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1ded" w14:textId="e241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"ТМД-ға қатысушы мемлекеттердің ядролық авария немесе радиациялық авариялық ахуалдың туындау жағдайына дайындықты және олардың зардаптарын жою кезіндегі өзара көмекті қамтамасыз ету бойынша өзара іс-қимылы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30 сәуірдегі № 261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"ТМД-ға қатысушы мемлекеттердің ядролық авария немесе радиациялық авариялық ахуалдың туындау жағдайына дайындықты және олардың зардаптарын жою кезіндегі өзара көмекті қамтамасыз ету бойынша өзара іс-қимылы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Тәуелсіз Мемлекеттер Достастығына қатысушы мемлекеттердің ядролық авария немесе радиациялық авариялық ахуалдың туындау жағдайына дайындықты және олардың зардаптарын жою кезіндегі өзара көмекті қамтамасыз ету бойынша өзара іс-қимылы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 қарашада Астанада жасалған Тәуелсіз Мемлекеттер Достастығына қатысушы мемлекеттердің ядролық авария немесе радиациялық авариялық ахуалдың туындау жағдайына дайындықты және олардың зардаптарын жою кезіндегі өзара көмекті қамтамасыз ету бойынша өзара іс-қимылы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