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55c1" w14:textId="6785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6 мамырдағы № 271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жұмсау </w:t>
      </w:r>
      <w:r>
        <w:rPr>
          <w:rFonts w:ascii="Times New Roman"/>
          <w:b w:val="false"/>
          <w:i w:val="false"/>
          <w:color w:val="000000"/>
          <w:sz w:val="28"/>
        </w:rPr>
        <w:t>бағыттарында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4)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"4) шет тілін білу деңгейін айқындау үшін қорытынды бақылау тестілеуді қоса алғанда, Шетелде кадрлар даярлау жөніндегі республикалық комиссияның шешімі бойынша олардан өту қажет болған жағдайда тілдік курстар;";</w:t>
      </w:r>
    </w:p>
    <w:bookmarkEnd w:id="5"/>
    <w:bookmarkStart w:name="z8" w:id="6"/>
    <w:p>
      <w:pPr>
        <w:spacing w:after="0"/>
        <w:ind w:left="0"/>
        <w:jc w:val="both"/>
      </w:pPr>
      <w:r>
        <w:rPr>
          <w:rFonts w:ascii="Times New Roman"/>
          <w:b w:val="false"/>
          <w:i w:val="false"/>
          <w:color w:val="000000"/>
          <w:sz w:val="28"/>
        </w:rPr>
        <w:t>
      6) тармақша алып тасталсын;</w:t>
      </w:r>
    </w:p>
    <w:bookmarkEnd w:id="6"/>
    <w:bookmarkStart w:name="z9" w:id="7"/>
    <w:p>
      <w:pPr>
        <w:spacing w:after="0"/>
        <w:ind w:left="0"/>
        <w:jc w:val="both"/>
      </w:pPr>
      <w:r>
        <w:rPr>
          <w:rFonts w:ascii="Times New Roman"/>
          <w:b w:val="false"/>
          <w:i w:val="false"/>
          <w:color w:val="000000"/>
          <w:sz w:val="28"/>
        </w:rPr>
        <w:t>
      мынадай мазмұндағы 16) тармақшамен толықтырылсын:</w:t>
      </w:r>
    </w:p>
    <w:bookmarkEnd w:id="7"/>
    <w:bookmarkStart w:name="z10" w:id="8"/>
    <w:p>
      <w:pPr>
        <w:spacing w:after="0"/>
        <w:ind w:left="0"/>
        <w:jc w:val="both"/>
      </w:pPr>
      <w:r>
        <w:rPr>
          <w:rFonts w:ascii="Times New Roman"/>
          <w:b w:val="false"/>
          <w:i w:val="false"/>
          <w:color w:val="000000"/>
          <w:sz w:val="28"/>
        </w:rPr>
        <w:t>
      "16) шетелдік жоғары оқу орындарының академиялық күнтізбесіне сәйкес Аустралияда, Жаңа Зеландияда және Солтүстік Америка елдерінде магистратура бағдарламасы бойынша оқитын стипендиаттарға академиялық оқу орнынан Қазақстан Республикасында тұратын жеріне дейін (ұзақтығы 2 (екі) ай және одан көп каникул кезеңінде) және кері жол жүру.";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 Шетелде кадрлар даярлау жөніндегі республикалық комиссияның жұмыс органы – Қазақстан Республикасы Білім және ғылым министрлігі шет елдердің тиісті мемлекеттік органдары, шетелдік жоғары оқу орындары, тілдік мектептер, шетелдік ұйымдар, шетелдік серіктестер және/немесе статистикалық, рейтингтік және өзге де тиісті ұйымдар ұсынған құжаттардың және/немесе өзге де ақпараттың негізінде тамақтану, тұру, оқу әдебиеттерін сатып алу шығыстарының нормаларын әзірлейді және бекітеді, сондай-ақ конкурс жеңімпазының Қазақстан Республикасында тұратын жерінен академиялық оқу, тілдік курстардан, тағылымдамадан, магистратура алдындағы дайындықтан өту орнына дейін жол жүру көлігінің түрі мен класын айқындайды. Осы "Болашақ" халықаралық стипендиясының жұмсау бағыттарының 1-тармағында көзделген өзге де шығыстар қызмет көрсетуші ұйымдар беретін растау құжаттарының негізінде төленеді.".</w:t>
      </w:r>
    </w:p>
    <w:bookmarkEnd w:id="9"/>
    <w:bookmarkStart w:name="z13" w:id="1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мамырдағы</w:t>
            </w:r>
            <w:r>
              <w:br/>
            </w:r>
            <w:r>
              <w:rPr>
                <w:rFonts w:ascii="Times New Roman"/>
                <w:b w:val="false"/>
                <w:i w:val="false"/>
                <w:color w:val="000000"/>
                <w:sz w:val="20"/>
              </w:rPr>
              <w:t>№ 271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"Болашақ" халықаралық стипендиясын тағайындау үшін үміткерлерді іріктеу қағидалары 1. Жалпы ережелер</w:t>
      </w:r>
    </w:p>
    <w:bookmarkEnd w:id="11"/>
    <w:bookmarkStart w:name="z17" w:id="12"/>
    <w:p>
      <w:pPr>
        <w:spacing w:after="0"/>
        <w:ind w:left="0"/>
        <w:jc w:val="both"/>
      </w:pPr>
      <w:r>
        <w:rPr>
          <w:rFonts w:ascii="Times New Roman"/>
          <w:b w:val="false"/>
          <w:i w:val="false"/>
          <w:color w:val="000000"/>
          <w:sz w:val="28"/>
        </w:rPr>
        <w:t xml:space="preserve">
      1. Осы "Болашақ" халықаралық стипендиясын тағайындау үшін үміткерлерді іріктеу қағидалары (бұдан әрі – Қағидалар) "Білім туралы" 2007 жылғы 27 шілдедегі Қазақстан Республикасының Заңы (бұдан әрі – Заң) 4-бабының </w:t>
      </w:r>
      <w:r>
        <w:rPr>
          <w:rFonts w:ascii="Times New Roman"/>
          <w:b w:val="false"/>
          <w:i w:val="false"/>
          <w:color w:val="000000"/>
          <w:sz w:val="28"/>
        </w:rPr>
        <w:t>15) тармақшасына</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"Болашақ" халықаралық стипендиясын тағайындау үшін үміткерлерді іріктеуді ұйымдастыру және жүзеге асыру тәртібін айқындайды.</w:t>
      </w:r>
    </w:p>
    <w:bookmarkEnd w:id="12"/>
    <w:bookmarkStart w:name="z18"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19" w:id="14"/>
    <w:p>
      <w:pPr>
        <w:spacing w:after="0"/>
        <w:ind w:left="0"/>
        <w:jc w:val="both"/>
      </w:pPr>
      <w:r>
        <w:rPr>
          <w:rFonts w:ascii="Times New Roman"/>
          <w:b w:val="false"/>
          <w:i w:val="false"/>
          <w:color w:val="000000"/>
          <w:sz w:val="28"/>
        </w:rPr>
        <w:t>
      1) ауылдық елдi мекеннен шыққан үміткер – бұл Қазақстан Республикасының ауылдық елді мекендерінде тұратын және еңбек қызметін жүзеге асыратын және магистр дәрежесін алу үшін конкурсқа қатысатын үміткер;</w:t>
      </w:r>
    </w:p>
    <w:bookmarkEnd w:id="14"/>
    <w:bookmarkStart w:name="z20" w:id="15"/>
    <w:p>
      <w:pPr>
        <w:spacing w:after="0"/>
        <w:ind w:left="0"/>
        <w:jc w:val="both"/>
      </w:pPr>
      <w:r>
        <w:rPr>
          <w:rFonts w:ascii="Times New Roman"/>
          <w:b w:val="false"/>
          <w:i w:val="false"/>
          <w:color w:val="000000"/>
          <w:sz w:val="28"/>
        </w:rPr>
        <w:t>
      2) "Болашақ" халықаралық стипендиясы (бұдан әрі – "Болашақ" стипендиясы) – Қазақстан Республикасы азаматтарының күндізгі оқу нысаны бойынша шетелдік жетекші жоғары және (немесе) жоғары оқу орнынан кейінгі оқу орындарында оқуы немесе санаттарын Шетелде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w:t>
      </w:r>
    </w:p>
    <w:bookmarkEnd w:id="15"/>
    <w:bookmarkStart w:name="z21" w:id="16"/>
    <w:p>
      <w:pPr>
        <w:spacing w:after="0"/>
        <w:ind w:left="0"/>
        <w:jc w:val="both"/>
      </w:pPr>
      <w:r>
        <w:rPr>
          <w:rFonts w:ascii="Times New Roman"/>
          <w:b w:val="false"/>
          <w:i w:val="false"/>
          <w:color w:val="000000"/>
          <w:sz w:val="28"/>
        </w:rPr>
        <w:t>
      3)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Қазақстан Республикасының Үкіметі айқындайтын ұйым;</w:t>
      </w:r>
    </w:p>
    <w:bookmarkEnd w:id="16"/>
    <w:bookmarkStart w:name="z22" w:id="17"/>
    <w:p>
      <w:pPr>
        <w:spacing w:after="0"/>
        <w:ind w:left="0"/>
        <w:jc w:val="both"/>
      </w:pPr>
      <w:r>
        <w:rPr>
          <w:rFonts w:ascii="Times New Roman"/>
          <w:b w:val="false"/>
          <w:i w:val="false"/>
          <w:color w:val="000000"/>
          <w:sz w:val="28"/>
        </w:rPr>
        <w:t>
      4) "Болашақ" стипендиясын тағайындау конкурсының жеңімпазы (бұдан әрі – конкурс жеңімпазы) – осы Қағидаларда көзделген барлық турлардан өткен және Шетелде кадрлар даярлау жөніндегі республикалық комиссияның шешіміне сәйкес "Болашақ" стипендиясы тағайындалған үміткер;</w:t>
      </w:r>
    </w:p>
    <w:bookmarkEnd w:id="17"/>
    <w:bookmarkStart w:name="z23" w:id="18"/>
    <w:p>
      <w:pPr>
        <w:spacing w:after="0"/>
        <w:ind w:left="0"/>
        <w:jc w:val="both"/>
      </w:pPr>
      <w:r>
        <w:rPr>
          <w:rFonts w:ascii="Times New Roman"/>
          <w:b w:val="false"/>
          <w:i w:val="false"/>
          <w:color w:val="000000"/>
          <w:sz w:val="28"/>
        </w:rPr>
        <w:t>
      5) жұмыс беруші – жұмыскер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w:t>
      </w:r>
    </w:p>
    <w:bookmarkEnd w:id="18"/>
    <w:bookmarkStart w:name="z24" w:id="19"/>
    <w:p>
      <w:pPr>
        <w:spacing w:after="0"/>
        <w:ind w:left="0"/>
        <w:jc w:val="both"/>
      </w:pPr>
      <w:r>
        <w:rPr>
          <w:rFonts w:ascii="Times New Roman"/>
          <w:b w:val="false"/>
          <w:i w:val="false"/>
          <w:color w:val="000000"/>
          <w:sz w:val="28"/>
        </w:rPr>
        <w:t>
      6) кешенді тестілеу – зияткерлік қабілеті, тұлғалық-іскерлік құзыреттер деңгейін, шетелде оқуға психологиялық дайындығын айқындау бойынша тестілеу;</w:t>
      </w:r>
    </w:p>
    <w:bookmarkEnd w:id="19"/>
    <w:bookmarkStart w:name="z25" w:id="20"/>
    <w:p>
      <w:pPr>
        <w:spacing w:after="0"/>
        <w:ind w:left="0"/>
        <w:jc w:val="both"/>
      </w:pPr>
      <w:r>
        <w:rPr>
          <w:rFonts w:ascii="Times New Roman"/>
          <w:b w:val="false"/>
          <w:i w:val="false"/>
          <w:color w:val="000000"/>
          <w:sz w:val="28"/>
        </w:rPr>
        <w:t>
      7) магистратура алдындағы дайындық – конкурс жеңімпаздарын академиялық оқитын елінде 2 (екі) айдан аспайтын мерзімде шетелдік жоғары оқу орындарының, шетелдік ұйымдардың білім беру жүйесіне және оқыту әдістеріне бейімдеп дайындау;</w:t>
      </w:r>
    </w:p>
    <w:bookmarkEnd w:id="20"/>
    <w:bookmarkStart w:name="z26" w:id="21"/>
    <w:p>
      <w:pPr>
        <w:spacing w:after="0"/>
        <w:ind w:left="0"/>
        <w:jc w:val="both"/>
      </w:pPr>
      <w:r>
        <w:rPr>
          <w:rFonts w:ascii="Times New Roman"/>
          <w:b w:val="false"/>
          <w:i w:val="false"/>
          <w:color w:val="000000"/>
          <w:sz w:val="28"/>
        </w:rPr>
        <w:t>
      8) тәуелсіз сараптамалық комиссия – "Болашақ" стипендиясын тағайындау конкурсына (бұдан әрі – конкурс) қатысатын үміткермен жеке әңгімелесуді жүзеге асыратын, Шетелде кадрлар даярлау жөніндегі республикалық комиссияның жұмыс органы жанындағы консультативтік-кеңесші орган;</w:t>
      </w:r>
    </w:p>
    <w:bookmarkEnd w:id="21"/>
    <w:bookmarkStart w:name="z27" w:id="22"/>
    <w:p>
      <w:pPr>
        <w:spacing w:after="0"/>
        <w:ind w:left="0"/>
        <w:jc w:val="both"/>
      </w:pPr>
      <w:r>
        <w:rPr>
          <w:rFonts w:ascii="Times New Roman"/>
          <w:b w:val="false"/>
          <w:i w:val="false"/>
          <w:color w:val="000000"/>
          <w:sz w:val="28"/>
        </w:rPr>
        <w:t>
      9) үміткер – осы Қағидаларда көзделген талаптар мен шарттарға сай келетін және конкурсқа қатысатын Қазақстан Республикасының азаматы;</w:t>
      </w:r>
    </w:p>
    <w:bookmarkEnd w:id="22"/>
    <w:bookmarkStart w:name="z28" w:id="23"/>
    <w:p>
      <w:pPr>
        <w:spacing w:after="0"/>
        <w:ind w:left="0"/>
        <w:jc w:val="both"/>
      </w:pPr>
      <w:r>
        <w:rPr>
          <w:rFonts w:ascii="Times New Roman"/>
          <w:b w:val="false"/>
          <w:i w:val="false"/>
          <w:color w:val="000000"/>
          <w:sz w:val="28"/>
        </w:rPr>
        <w:t>
      10)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23"/>
    <w:bookmarkStart w:name="z29" w:id="24"/>
    <w:p>
      <w:pPr>
        <w:spacing w:after="0"/>
        <w:ind w:left="0"/>
        <w:jc w:val="both"/>
      </w:pPr>
      <w:r>
        <w:rPr>
          <w:rFonts w:ascii="Times New Roman"/>
          <w:b w:val="false"/>
          <w:i w:val="false"/>
          <w:color w:val="000000"/>
          <w:sz w:val="28"/>
        </w:rPr>
        <w:t>
      11) Шетелде кадрлар даярлау жөніндегі республикалық комиссияның жұмыс органы – Қазақстан Республикасының Білім және ғылым министрлігі (бұдан әрі – Жұмыс органы).</w:t>
      </w:r>
    </w:p>
    <w:bookmarkEnd w:id="24"/>
    <w:bookmarkStart w:name="z30" w:id="25"/>
    <w:p>
      <w:pPr>
        <w:spacing w:after="0"/>
        <w:ind w:left="0"/>
        <w:jc w:val="both"/>
      </w:pPr>
      <w:r>
        <w:rPr>
          <w:rFonts w:ascii="Times New Roman"/>
          <w:b w:val="false"/>
          <w:i w:val="false"/>
          <w:color w:val="000000"/>
          <w:sz w:val="28"/>
        </w:rPr>
        <w:t>
      3. "Болашақ" стипендиясы дербес болып табылады және оны "Болашақ" стипендиясын тағайындау үшін басым мамандықтар тізбесіне сәйкес Республикалық комиссия:</w:t>
      </w:r>
    </w:p>
    <w:bookmarkEnd w:id="25"/>
    <w:bookmarkStart w:name="z31" w:id="26"/>
    <w:p>
      <w:pPr>
        <w:spacing w:after="0"/>
        <w:ind w:left="0"/>
        <w:jc w:val="both"/>
      </w:pPr>
      <w:r>
        <w:rPr>
          <w:rFonts w:ascii="Times New Roman"/>
          <w:b w:val="false"/>
          <w:i w:val="false"/>
          <w:color w:val="000000"/>
          <w:sz w:val="28"/>
        </w:rPr>
        <w:t>
      1) конкурс жеңімпаздарының оқуы, тілдік курстардан өтуі үшін ұсынылатын, конкурсқа қатысу сәтінде немесе кейінгі жылдары бекітілген Шетелдік жетекші жоғары оқу орындарының, шетелдік ұйымдардың тізіміне енгізілген шетелдік жетекші жоғары оқу орындарында Қазақстан Республикасы азаматтарының күндізгі оқу нысаны бойынша магистр, философия докторы (PhD), бейіні бойынша доктор дәрежесін алу үшін оқуы, резидентурада оқуы;</w:t>
      </w:r>
    </w:p>
    <w:bookmarkEnd w:id="26"/>
    <w:bookmarkStart w:name="z32" w:id="27"/>
    <w:p>
      <w:pPr>
        <w:spacing w:after="0"/>
        <w:ind w:left="0"/>
        <w:jc w:val="both"/>
      </w:pPr>
      <w:r>
        <w:rPr>
          <w:rFonts w:ascii="Times New Roman"/>
          <w:b w:val="false"/>
          <w:i w:val="false"/>
          <w:color w:val="000000"/>
          <w:sz w:val="28"/>
        </w:rPr>
        <w:t>
      2) конкурс жеңімпаздарының оқуы, тілдік курстардан өтуі үшін ұсынылатын Шетелдік жетекші жоғары оқу орындарының, шетелдік ұйымдардың тізіміне кіретін шетелдік жетекші жоғары оқу орындарының базасындағы шетелдік ұйымдарда, сондай-ақ әлемге танылған ғылыми-зерттеу орталықтарында, зерттеу науқандары шеңберінде ғылыми ұйымдарда, салалық ұйымдарда және өндірісте 12 (он екі) айға дейінгі мерзімде Қазақстан Республикасы азаматтарының қатарынан Республикалық комиссия айқындайтын қызметкерлер санаттарының тағылымдамадан өтуі мақсатында тағайындайды.</w:t>
      </w:r>
    </w:p>
    <w:bookmarkEnd w:id="27"/>
    <w:bookmarkStart w:name="z33" w:id="28"/>
    <w:p>
      <w:pPr>
        <w:spacing w:after="0"/>
        <w:ind w:left="0"/>
        <w:jc w:val="both"/>
      </w:pPr>
      <w:r>
        <w:rPr>
          <w:rFonts w:ascii="Times New Roman"/>
          <w:b w:val="false"/>
          <w:i w:val="false"/>
          <w:color w:val="000000"/>
          <w:sz w:val="28"/>
        </w:rPr>
        <w:t>
      Жұмыс органы конкурс жеңімпаздарының оқуы, тілдік курстардан өтуі үшін ұсынылатын Шетелдік жетекші жоғары оқу орындарының, шетелдік ұйымдардың тізімін (бұдан әрі – Тізім), сондай-ақ Тізімді қалыптастыру жөніндегі нұсқаулықты бекітеді.</w:t>
      </w:r>
    </w:p>
    <w:bookmarkEnd w:id="28"/>
    <w:p>
      <w:pPr>
        <w:spacing w:after="0"/>
        <w:ind w:left="0"/>
        <w:jc w:val="both"/>
      </w:pPr>
      <w:r>
        <w:rPr>
          <w:rFonts w:ascii="Times New Roman"/>
          <w:b w:val="false"/>
          <w:i w:val="false"/>
          <w:color w:val="000000"/>
          <w:sz w:val="28"/>
        </w:rPr>
        <w:t>
      "Болашақ" халықаралық стипендиясын тағайындау үшін басым мамандықтар тізбесін (бұдан әрі – Тізбе) "Шетелде кадрлар даярлау жөніндегі республикалық комиссия туралы" Қазақстан Республикасы Президентінің 2000 жылғы 12 қазандағы № 470 Жарлығына сәйкес орталық және жергілікті атқарушы органдар ұсынатын өтінімдер негізінде Жұмыс органы әзірлейді.</w:t>
      </w:r>
    </w:p>
    <w:p>
      <w:pPr>
        <w:spacing w:after="0"/>
        <w:ind w:left="0"/>
        <w:jc w:val="both"/>
      </w:pPr>
      <w:r>
        <w:rPr>
          <w:rFonts w:ascii="Times New Roman"/>
          <w:b w:val="false"/>
          <w:i w:val="false"/>
          <w:color w:val="000000"/>
          <w:sz w:val="28"/>
        </w:rPr>
        <w:t>
      Тізбені халықты жұмыспен қамту мәселелері жөніндегі уәкілетті мемлекеттік органның еңбек нарығы қажеттілігінің орта мерзімді болжамын ескере отырып, мамандықтар бағыттары бойынша стипендиялардың шекті санын анықтап, жұмыс органы қалыптастырады.</w:t>
      </w:r>
    </w:p>
    <w:bookmarkStart w:name="z34" w:id="29"/>
    <w:p>
      <w:pPr>
        <w:spacing w:after="0"/>
        <w:ind w:left="0"/>
        <w:jc w:val="both"/>
      </w:pPr>
      <w:r>
        <w:rPr>
          <w:rFonts w:ascii="Times New Roman"/>
          <w:b w:val="false"/>
          <w:i w:val="false"/>
          <w:color w:val="000000"/>
          <w:sz w:val="28"/>
        </w:rPr>
        <w:t>
      4. "Болашақ" стипендиясы мынадай санаттарға тағайындалады:</w:t>
      </w:r>
    </w:p>
    <w:bookmarkEnd w:id="29"/>
    <w:bookmarkStart w:name="z35" w:id="30"/>
    <w:p>
      <w:pPr>
        <w:spacing w:after="0"/>
        <w:ind w:left="0"/>
        <w:jc w:val="both"/>
      </w:pPr>
      <w:r>
        <w:rPr>
          <w:rFonts w:ascii="Times New Roman"/>
          <w:b w:val="false"/>
          <w:i w:val="false"/>
          <w:color w:val="000000"/>
          <w:sz w:val="28"/>
        </w:rPr>
        <w:t>
      1) магистр, философия докторы (PhD), бейін бойынша доктор дәрежесін алуға, резидентурада оқуға үміткерлер, оның ішінде магистр дәрежесін алуға ауылдық елдi мекеннен шыққан үміткерлер;</w:t>
      </w:r>
    </w:p>
    <w:bookmarkEnd w:id="30"/>
    <w:bookmarkStart w:name="z36" w:id="31"/>
    <w:p>
      <w:pPr>
        <w:spacing w:after="0"/>
        <w:ind w:left="0"/>
        <w:jc w:val="both"/>
      </w:pPr>
      <w:r>
        <w:rPr>
          <w:rFonts w:ascii="Times New Roman"/>
          <w:b w:val="false"/>
          <w:i w:val="false"/>
          <w:color w:val="000000"/>
          <w:sz w:val="28"/>
        </w:rPr>
        <w:t>
      2) конкурсқа қатысу үшін құжаттар тапсыру кезінде Қазақстан Республикасы ұйымдарының Республикалық комиссия айқындаған қызметкерлер санатына жататын, кемінде 3 (үш) жыл, оның ішінде мамандығының таңдаған саласында соңғы 12 (он екі) ай жалпы жұмыс өтілі бар тағылымдамадан өтуге үміткерлер.</w:t>
      </w:r>
    </w:p>
    <w:bookmarkEnd w:id="31"/>
    <w:bookmarkStart w:name="z37" w:id="32"/>
    <w:p>
      <w:pPr>
        <w:spacing w:after="0"/>
        <w:ind w:left="0"/>
        <w:jc w:val="both"/>
      </w:pPr>
      <w:r>
        <w:rPr>
          <w:rFonts w:ascii="Times New Roman"/>
          <w:b w:val="false"/>
          <w:i w:val="false"/>
          <w:color w:val="000000"/>
          <w:sz w:val="28"/>
        </w:rPr>
        <w:t>
      5. Құжаттарды қабылдау және конкурс өткізу мерзімдерін Жұмыс органы жыл сайын бекітеді және Қазақстан Республикасының барлық аумағына таралатын Қазақстан Республикасының бұқаралық ақпарат құралдарында құжаттарды қабылдау мерзімі басталғанға дейін күнтізбелік 10 (он) күн бұрын орналастырады.</w:t>
      </w:r>
    </w:p>
    <w:bookmarkEnd w:id="32"/>
    <w:bookmarkStart w:name="z38" w:id="33"/>
    <w:p>
      <w:pPr>
        <w:spacing w:after="0"/>
        <w:ind w:left="0"/>
        <w:jc w:val="both"/>
      </w:pPr>
      <w:r>
        <w:rPr>
          <w:rFonts w:ascii="Times New Roman"/>
          <w:b w:val="false"/>
          <w:i w:val="false"/>
          <w:color w:val="000000"/>
          <w:sz w:val="28"/>
        </w:rPr>
        <w:t>
      6. "Болашақ" стипендиясы бойынша іс-шараларды іске асыру республикалық бюджет есебінен жүзеге асырылады және:</w:t>
      </w:r>
    </w:p>
    <w:bookmarkEnd w:id="33"/>
    <w:p>
      <w:pPr>
        <w:spacing w:after="0"/>
        <w:ind w:left="0"/>
        <w:jc w:val="both"/>
      </w:pPr>
      <w:r>
        <w:rPr>
          <w:rFonts w:ascii="Times New Roman"/>
          <w:b w:val="false"/>
          <w:i w:val="false"/>
          <w:color w:val="000000"/>
          <w:sz w:val="28"/>
        </w:rPr>
        <w:t>
      "Болашақ" стипендиясы бойынша іс-шаралар кешенін жүзеге асыру, оның ішінде "Болашақ" стипендиясы бойынша іс-шараларды іске асыруды ақпараттық қамтамасыз ету бойынша қызметтерді көрсетуге байланысты шығыстардың төлемін;</w:t>
      </w:r>
    </w:p>
    <w:p>
      <w:pPr>
        <w:spacing w:after="0"/>
        <w:ind w:left="0"/>
        <w:jc w:val="both"/>
      </w:pPr>
      <w:r>
        <w:rPr>
          <w:rFonts w:ascii="Times New Roman"/>
          <w:b w:val="false"/>
          <w:i w:val="false"/>
          <w:color w:val="000000"/>
          <w:sz w:val="28"/>
        </w:rPr>
        <w:t>
      үміткерлер үшін кешенді тестілеу жүргізу бойынша қызметтер төлемін;</w:t>
      </w:r>
    </w:p>
    <w:p>
      <w:pPr>
        <w:spacing w:after="0"/>
        <w:ind w:left="0"/>
        <w:jc w:val="both"/>
      </w:pPr>
      <w:r>
        <w:rPr>
          <w:rFonts w:ascii="Times New Roman"/>
          <w:b w:val="false"/>
          <w:i w:val="false"/>
          <w:color w:val="000000"/>
          <w:sz w:val="28"/>
        </w:rPr>
        <w:t>
      үміткерлермен жеке әңгімелесу жүргізгені үшін тәуелсіз сараптамалық комиссия мүшелері қызметтерінің төлемін;</w:t>
      </w:r>
    </w:p>
    <w:p>
      <w:pPr>
        <w:spacing w:after="0"/>
        <w:ind w:left="0"/>
        <w:jc w:val="both"/>
      </w:pPr>
      <w:r>
        <w:rPr>
          <w:rFonts w:ascii="Times New Roman"/>
          <w:b w:val="false"/>
          <w:i w:val="false"/>
          <w:color w:val="000000"/>
          <w:sz w:val="28"/>
        </w:rPr>
        <w:t>
      Қазақстан Республикасының Үкіметі айқындайтын "Болашақ" стипендиясын жұмсау бағыттары (бұдан әрі – Жұмсау бағыты) бойынша шығыстардың төлемін қамтиды.</w:t>
      </w:r>
    </w:p>
    <w:bookmarkStart w:name="z39" w:id="34"/>
    <w:p>
      <w:pPr>
        <w:spacing w:after="0"/>
        <w:ind w:left="0"/>
        <w:jc w:val="both"/>
      </w:pPr>
      <w:r>
        <w:rPr>
          <w:rFonts w:ascii="Times New Roman"/>
          <w:b w:val="false"/>
          <w:i w:val="false"/>
          <w:color w:val="000000"/>
          <w:sz w:val="28"/>
        </w:rPr>
        <w:t>
      7. "Болашақ" стипендиясы тағылымдамадан өту, әрбір дәрежені (магистр, философия докторы (PhD), бейін бойынша доктор) алу, резидентурада оқу үшін бір рет тағайындалады.</w:t>
      </w:r>
    </w:p>
    <w:bookmarkEnd w:id="34"/>
    <w:p>
      <w:pPr>
        <w:spacing w:after="0"/>
        <w:ind w:left="0"/>
        <w:jc w:val="both"/>
      </w:pPr>
      <w:r>
        <w:rPr>
          <w:rFonts w:ascii="Times New Roman"/>
          <w:b w:val="false"/>
          <w:i w:val="false"/>
          <w:color w:val="000000"/>
          <w:sz w:val="28"/>
        </w:rPr>
        <w:t>
      Бұрын тағайындалған стипендияны пайдаланбаған және оқуға немесе тағылымдамаға кіріспеген тұлғалардың Әкімші алдында берешегі болмаған жағдайда оларға "Болашақ" стипендиясын тағайындау үшін конкурсқа қайтадан қатысуға бір рет мүмкіндік беріледі.</w:t>
      </w:r>
    </w:p>
    <w:bookmarkStart w:name="z40" w:id="35"/>
    <w:p>
      <w:pPr>
        <w:spacing w:after="0"/>
        <w:ind w:left="0"/>
        <w:jc w:val="both"/>
      </w:pPr>
      <w:r>
        <w:rPr>
          <w:rFonts w:ascii="Times New Roman"/>
          <w:b w:val="false"/>
          <w:i w:val="false"/>
          <w:color w:val="000000"/>
          <w:sz w:val="28"/>
        </w:rPr>
        <w:t>
      8. Конкурсқа қатысуға жоғары білімі не бакалавр дәрежесі бар және осы Қағидалардың шарттары мен талаптарына сәйкес құжаттарын ұсынған, тілдік курстарда оқуға, академиялық оқуға/тағылымдамаға және кейіннен еңбекпен өтеуге кететін жиынтық мерзімдерін ескергенде құжат тапсырған кезде заңнамада белгіленген зейнеткерлік жас шегінен аспайтын Қазақстан Республикасының азаматтары жіберіледі.</w:t>
      </w:r>
    </w:p>
    <w:bookmarkEnd w:id="35"/>
    <w:p>
      <w:pPr>
        <w:spacing w:after="0"/>
        <w:ind w:left="0"/>
        <w:jc w:val="both"/>
      </w:pPr>
      <w:r>
        <w:rPr>
          <w:rFonts w:ascii="Times New Roman"/>
          <w:b w:val="false"/>
          <w:i w:val="false"/>
          <w:color w:val="000000"/>
          <w:sz w:val="28"/>
        </w:rPr>
        <w:t>
      Жұмыс органы үміткерлер үшін мемлекеттік тілді меңгерудің қажетті ең төменгі деңгейін бекітеді.</w:t>
      </w:r>
    </w:p>
    <w:p>
      <w:pPr>
        <w:spacing w:after="0"/>
        <w:ind w:left="0"/>
        <w:jc w:val="both"/>
      </w:pPr>
      <w:r>
        <w:rPr>
          <w:rFonts w:ascii="Times New Roman"/>
          <w:b w:val="false"/>
          <w:i w:val="false"/>
          <w:color w:val="000000"/>
          <w:sz w:val="28"/>
        </w:rPr>
        <w:t>
      Үміткерлер үшін шет тілдерін білудің қажетті ең төменгі деңгейін Жұмыс органы шетелдік жоғары оқу орындарының, шетелдік серіктестердің талаптарын ескере отырып айқындайды және бекітеді.</w:t>
      </w:r>
    </w:p>
    <w:p>
      <w:pPr>
        <w:spacing w:after="0"/>
        <w:ind w:left="0"/>
        <w:jc w:val="both"/>
      </w:pPr>
      <w:r>
        <w:rPr>
          <w:rFonts w:ascii="Times New Roman"/>
          <w:b w:val="false"/>
          <w:i w:val="false"/>
          <w:color w:val="000000"/>
          <w:sz w:val="28"/>
        </w:rPr>
        <w:t>
      "Болашақ" стипендиясы шеңберінде алған мамандығы бойынша үздіксіз еңбек қызметін жүзеге асыру бойынша шарттық міндеттемелерді орындамаған тұлғалар "Болашақ" стипендиясын тағайындау үшін конкурсқа қатысуға жіберілмейді.</w:t>
      </w:r>
    </w:p>
    <w:bookmarkStart w:name="z41" w:id="36"/>
    <w:p>
      <w:pPr>
        <w:spacing w:after="0"/>
        <w:ind w:left="0"/>
        <w:jc w:val="left"/>
      </w:pPr>
      <w:r>
        <w:rPr>
          <w:rFonts w:ascii="Times New Roman"/>
          <w:b/>
          <w:i w:val="false"/>
          <w:color w:val="000000"/>
        </w:rPr>
        <w:t xml:space="preserve"> 2. "Болашақ" стипендиясын тағайындау конкурсына қатысу үшін магистр дәрежесін алуға үміткерлерге қойылатын талаптар</w:t>
      </w:r>
    </w:p>
    <w:bookmarkEnd w:id="36"/>
    <w:bookmarkStart w:name="z42" w:id="37"/>
    <w:p>
      <w:pPr>
        <w:spacing w:after="0"/>
        <w:ind w:left="0"/>
        <w:jc w:val="both"/>
      </w:pPr>
      <w:r>
        <w:rPr>
          <w:rFonts w:ascii="Times New Roman"/>
          <w:b w:val="false"/>
          <w:i w:val="false"/>
          <w:color w:val="000000"/>
          <w:sz w:val="28"/>
        </w:rPr>
        <w:t>
      9. "Болашақ" стипендиясын тағайындау үшін үміткерлердің магистр дәрежесін алуға конкурсқа қатысу шарттары мынадай болып табылады:</w:t>
      </w:r>
    </w:p>
    <w:bookmarkEnd w:id="37"/>
    <w:bookmarkStart w:name="z43" w:id="38"/>
    <w:p>
      <w:pPr>
        <w:spacing w:after="0"/>
        <w:ind w:left="0"/>
        <w:jc w:val="both"/>
      </w:pPr>
      <w:r>
        <w:rPr>
          <w:rFonts w:ascii="Times New Roman"/>
          <w:b w:val="false"/>
          <w:i w:val="false"/>
          <w:color w:val="000000"/>
          <w:sz w:val="28"/>
        </w:rPr>
        <w:t>
      1) ауылдық елдi мекеннен шыққан үміткерлерді қоспағанда, Тізімге енгізілген жетекші шетелдік жоғары оқу орнына академиялық оқуға сөзсіз қабылдануы (қаржылық шарттарды қоспағанда);</w:t>
      </w:r>
    </w:p>
    <w:bookmarkEnd w:id="38"/>
    <w:bookmarkStart w:name="z44" w:id="39"/>
    <w:p>
      <w:pPr>
        <w:spacing w:after="0"/>
        <w:ind w:left="0"/>
        <w:jc w:val="both"/>
      </w:pPr>
      <w:r>
        <w:rPr>
          <w:rFonts w:ascii="Times New Roman"/>
          <w:b w:val="false"/>
          <w:i w:val="false"/>
          <w:color w:val="000000"/>
          <w:sz w:val="28"/>
        </w:rPr>
        <w:t>
      2) белгіленген ең төменгі талаптарға сәйкес мемлекеттік тілді білуі;</w:t>
      </w:r>
    </w:p>
    <w:bookmarkEnd w:id="39"/>
    <w:bookmarkStart w:name="z45" w:id="40"/>
    <w:p>
      <w:pPr>
        <w:spacing w:after="0"/>
        <w:ind w:left="0"/>
        <w:jc w:val="both"/>
      </w:pPr>
      <w:r>
        <w:rPr>
          <w:rFonts w:ascii="Times New Roman"/>
          <w:b w:val="false"/>
          <w:i w:val="false"/>
          <w:color w:val="000000"/>
          <w:sz w:val="28"/>
        </w:rPr>
        <w:t>
      3) ауылдық елдi мекеннен шыққан үміткерлер үшін белгіленген ең төменгі талаптарға сәйкес шет тілін білуі;</w:t>
      </w:r>
    </w:p>
    <w:bookmarkEnd w:id="40"/>
    <w:bookmarkStart w:name="z46" w:id="41"/>
    <w:p>
      <w:pPr>
        <w:spacing w:after="0"/>
        <w:ind w:left="0"/>
        <w:jc w:val="both"/>
      </w:pPr>
      <w:r>
        <w:rPr>
          <w:rFonts w:ascii="Times New Roman"/>
          <w:b w:val="false"/>
          <w:i w:val="false"/>
          <w:color w:val="000000"/>
          <w:sz w:val="28"/>
        </w:rPr>
        <w:t>
      4) ауылдық елдi мекеннен шыққан үміткерлер үшін бакалавр немесе маман дипломының орташа балы кемінде 2.67 (4.0/4.33) GPA-ге немесе Жұмыс органы бекітетін "Болашақ" халықаралық стипендиясын тағайындау үшін бағалар баламалығы кестесіне (бұдан әрі – бағалар баламалылығы кестесі) сәйкес оның баламасына сәйкес келуі;</w:t>
      </w:r>
    </w:p>
    <w:bookmarkEnd w:id="41"/>
    <w:bookmarkStart w:name="z47" w:id="42"/>
    <w:p>
      <w:pPr>
        <w:spacing w:after="0"/>
        <w:ind w:left="0"/>
        <w:jc w:val="both"/>
      </w:pPr>
      <w:r>
        <w:rPr>
          <w:rFonts w:ascii="Times New Roman"/>
          <w:b w:val="false"/>
          <w:i w:val="false"/>
          <w:color w:val="000000"/>
          <w:sz w:val="28"/>
        </w:rPr>
        <w:t>
      5) ауылдық елдi мекеннен шыққан үміткерлер үшін соңғы 3 (үш) жылда ауылдық елдi мекенде тұруы және соңғы 2 (екі) жылды еңбек қызметін ауылдық елдi мекенде жүзеге асыруы;</w:t>
      </w:r>
    </w:p>
    <w:bookmarkEnd w:id="42"/>
    <w:bookmarkStart w:name="z48" w:id="43"/>
    <w:p>
      <w:pPr>
        <w:spacing w:after="0"/>
        <w:ind w:left="0"/>
        <w:jc w:val="both"/>
      </w:pPr>
      <w:r>
        <w:rPr>
          <w:rFonts w:ascii="Times New Roman"/>
          <w:b w:val="false"/>
          <w:i w:val="false"/>
          <w:color w:val="000000"/>
          <w:sz w:val="28"/>
        </w:rPr>
        <w:t>
      6) ауылдық елдi мекеннен шыққан үміткерлер үшін Жұмыс органы бекітетін "Болашақ" халықаралық стипендиясы шеңберінде шетелде оқуы үшін мәндес мамандықтар тізбесіне (бұдан әрі – мәндес мамандықтар тізбесі) сәйкес таңдаған мамандығының бакалавр/маман дипломы бойынша мамандыққа сәйкес келуі.</w:t>
      </w:r>
    </w:p>
    <w:bookmarkEnd w:id="43"/>
    <w:bookmarkStart w:name="z49" w:id="44"/>
    <w:p>
      <w:pPr>
        <w:spacing w:after="0"/>
        <w:ind w:left="0"/>
        <w:jc w:val="both"/>
      </w:pPr>
      <w:r>
        <w:rPr>
          <w:rFonts w:ascii="Times New Roman"/>
          <w:b w:val="false"/>
          <w:i w:val="false"/>
          <w:color w:val="000000"/>
          <w:sz w:val="28"/>
        </w:rPr>
        <w:t>
      10. Үміткерлер магистр дәрежесін алуға конкурсқа қатысу үшін Әкімшіге мынадай құжаттарды ұсынады:</w:t>
      </w:r>
    </w:p>
    <w:bookmarkEnd w:id="44"/>
    <w:bookmarkStart w:name="z50" w:id="45"/>
    <w:p>
      <w:pPr>
        <w:spacing w:after="0"/>
        <w:ind w:left="0"/>
        <w:jc w:val="both"/>
      </w:pPr>
      <w:r>
        <w:rPr>
          <w:rFonts w:ascii="Times New Roman"/>
          <w:b w:val="false"/>
          <w:i w:val="false"/>
          <w:color w:val="000000"/>
          <w:sz w:val="28"/>
        </w:rPr>
        <w:t>
      1) Жұмыс органы бекітетін нысан бойынша "Болашақ" халықаралық стипендиясын тағайындауға арналған конкурсқа қатысу үшін толтырылған сауалнама (бұдан әрі – сауалнама);</w:t>
      </w:r>
    </w:p>
    <w:bookmarkEnd w:id="45"/>
    <w:bookmarkStart w:name="z51" w:id="46"/>
    <w:p>
      <w:pPr>
        <w:spacing w:after="0"/>
        <w:ind w:left="0"/>
        <w:jc w:val="both"/>
      </w:pPr>
      <w:r>
        <w:rPr>
          <w:rFonts w:ascii="Times New Roman"/>
          <w:b w:val="false"/>
          <w:i w:val="false"/>
          <w:color w:val="000000"/>
          <w:sz w:val="28"/>
        </w:rPr>
        <w:t>
      2) паспорт және жеке куәлік;</w:t>
      </w:r>
    </w:p>
    <w:bookmarkEnd w:id="46"/>
    <w:bookmarkStart w:name="z52" w:id="47"/>
    <w:p>
      <w:pPr>
        <w:spacing w:after="0"/>
        <w:ind w:left="0"/>
        <w:jc w:val="both"/>
      </w:pPr>
      <w:r>
        <w:rPr>
          <w:rFonts w:ascii="Times New Roman"/>
          <w:b w:val="false"/>
          <w:i w:val="false"/>
          <w:color w:val="000000"/>
          <w:sz w:val="28"/>
        </w:rPr>
        <w:t>
      3) қосымшасымен бірге бакалавр немесе маман дипломы, сондай-ақ шетелдік білім беру ұйымында оқыған болса – білімі туралы құжатты тану және/немесе нострификациялау туралы куәлік не Заңның 39-бабының 8-тармағында белгіленген ерекшеліктерді ескере отырып, білімі туралы құжатты тану туралы өзге де құжат;</w:t>
      </w:r>
    </w:p>
    <w:bookmarkEnd w:id="47"/>
    <w:bookmarkStart w:name="z53" w:id="48"/>
    <w:p>
      <w:pPr>
        <w:spacing w:after="0"/>
        <w:ind w:left="0"/>
        <w:jc w:val="both"/>
      </w:pPr>
      <w:r>
        <w:rPr>
          <w:rFonts w:ascii="Times New Roman"/>
          <w:b w:val="false"/>
          <w:i w:val="false"/>
          <w:color w:val="000000"/>
          <w:sz w:val="28"/>
        </w:rPr>
        <w:t>
      4) ауылдық елдi мекеннен шыққан үміткерлер үшін еңбек қызметін растайтын құжаттар, сондай-ақ осы Қағидаларға сәйкес талап етілетін еңбек қызметі кезеңі үшін аударылған міндетті зейнетақы жарналары туралы үзінді;</w:t>
      </w:r>
    </w:p>
    <w:bookmarkEnd w:id="48"/>
    <w:bookmarkStart w:name="z54" w:id="49"/>
    <w:p>
      <w:pPr>
        <w:spacing w:after="0"/>
        <w:ind w:left="0"/>
        <w:jc w:val="both"/>
      </w:pPr>
      <w:r>
        <w:rPr>
          <w:rFonts w:ascii="Times New Roman"/>
          <w:b w:val="false"/>
          <w:i w:val="false"/>
          <w:color w:val="000000"/>
          <w:sz w:val="28"/>
        </w:rPr>
        <w:t>
      5) ауылдық елдi мекеннен шыққан үміткерлер үшін белгіленген ең төменгі талаптарға сәйкес нәтижесі бар шет тілі бойынша емтихан тапсырғаны туралы белгіленген нысандағы жарамды ресми сертификат;</w:t>
      </w:r>
    </w:p>
    <w:bookmarkEnd w:id="49"/>
    <w:bookmarkStart w:name="z55" w:id="50"/>
    <w:p>
      <w:pPr>
        <w:spacing w:after="0"/>
        <w:ind w:left="0"/>
        <w:jc w:val="both"/>
      </w:pPr>
      <w:r>
        <w:rPr>
          <w:rFonts w:ascii="Times New Roman"/>
          <w:b w:val="false"/>
          <w:i w:val="false"/>
          <w:color w:val="000000"/>
          <w:sz w:val="28"/>
        </w:rPr>
        <w:t>
      6)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w:t>
      </w:r>
    </w:p>
    <w:bookmarkEnd w:id="50"/>
    <w:bookmarkStart w:name="z56" w:id="51"/>
    <w:p>
      <w:pPr>
        <w:spacing w:after="0"/>
        <w:ind w:left="0"/>
        <w:jc w:val="both"/>
      </w:pPr>
      <w:r>
        <w:rPr>
          <w:rFonts w:ascii="Times New Roman"/>
          <w:b w:val="false"/>
          <w:i w:val="false"/>
          <w:color w:val="000000"/>
          <w:sz w:val="28"/>
        </w:rPr>
        <w:t>
      7) шетелге шығатын тұлғалар үшін денсаулық сақтау саласындағы уәкілетті орган белгілеген нысан бойынша денсаулық жағдайы туралы медициналық анықтама;</w:t>
      </w:r>
    </w:p>
    <w:bookmarkEnd w:id="51"/>
    <w:bookmarkStart w:name="z57" w:id="52"/>
    <w:p>
      <w:pPr>
        <w:spacing w:after="0"/>
        <w:ind w:left="0"/>
        <w:jc w:val="both"/>
      </w:pPr>
      <w:r>
        <w:rPr>
          <w:rFonts w:ascii="Times New Roman"/>
          <w:b w:val="false"/>
          <w:i w:val="false"/>
          <w:color w:val="000000"/>
          <w:sz w:val="28"/>
        </w:rPr>
        <w:t>
      8) ауылдық елдi мекеннен шыққан үміткерлерді қоспағанда, оқу бағдарламасы, мамандығы, оқу кезеңі көрсетілген, мемлекеттік немесе орыс тілдеріне нотариалды куәландырылған аудармасы бар, академиялық оқуға сөзсіз қабылданғанын растайтын құжаттардың (қаржылық шарттарды қоспағанда) көшірмелері;</w:t>
      </w:r>
    </w:p>
    <w:bookmarkEnd w:id="52"/>
    <w:bookmarkStart w:name="z58" w:id="53"/>
    <w:p>
      <w:pPr>
        <w:spacing w:after="0"/>
        <w:ind w:left="0"/>
        <w:jc w:val="both"/>
      </w:pPr>
      <w:r>
        <w:rPr>
          <w:rFonts w:ascii="Times New Roman"/>
          <w:b w:val="false"/>
          <w:i w:val="false"/>
          <w:color w:val="000000"/>
          <w:sz w:val="28"/>
        </w:rPr>
        <w:t>
      9) Тізімге енгізілген жетекші шетелдік жоғары оқу орындарында академиялық оқуда оқитын тұлғалар үшін шетелдік жоғары оқу орны берген үлгерімі туралы ресми құжат/мамандығын, курсын (оқу жылын),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 бар болса – мемлекеттік немесе орыс тілдеріне нотариалды куәландырылған аудармасы;</w:t>
      </w:r>
    </w:p>
    <w:bookmarkEnd w:id="53"/>
    <w:bookmarkStart w:name="z59" w:id="54"/>
    <w:p>
      <w:pPr>
        <w:spacing w:after="0"/>
        <w:ind w:left="0"/>
        <w:jc w:val="both"/>
      </w:pPr>
      <w:r>
        <w:rPr>
          <w:rFonts w:ascii="Times New Roman"/>
          <w:b w:val="false"/>
          <w:i w:val="false"/>
          <w:color w:val="000000"/>
          <w:sz w:val="28"/>
        </w:rPr>
        <w:t>
      10) ауылдық елді мекеннен шыққан үміткердің тұрғылықты жері туралы Әкімші тиісті мемлекеттік ақпараттық жүйелерден және дерекқорлардан алған мәліметтер.</w:t>
      </w:r>
    </w:p>
    <w:bookmarkEnd w:id="54"/>
    <w:bookmarkStart w:name="z60" w:id="55"/>
    <w:p>
      <w:pPr>
        <w:spacing w:after="0"/>
        <w:ind w:left="0"/>
        <w:jc w:val="left"/>
      </w:pPr>
      <w:r>
        <w:rPr>
          <w:rFonts w:ascii="Times New Roman"/>
          <w:b/>
          <w:i w:val="false"/>
          <w:color w:val="000000"/>
        </w:rPr>
        <w:t xml:space="preserve"> 3. "Болашақ" стипендиясын тағайындау конкурсына қатысу үшін философия докторы (PhD), бейіні бойынша доктор дәрежесін алуға, резидентурада оқуға үміткерлерге қойылатын талаптар</w:t>
      </w:r>
    </w:p>
    <w:bookmarkEnd w:id="55"/>
    <w:bookmarkStart w:name="z61" w:id="56"/>
    <w:p>
      <w:pPr>
        <w:spacing w:after="0"/>
        <w:ind w:left="0"/>
        <w:jc w:val="both"/>
      </w:pPr>
      <w:r>
        <w:rPr>
          <w:rFonts w:ascii="Times New Roman"/>
          <w:b w:val="false"/>
          <w:i w:val="false"/>
          <w:color w:val="000000"/>
          <w:sz w:val="28"/>
        </w:rPr>
        <w:t>
      11. "Болашақ" стипендиясын тағайындау үшін философия докторы (PhD), бейіні бойынша доктор дәрежесін алуға, резидентурада оқуға конкурсқа қатысу шарттары мынадай болып табылады:</w:t>
      </w:r>
    </w:p>
    <w:bookmarkEnd w:id="56"/>
    <w:bookmarkStart w:name="z62" w:id="57"/>
    <w:p>
      <w:pPr>
        <w:spacing w:after="0"/>
        <w:ind w:left="0"/>
        <w:jc w:val="both"/>
      </w:pPr>
      <w:r>
        <w:rPr>
          <w:rFonts w:ascii="Times New Roman"/>
          <w:b w:val="false"/>
          <w:i w:val="false"/>
          <w:color w:val="000000"/>
          <w:sz w:val="28"/>
        </w:rPr>
        <w:t>
      1) Тізімге енгізілген жетекші шетелдік жоғары оқу орнына академиялық оқуға сөзсіз қабылдануы (қаржылық шарттарды қоспағанда);</w:t>
      </w:r>
    </w:p>
    <w:bookmarkEnd w:id="57"/>
    <w:bookmarkStart w:name="z63" w:id="58"/>
    <w:p>
      <w:pPr>
        <w:spacing w:after="0"/>
        <w:ind w:left="0"/>
        <w:jc w:val="both"/>
      </w:pPr>
      <w:r>
        <w:rPr>
          <w:rFonts w:ascii="Times New Roman"/>
          <w:b w:val="false"/>
          <w:i w:val="false"/>
          <w:color w:val="000000"/>
          <w:sz w:val="28"/>
        </w:rPr>
        <w:t>
      2) белгіленген ең төменгі талаптарға сәйкес мемлекеттік тілді білуі.</w:t>
      </w:r>
    </w:p>
    <w:bookmarkEnd w:id="58"/>
    <w:bookmarkStart w:name="z64" w:id="59"/>
    <w:p>
      <w:pPr>
        <w:spacing w:after="0"/>
        <w:ind w:left="0"/>
        <w:jc w:val="both"/>
      </w:pPr>
      <w:r>
        <w:rPr>
          <w:rFonts w:ascii="Times New Roman"/>
          <w:b w:val="false"/>
          <w:i w:val="false"/>
          <w:color w:val="000000"/>
          <w:sz w:val="28"/>
        </w:rPr>
        <w:t>
      12. Үміткерлер философия докторы (PhD), бейіні бойынша доктор дәрежесін алуға, резидентурада оқуға конкурсқа қатысу үшін Әкімшіге мынадай құжаттарды ұсынады:</w:t>
      </w:r>
    </w:p>
    <w:bookmarkEnd w:id="59"/>
    <w:bookmarkStart w:name="z65" w:id="60"/>
    <w:p>
      <w:pPr>
        <w:spacing w:after="0"/>
        <w:ind w:left="0"/>
        <w:jc w:val="both"/>
      </w:pPr>
      <w:r>
        <w:rPr>
          <w:rFonts w:ascii="Times New Roman"/>
          <w:b w:val="false"/>
          <w:i w:val="false"/>
          <w:color w:val="000000"/>
          <w:sz w:val="28"/>
        </w:rPr>
        <w:t>
      1) толтырылған сауалнама;</w:t>
      </w:r>
    </w:p>
    <w:bookmarkEnd w:id="60"/>
    <w:bookmarkStart w:name="z66" w:id="61"/>
    <w:p>
      <w:pPr>
        <w:spacing w:after="0"/>
        <w:ind w:left="0"/>
        <w:jc w:val="both"/>
      </w:pPr>
      <w:r>
        <w:rPr>
          <w:rFonts w:ascii="Times New Roman"/>
          <w:b w:val="false"/>
          <w:i w:val="false"/>
          <w:color w:val="000000"/>
          <w:sz w:val="28"/>
        </w:rPr>
        <w:t>
      2) паспорт және жеке куәлік;</w:t>
      </w:r>
    </w:p>
    <w:bookmarkEnd w:id="61"/>
    <w:bookmarkStart w:name="z67" w:id="62"/>
    <w:p>
      <w:pPr>
        <w:spacing w:after="0"/>
        <w:ind w:left="0"/>
        <w:jc w:val="both"/>
      </w:pPr>
      <w:r>
        <w:rPr>
          <w:rFonts w:ascii="Times New Roman"/>
          <w:b w:val="false"/>
          <w:i w:val="false"/>
          <w:color w:val="000000"/>
          <w:sz w:val="28"/>
        </w:rPr>
        <w:t xml:space="preserve">
      3) қосымшасымен бірге бакалавр немесе маман дипломы, сондай-ақ шетелдік білім беру ұйымында оқыған болса – білімі туралы құжатты тану және/немесе нострификациялау туралы куәлік не Заңның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ескере отырып, білімі туралы құжатты тану туралы өзге де құжат;</w:t>
      </w:r>
    </w:p>
    <w:bookmarkEnd w:id="62"/>
    <w:bookmarkStart w:name="z68" w:id="63"/>
    <w:p>
      <w:pPr>
        <w:spacing w:after="0"/>
        <w:ind w:left="0"/>
        <w:jc w:val="both"/>
      </w:pPr>
      <w:r>
        <w:rPr>
          <w:rFonts w:ascii="Times New Roman"/>
          <w:b w:val="false"/>
          <w:i w:val="false"/>
          <w:color w:val="000000"/>
          <w:sz w:val="28"/>
        </w:rPr>
        <w:t>
      4)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w:t>
      </w:r>
    </w:p>
    <w:bookmarkEnd w:id="63"/>
    <w:bookmarkStart w:name="z69" w:id="64"/>
    <w:p>
      <w:pPr>
        <w:spacing w:after="0"/>
        <w:ind w:left="0"/>
        <w:jc w:val="both"/>
      </w:pPr>
      <w:r>
        <w:rPr>
          <w:rFonts w:ascii="Times New Roman"/>
          <w:b w:val="false"/>
          <w:i w:val="false"/>
          <w:color w:val="000000"/>
          <w:sz w:val="28"/>
        </w:rPr>
        <w:t>
      5) шетелге шығатын тұлғалар үшін денсаулық сақтау саласындағы уәкілетті орган белгілеген нысан бойынша денсаулық жағдайы туралы медициналық анықтама;</w:t>
      </w:r>
    </w:p>
    <w:bookmarkEnd w:id="64"/>
    <w:bookmarkStart w:name="z70" w:id="65"/>
    <w:p>
      <w:pPr>
        <w:spacing w:after="0"/>
        <w:ind w:left="0"/>
        <w:jc w:val="both"/>
      </w:pPr>
      <w:r>
        <w:rPr>
          <w:rFonts w:ascii="Times New Roman"/>
          <w:b w:val="false"/>
          <w:i w:val="false"/>
          <w:color w:val="000000"/>
          <w:sz w:val="28"/>
        </w:rPr>
        <w:t>
      6) мемлекеттік және орыс тілдеріне нотариалдық куәландырылған аудармасы бар, оқу бағдарламасы, мамандығы, оқу кезеңі көрсетілген академиялық оқуға сөзсіз қабылданғанын растайтын құжаттардың көшірмелері (қаржылық шарттарды қоспағанда);</w:t>
      </w:r>
    </w:p>
    <w:bookmarkEnd w:id="65"/>
    <w:bookmarkStart w:name="z71" w:id="66"/>
    <w:p>
      <w:pPr>
        <w:spacing w:after="0"/>
        <w:ind w:left="0"/>
        <w:jc w:val="both"/>
      </w:pPr>
      <w:r>
        <w:rPr>
          <w:rFonts w:ascii="Times New Roman"/>
          <w:b w:val="false"/>
          <w:i w:val="false"/>
          <w:color w:val="000000"/>
          <w:sz w:val="28"/>
        </w:rPr>
        <w:t>
      7) Тізімге енгізілген шетелдік жетекші жоғары оқу орындарында академиялық оқуда оқитын тұлғалар үшін шетелдік жоғары оқу орны берген үлгерімі туралы ресми құжат/мамандығын, курсын (оқу жылын),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 бар болса – мемлекеттік немесе орыс тілдеріне нотариалды куәландырылған аудармасы;</w:t>
      </w:r>
    </w:p>
    <w:bookmarkEnd w:id="66"/>
    <w:bookmarkStart w:name="z72" w:id="67"/>
    <w:p>
      <w:pPr>
        <w:spacing w:after="0"/>
        <w:ind w:left="0"/>
        <w:jc w:val="both"/>
      </w:pPr>
      <w:r>
        <w:rPr>
          <w:rFonts w:ascii="Times New Roman"/>
          <w:b w:val="false"/>
          <w:i w:val="false"/>
          <w:color w:val="000000"/>
          <w:sz w:val="28"/>
        </w:rPr>
        <w:t>
      8) Тізімге енгізілген шетелдік жетекші жоғары оқу орнымен келісілген және осы шетелдік жетекші жоғары оқу орны философия докторы (PhD), бейіні бойынша доктор дәрежесін алу үшін белгілеген мерзімдерден аспайтын, мемлекеттік немесе орыс тілдеріне нотариалды куәландырылған аудармасы бар жеке оқу жоспары.</w:t>
      </w:r>
    </w:p>
    <w:bookmarkEnd w:id="67"/>
    <w:bookmarkStart w:name="z73" w:id="68"/>
    <w:p>
      <w:pPr>
        <w:spacing w:after="0"/>
        <w:ind w:left="0"/>
        <w:jc w:val="left"/>
      </w:pPr>
      <w:r>
        <w:rPr>
          <w:rFonts w:ascii="Times New Roman"/>
          <w:b/>
          <w:i w:val="false"/>
          <w:color w:val="000000"/>
        </w:rPr>
        <w:t xml:space="preserve"> 4. "Болашақ" стипендиясын тағайындау конкурсына қатысу үшін тағылымдамадан өтуге үміткерлерге қойылатын талаптар</w:t>
      </w:r>
    </w:p>
    <w:bookmarkEnd w:id="68"/>
    <w:bookmarkStart w:name="z74" w:id="69"/>
    <w:p>
      <w:pPr>
        <w:spacing w:after="0"/>
        <w:ind w:left="0"/>
        <w:jc w:val="both"/>
      </w:pPr>
      <w:r>
        <w:rPr>
          <w:rFonts w:ascii="Times New Roman"/>
          <w:b w:val="false"/>
          <w:i w:val="false"/>
          <w:color w:val="000000"/>
          <w:sz w:val="28"/>
        </w:rPr>
        <w:t>
      13. "Болашақ" стипендиясын тағайындау үшін тағылымдамадан өтуге конкурсқа қатысу шарттары мынадай болып таблады:</w:t>
      </w:r>
    </w:p>
    <w:bookmarkEnd w:id="69"/>
    <w:bookmarkStart w:name="z75" w:id="70"/>
    <w:p>
      <w:pPr>
        <w:spacing w:after="0"/>
        <w:ind w:left="0"/>
        <w:jc w:val="both"/>
      </w:pPr>
      <w:r>
        <w:rPr>
          <w:rFonts w:ascii="Times New Roman"/>
          <w:b w:val="false"/>
          <w:i w:val="false"/>
          <w:color w:val="000000"/>
          <w:sz w:val="28"/>
        </w:rPr>
        <w:t>
      1) тағылымдамаға қабылдайтын шетелдік ұйымның сөзсіз (қаржылық шарттарды қоспағанда) шақыруының болуы;</w:t>
      </w:r>
    </w:p>
    <w:bookmarkEnd w:id="70"/>
    <w:bookmarkStart w:name="z76" w:id="71"/>
    <w:p>
      <w:pPr>
        <w:spacing w:after="0"/>
        <w:ind w:left="0"/>
        <w:jc w:val="both"/>
      </w:pPr>
      <w:r>
        <w:rPr>
          <w:rFonts w:ascii="Times New Roman"/>
          <w:b w:val="false"/>
          <w:i w:val="false"/>
          <w:color w:val="000000"/>
          <w:sz w:val="28"/>
        </w:rPr>
        <w:t>
      2) белгіленген ең төменгі талаптарға сәйкес мемлекеттік және шет тілдерін білу.</w:t>
      </w:r>
    </w:p>
    <w:bookmarkEnd w:id="71"/>
    <w:bookmarkStart w:name="z77" w:id="72"/>
    <w:p>
      <w:pPr>
        <w:spacing w:after="0"/>
        <w:ind w:left="0"/>
        <w:jc w:val="both"/>
      </w:pPr>
      <w:r>
        <w:rPr>
          <w:rFonts w:ascii="Times New Roman"/>
          <w:b w:val="false"/>
          <w:i w:val="false"/>
          <w:color w:val="000000"/>
          <w:sz w:val="28"/>
        </w:rPr>
        <w:t>
      14. Тағылымдамадан өтуге үміткерлер конкурсқа қатысу үшін Әкімшіге мынадай құжаттарды ұсынады:</w:t>
      </w:r>
    </w:p>
    <w:bookmarkEnd w:id="72"/>
    <w:bookmarkStart w:name="z78" w:id="73"/>
    <w:p>
      <w:pPr>
        <w:spacing w:after="0"/>
        <w:ind w:left="0"/>
        <w:jc w:val="both"/>
      </w:pPr>
      <w:r>
        <w:rPr>
          <w:rFonts w:ascii="Times New Roman"/>
          <w:b w:val="false"/>
          <w:i w:val="false"/>
          <w:color w:val="000000"/>
          <w:sz w:val="28"/>
        </w:rPr>
        <w:t>
      1) толтырылған сауалнама;</w:t>
      </w:r>
    </w:p>
    <w:bookmarkEnd w:id="73"/>
    <w:bookmarkStart w:name="z79" w:id="74"/>
    <w:p>
      <w:pPr>
        <w:spacing w:after="0"/>
        <w:ind w:left="0"/>
        <w:jc w:val="both"/>
      </w:pPr>
      <w:r>
        <w:rPr>
          <w:rFonts w:ascii="Times New Roman"/>
          <w:b w:val="false"/>
          <w:i w:val="false"/>
          <w:color w:val="000000"/>
          <w:sz w:val="28"/>
        </w:rPr>
        <w:t>
      2) Жұмыс органы бекітетін нысан бойынша жұмыс орнын сақтап қалу шартымен маман даярлауға жұмыс берушінің өтінімі;</w:t>
      </w:r>
    </w:p>
    <w:bookmarkEnd w:id="74"/>
    <w:bookmarkStart w:name="z80" w:id="75"/>
    <w:p>
      <w:pPr>
        <w:spacing w:after="0"/>
        <w:ind w:left="0"/>
        <w:jc w:val="both"/>
      </w:pPr>
      <w:r>
        <w:rPr>
          <w:rFonts w:ascii="Times New Roman"/>
          <w:b w:val="false"/>
          <w:i w:val="false"/>
          <w:color w:val="000000"/>
          <w:sz w:val="28"/>
        </w:rPr>
        <w:t>
      3) жеке куәлік және паспорт;</w:t>
      </w:r>
    </w:p>
    <w:bookmarkEnd w:id="75"/>
    <w:bookmarkStart w:name="z81" w:id="76"/>
    <w:p>
      <w:pPr>
        <w:spacing w:after="0"/>
        <w:ind w:left="0"/>
        <w:jc w:val="both"/>
      </w:pPr>
      <w:r>
        <w:rPr>
          <w:rFonts w:ascii="Times New Roman"/>
          <w:b w:val="false"/>
          <w:i w:val="false"/>
          <w:color w:val="000000"/>
          <w:sz w:val="28"/>
        </w:rPr>
        <w:t>
      4) қосымшасымен бірге бакалавр немесе маман дипломы, сондай-ақ шетелдік білім беру ұйымында оқыған болса – білімі туралы құжатты тану және/немесе нострификациялау туралы куәлік не Заңның 39-бабының 8-тармағында белгіленген ерекшеліктерді ескере отырып, білімі туралы құжатты тану туралы өзге де құжат;</w:t>
      </w:r>
    </w:p>
    <w:bookmarkEnd w:id="76"/>
    <w:bookmarkStart w:name="z82" w:id="77"/>
    <w:p>
      <w:pPr>
        <w:spacing w:after="0"/>
        <w:ind w:left="0"/>
        <w:jc w:val="both"/>
      </w:pPr>
      <w:r>
        <w:rPr>
          <w:rFonts w:ascii="Times New Roman"/>
          <w:b w:val="false"/>
          <w:i w:val="false"/>
          <w:color w:val="000000"/>
          <w:sz w:val="28"/>
        </w:rPr>
        <w:t>
      5) еңбек қызметін растайтын құжаттар, сондай-ақ осы Қағидаларға сәйкес талап етілетін еңбек қызметі кезеңі үшін аударылған міндетті зейнетақы жарналары туралы үзінді;</w:t>
      </w:r>
    </w:p>
    <w:bookmarkEnd w:id="77"/>
    <w:bookmarkStart w:name="z83" w:id="78"/>
    <w:p>
      <w:pPr>
        <w:spacing w:after="0"/>
        <w:ind w:left="0"/>
        <w:jc w:val="both"/>
      </w:pPr>
      <w:r>
        <w:rPr>
          <w:rFonts w:ascii="Times New Roman"/>
          <w:b w:val="false"/>
          <w:i w:val="false"/>
          <w:color w:val="000000"/>
          <w:sz w:val="28"/>
        </w:rPr>
        <w:t>
      6) тағылымдамадан өту үшін қабылдайтын шетелдік ұйымның талабы болған жағдайда, сондай-ақ визаны ресімдеу қажет болған кезде тағылымдамадан өту үшін тиісті нәтижесі бар, шет тілі бойынша емтихан тапсырғаны туралы белгіленген нысандағы жарамды ресми сертификат;</w:t>
      </w:r>
    </w:p>
    <w:bookmarkEnd w:id="78"/>
    <w:bookmarkStart w:name="z84" w:id="79"/>
    <w:p>
      <w:pPr>
        <w:spacing w:after="0"/>
        <w:ind w:left="0"/>
        <w:jc w:val="both"/>
      </w:pPr>
      <w:r>
        <w:rPr>
          <w:rFonts w:ascii="Times New Roman"/>
          <w:b w:val="false"/>
          <w:i w:val="false"/>
          <w:color w:val="000000"/>
          <w:sz w:val="28"/>
        </w:rPr>
        <w:t>
      7) белгіленген ең төменгі талаптарға сәйкес нәтижесі бар мемлекеттік тіл бойынша емтихан тапсырғаны туралы белгіленген нысандағы жарамды ресми сертификат;</w:t>
      </w:r>
    </w:p>
    <w:bookmarkEnd w:id="79"/>
    <w:bookmarkStart w:name="z85" w:id="80"/>
    <w:p>
      <w:pPr>
        <w:spacing w:after="0"/>
        <w:ind w:left="0"/>
        <w:jc w:val="both"/>
      </w:pPr>
      <w:r>
        <w:rPr>
          <w:rFonts w:ascii="Times New Roman"/>
          <w:b w:val="false"/>
          <w:i w:val="false"/>
          <w:color w:val="000000"/>
          <w:sz w:val="28"/>
        </w:rPr>
        <w:t>
      8) шетелге шығатын тұлғалар үшін денсаулық сақтау саласындағы уәкілетті орган белгілеген нысан бойынша денсаулық жағдайы туралы медициналық анықтама;</w:t>
      </w:r>
    </w:p>
    <w:bookmarkEnd w:id="80"/>
    <w:bookmarkStart w:name="z86" w:id="81"/>
    <w:p>
      <w:pPr>
        <w:spacing w:after="0"/>
        <w:ind w:left="0"/>
        <w:jc w:val="both"/>
      </w:pPr>
      <w:r>
        <w:rPr>
          <w:rFonts w:ascii="Times New Roman"/>
          <w:b w:val="false"/>
          <w:i w:val="false"/>
          <w:color w:val="000000"/>
          <w:sz w:val="28"/>
        </w:rPr>
        <w:t>
      9) тағылымдамаға қабылдайтын шетелдік ұйымның тағылымдамадан өту мерзімдері, құны (есептеулері толық жазылған) көрсетілген, мемлекеттік немесе орыс тілдеріне нотариалды куәландырылған аудармасы бар сөзсіз (қаржылық шарттарды қоспағанда) шақыруын растайтын құжаттар;</w:t>
      </w:r>
    </w:p>
    <w:bookmarkEnd w:id="81"/>
    <w:bookmarkStart w:name="z87" w:id="82"/>
    <w:p>
      <w:pPr>
        <w:spacing w:after="0"/>
        <w:ind w:left="0"/>
        <w:jc w:val="both"/>
      </w:pPr>
      <w:r>
        <w:rPr>
          <w:rFonts w:ascii="Times New Roman"/>
          <w:b w:val="false"/>
          <w:i w:val="false"/>
          <w:color w:val="000000"/>
          <w:sz w:val="28"/>
        </w:rPr>
        <w:t>
      10) Жұмыс органы белгілейтін талаптарға сәйкес құрылған және тағылымдамаға жіберуші және қабылдаушы ұйымдар бекітетін тағылымдамадан өту бағдарламасы.</w:t>
      </w:r>
    </w:p>
    <w:bookmarkEnd w:id="82"/>
    <w:bookmarkStart w:name="z88" w:id="83"/>
    <w:p>
      <w:pPr>
        <w:spacing w:after="0"/>
        <w:ind w:left="0"/>
        <w:jc w:val="left"/>
      </w:pPr>
      <w:r>
        <w:rPr>
          <w:rFonts w:ascii="Times New Roman"/>
          <w:b/>
          <w:i w:val="false"/>
          <w:color w:val="000000"/>
        </w:rPr>
        <w:t xml:space="preserve"> 5. "Болашақ" стипендиясын тағайындау үшін конкурсқа қатысуға үміткерлердің құжаттарын қабылдау және қарау тәртібі</w:t>
      </w:r>
    </w:p>
    <w:bookmarkEnd w:id="83"/>
    <w:bookmarkStart w:name="z89" w:id="84"/>
    <w:p>
      <w:pPr>
        <w:spacing w:after="0"/>
        <w:ind w:left="0"/>
        <w:jc w:val="both"/>
      </w:pPr>
      <w:r>
        <w:rPr>
          <w:rFonts w:ascii="Times New Roman"/>
          <w:b w:val="false"/>
          <w:i w:val="false"/>
          <w:color w:val="000000"/>
          <w:sz w:val="28"/>
        </w:rPr>
        <w:t>
      15. Үміткер құжаттар жиынтығын "электрондық үкімет" веб-порталы (бұдан әрі – портал) арқылы Жұмыс органы бекіткен құжаттарды қабылдау мерзімі ішінде береді.</w:t>
      </w:r>
    </w:p>
    <w:bookmarkEnd w:id="84"/>
    <w:p>
      <w:pPr>
        <w:spacing w:after="0"/>
        <w:ind w:left="0"/>
        <w:jc w:val="both"/>
      </w:pPr>
      <w:r>
        <w:rPr>
          <w:rFonts w:ascii="Times New Roman"/>
          <w:b w:val="false"/>
          <w:i w:val="false"/>
          <w:color w:val="000000"/>
          <w:sz w:val="28"/>
        </w:rPr>
        <w:t>
      Ұсынылған құжаттарды қарау нәтижесі бойынша үміткерге порталдағы жеке кабинетіне құжаттардың қабылданғаны және конкурсқа қатысуға рұқсат берілгені туралы немесе құжаттардың Жұмыс органына жеке тәртіппен қарау үшін жіберілгені не оларды қабылдаудан дәлелді бас тартылғаны туралы хабарлама жіберіледі.</w:t>
      </w:r>
    </w:p>
    <w:p>
      <w:pPr>
        <w:spacing w:after="0"/>
        <w:ind w:left="0"/>
        <w:jc w:val="both"/>
      </w:pPr>
      <w:r>
        <w:rPr>
          <w:rFonts w:ascii="Times New Roman"/>
          <w:b w:val="false"/>
          <w:i w:val="false"/>
          <w:color w:val="000000"/>
          <w:sz w:val="28"/>
        </w:rPr>
        <w:t>
      Құжаттар осы Қағидалардың талаптары мен шарттарына сәйкес келмеген, сондай-ақ құжаттар жиынтығы толық ұсынылмаған жағдайда үміткер кемшіліктерді жояды және құжаттарды қабылдау үшін белгіленген мерзім кезеңінде құжаттар жиынтығын қайта тапсыра алады.</w:t>
      </w:r>
    </w:p>
    <w:p>
      <w:pPr>
        <w:spacing w:after="0"/>
        <w:ind w:left="0"/>
        <w:jc w:val="both"/>
      </w:pPr>
      <w:r>
        <w:rPr>
          <w:rFonts w:ascii="Times New Roman"/>
          <w:b w:val="false"/>
          <w:i w:val="false"/>
          <w:color w:val="000000"/>
          <w:sz w:val="28"/>
        </w:rPr>
        <w:t>
      Конкурсқа қатысуға рұқсат алу үшін үміткердің және құжаттар жиынтығының осы Қағидалардың талаптарына сәйкестігін қарауды Әкімші жүзеге асырады.</w:t>
      </w:r>
    </w:p>
    <w:bookmarkStart w:name="z90" w:id="85"/>
    <w:p>
      <w:pPr>
        <w:spacing w:after="0"/>
        <w:ind w:left="0"/>
        <w:jc w:val="both"/>
      </w:pPr>
      <w:r>
        <w:rPr>
          <w:rFonts w:ascii="Times New Roman"/>
          <w:b w:val="false"/>
          <w:i w:val="false"/>
          <w:color w:val="000000"/>
          <w:sz w:val="28"/>
        </w:rPr>
        <w:t>
      16. Мына:</w:t>
      </w:r>
    </w:p>
    <w:bookmarkEnd w:id="85"/>
    <w:bookmarkStart w:name="z91" w:id="86"/>
    <w:p>
      <w:pPr>
        <w:spacing w:after="0"/>
        <w:ind w:left="0"/>
        <w:jc w:val="both"/>
      </w:pPr>
      <w:r>
        <w:rPr>
          <w:rFonts w:ascii="Times New Roman"/>
          <w:b w:val="false"/>
          <w:i w:val="false"/>
          <w:color w:val="000000"/>
          <w:sz w:val="28"/>
        </w:rPr>
        <w:t>
      1) конкурсқа қатысу үшін үміткер ұсынған дипломда (бакалавр немесе маман) көрсетілген мамандық атауы мәндес мамандықтар тізбесінде болмаған;</w:t>
      </w:r>
    </w:p>
    <w:bookmarkEnd w:id="86"/>
    <w:bookmarkStart w:name="z92" w:id="87"/>
    <w:p>
      <w:pPr>
        <w:spacing w:after="0"/>
        <w:ind w:left="0"/>
        <w:jc w:val="both"/>
      </w:pPr>
      <w:r>
        <w:rPr>
          <w:rFonts w:ascii="Times New Roman"/>
          <w:b w:val="false"/>
          <w:i w:val="false"/>
          <w:color w:val="000000"/>
          <w:sz w:val="28"/>
        </w:rPr>
        <w:t>
      2) академиялық оқуға тіркелгенін растау құжатында көрсетілген мамандық атауы Тізбеден таңдап алынған мамандық атауына сәйкес келмеген;</w:t>
      </w:r>
    </w:p>
    <w:bookmarkEnd w:id="87"/>
    <w:bookmarkStart w:name="z93" w:id="88"/>
    <w:p>
      <w:pPr>
        <w:spacing w:after="0"/>
        <w:ind w:left="0"/>
        <w:jc w:val="both"/>
      </w:pPr>
      <w:r>
        <w:rPr>
          <w:rFonts w:ascii="Times New Roman"/>
          <w:b w:val="false"/>
          <w:i w:val="false"/>
          <w:color w:val="000000"/>
          <w:sz w:val="28"/>
        </w:rPr>
        <w:t>
      3) үміткер ұсынған (бакалавр немесе маман) диплом немесе ағымдағы үлгерімі туралы анықтама бойынша оқуды бағалау жүйесі бағалар баламалылығы кестесінің бағалау жүйесіне сәйкес келмеген;</w:t>
      </w:r>
    </w:p>
    <w:bookmarkEnd w:id="88"/>
    <w:bookmarkStart w:name="z94" w:id="89"/>
    <w:p>
      <w:pPr>
        <w:spacing w:after="0"/>
        <w:ind w:left="0"/>
        <w:jc w:val="both"/>
      </w:pPr>
      <w:r>
        <w:rPr>
          <w:rFonts w:ascii="Times New Roman"/>
          <w:b w:val="false"/>
          <w:i w:val="false"/>
          <w:color w:val="000000"/>
          <w:sz w:val="28"/>
        </w:rPr>
        <w:t>
      4) Тізімде медициналық мамандықтар не өнер саласындағы мамандықтар бойынша мамандарды даярлауды жүзеге асыратын мамандандырылған шетелдік жоғары оқу орны болмаған;</w:t>
      </w:r>
    </w:p>
    <w:bookmarkEnd w:id="89"/>
    <w:bookmarkStart w:name="z95" w:id="90"/>
    <w:p>
      <w:pPr>
        <w:spacing w:after="0"/>
        <w:ind w:left="0"/>
        <w:jc w:val="both"/>
      </w:pPr>
      <w:r>
        <w:rPr>
          <w:rFonts w:ascii="Times New Roman"/>
          <w:b w:val="false"/>
          <w:i w:val="false"/>
          <w:color w:val="000000"/>
          <w:sz w:val="28"/>
        </w:rPr>
        <w:t>
      5) құжаттарды тапсыру сәтінде тілдік курстарда оқуға, академиялық оқуға/тағылымдамаға және кейіннен еңбекпен өтеуге кететін жиынтық шекті мерзімдер заңнамада белгіленген зейнеткерлік жас шегінен асып кеткен жағдайларда Әкімші құжаттарды қабылдаған күннен бастап 10 (он) жұмыс күні ішінде Жұмыс органы үміткерлердің материалдарын қарауды және конкурсқа жіберу туралы шешім қабылдауды жеке тәртіппен жүзеге асырады.</w:t>
      </w:r>
    </w:p>
    <w:bookmarkEnd w:id="90"/>
    <w:bookmarkStart w:name="z96" w:id="91"/>
    <w:p>
      <w:pPr>
        <w:spacing w:after="0"/>
        <w:ind w:left="0"/>
        <w:jc w:val="both"/>
      </w:pPr>
      <w:r>
        <w:rPr>
          <w:rFonts w:ascii="Times New Roman"/>
          <w:b w:val="false"/>
          <w:i w:val="false"/>
          <w:color w:val="000000"/>
          <w:sz w:val="28"/>
        </w:rPr>
        <w:t>
      17. Осы Қағидалардың 16-тармағында көзделген жағдайларда құжаттары Жұмыс органына қарауға жіберілген үміткерлерге Жұмыс органы шешім қабылдаған күнінен бастап 3 (үш) жұмыс күні ішінде Әкімші конкурсқа қатысуға рұқсат беру туралы не конкурсқа қатысуға рұқсат беруден бас тарту туралы жазбаша хабарлама жібереді.</w:t>
      </w:r>
    </w:p>
    <w:bookmarkEnd w:id="91"/>
    <w:p>
      <w:pPr>
        <w:spacing w:after="0"/>
        <w:ind w:left="0"/>
        <w:jc w:val="both"/>
      </w:pPr>
      <w:r>
        <w:rPr>
          <w:rFonts w:ascii="Times New Roman"/>
          <w:b w:val="false"/>
          <w:i w:val="false"/>
          <w:color w:val="000000"/>
          <w:sz w:val="28"/>
        </w:rPr>
        <w:t>
      Құжаттар жеке тәртіппен қаралған жағдайларда үміткерді конкурсқа қатысуға жіберуден бас тарту үшін мыналар негіз болып табылады:</w:t>
      </w:r>
    </w:p>
    <w:bookmarkStart w:name="z97" w:id="92"/>
    <w:p>
      <w:pPr>
        <w:spacing w:after="0"/>
        <w:ind w:left="0"/>
        <w:jc w:val="both"/>
      </w:pPr>
      <w:r>
        <w:rPr>
          <w:rFonts w:ascii="Times New Roman"/>
          <w:b w:val="false"/>
          <w:i w:val="false"/>
          <w:color w:val="000000"/>
          <w:sz w:val="28"/>
        </w:rPr>
        <w:t>
      1) дипломда көрсетілген (бакалавр немесе маман) мамандықтардың оқу бағдарламаларының мәндес мамандықтар тізбесінде көрсетілген мамандықтардың оқу бағдарламаларының біріне сәйкес келмеуі;</w:t>
      </w:r>
    </w:p>
    <w:bookmarkEnd w:id="92"/>
    <w:bookmarkStart w:name="z98" w:id="93"/>
    <w:p>
      <w:pPr>
        <w:spacing w:after="0"/>
        <w:ind w:left="0"/>
        <w:jc w:val="both"/>
      </w:pPr>
      <w:r>
        <w:rPr>
          <w:rFonts w:ascii="Times New Roman"/>
          <w:b w:val="false"/>
          <w:i w:val="false"/>
          <w:color w:val="000000"/>
          <w:sz w:val="28"/>
        </w:rPr>
        <w:t>
      2) академиялық оқуға тіркелгенін растайтын құжатта көрсетілген мамандықты алуға арналған оқу бағдарламасының Тізбеден таңдап алынған мамандықтың оқу бағдарламасына сәйкес келмеуі;</w:t>
      </w:r>
    </w:p>
    <w:bookmarkEnd w:id="93"/>
    <w:bookmarkStart w:name="z99" w:id="94"/>
    <w:p>
      <w:pPr>
        <w:spacing w:after="0"/>
        <w:ind w:left="0"/>
        <w:jc w:val="both"/>
      </w:pPr>
      <w:r>
        <w:rPr>
          <w:rFonts w:ascii="Times New Roman"/>
          <w:b w:val="false"/>
          <w:i w:val="false"/>
          <w:color w:val="000000"/>
          <w:sz w:val="28"/>
        </w:rPr>
        <w:t xml:space="preserve">
      3) дипломның (бакалавр немесе маман) орташа балының немесе ағымдағы оқу үлгерімі туралы анықтаманың осы Қағидалардың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шарттарға сәйкес келмеуі;</w:t>
      </w:r>
    </w:p>
    <w:bookmarkEnd w:id="94"/>
    <w:bookmarkStart w:name="z100" w:id="95"/>
    <w:p>
      <w:pPr>
        <w:spacing w:after="0"/>
        <w:ind w:left="0"/>
        <w:jc w:val="both"/>
      </w:pPr>
      <w:r>
        <w:rPr>
          <w:rFonts w:ascii="Times New Roman"/>
          <w:b w:val="false"/>
          <w:i w:val="false"/>
          <w:color w:val="000000"/>
          <w:sz w:val="28"/>
        </w:rPr>
        <w:t>
      4) магистр, философия докторы (PhD), бейіні бойынша доктор дәрежесін алу, резидентурада оқу үшін медициналық мамандықтар және өнер саласындағы мамандықтар бойынша мамандар даярлауды жүзеге асыратын мамандандырылған шетелдік жоғары оқу орнының мынадай үш және одан да көп өлшемшарттарға сәйкес келмеуі:</w:t>
      </w:r>
    </w:p>
    <w:bookmarkEnd w:id="95"/>
    <w:p>
      <w:pPr>
        <w:spacing w:after="0"/>
        <w:ind w:left="0"/>
        <w:jc w:val="both"/>
      </w:pPr>
      <w:r>
        <w:rPr>
          <w:rFonts w:ascii="Times New Roman"/>
          <w:b w:val="false"/>
          <w:i w:val="false"/>
          <w:color w:val="000000"/>
          <w:sz w:val="28"/>
        </w:rPr>
        <w:t>
      жылына кемінде үш жарияланған оқу құралын, монография, авторлық куәлік шығару;</w:t>
      </w:r>
    </w:p>
    <w:p>
      <w:pPr>
        <w:spacing w:after="0"/>
        <w:ind w:left="0"/>
        <w:jc w:val="both"/>
      </w:pPr>
      <w:r>
        <w:rPr>
          <w:rFonts w:ascii="Times New Roman"/>
          <w:b w:val="false"/>
          <w:i w:val="false"/>
          <w:color w:val="000000"/>
          <w:sz w:val="28"/>
        </w:rPr>
        <w:t>
      трансұлттық компаниялардың іске асырылған кемінде үш ірі жобасының немесе/және осы оқу орны оқытушылары мен студенттерінің қатысуымен соңғы 10 жылда өткізілген ұлттық және халықаралық мәні бар жобалардың болуы;</w:t>
      </w:r>
    </w:p>
    <w:p>
      <w:pPr>
        <w:spacing w:after="0"/>
        <w:ind w:left="0"/>
        <w:jc w:val="both"/>
      </w:pPr>
      <w:r>
        <w:rPr>
          <w:rFonts w:ascii="Times New Roman"/>
          <w:b w:val="false"/>
          <w:i w:val="false"/>
          <w:color w:val="000000"/>
          <w:sz w:val="28"/>
        </w:rPr>
        <w:t>
      осы оқу орны оқытушылары мен студенттерінің қатысуымен халықаралық және ұлттық деңгейдегі жылына кемінде 50 көрсетілім/концерт немесе 10 конференция/көрме өткізу;</w:t>
      </w:r>
    </w:p>
    <w:p>
      <w:pPr>
        <w:spacing w:after="0"/>
        <w:ind w:left="0"/>
        <w:jc w:val="both"/>
      </w:pPr>
      <w:r>
        <w:rPr>
          <w:rFonts w:ascii="Times New Roman"/>
          <w:b w:val="false"/>
          <w:i w:val="false"/>
          <w:color w:val="000000"/>
          <w:sz w:val="28"/>
        </w:rPr>
        <w:t>
      осы оқу орнының халықаралық немесе/және мемлекеттік/ұлттық аккредиттеуден өткенін растайтын құжаттың болуы;</w:t>
      </w:r>
    </w:p>
    <w:p>
      <w:pPr>
        <w:spacing w:after="0"/>
        <w:ind w:left="0"/>
        <w:jc w:val="both"/>
      </w:pPr>
      <w:r>
        <w:rPr>
          <w:rFonts w:ascii="Times New Roman"/>
          <w:b w:val="false"/>
          <w:i w:val="false"/>
          <w:color w:val="000000"/>
          <w:sz w:val="28"/>
        </w:rPr>
        <w:t>
      осы оқу орны базасында клиникалардың, зертханалардың немесе зерттеу орталықтарының болуы;</w:t>
      </w:r>
    </w:p>
    <w:p>
      <w:pPr>
        <w:spacing w:after="0"/>
        <w:ind w:left="0"/>
        <w:jc w:val="both"/>
      </w:pPr>
      <w:r>
        <w:rPr>
          <w:rFonts w:ascii="Times New Roman"/>
          <w:b w:val="false"/>
          <w:i w:val="false"/>
          <w:color w:val="000000"/>
          <w:sz w:val="28"/>
        </w:rPr>
        <w:t>
      осы оқу орнының мамандануы саласында кемінде бір ұлттық және/немесе халықаралық сыйлығының болуы;</w:t>
      </w:r>
    </w:p>
    <w:bookmarkStart w:name="z101" w:id="96"/>
    <w:p>
      <w:pPr>
        <w:spacing w:after="0"/>
        <w:ind w:left="0"/>
        <w:jc w:val="both"/>
      </w:pPr>
      <w:r>
        <w:rPr>
          <w:rFonts w:ascii="Times New Roman"/>
          <w:b w:val="false"/>
          <w:i w:val="false"/>
          <w:color w:val="000000"/>
          <w:sz w:val="28"/>
        </w:rPr>
        <w:t xml:space="preserve">
      5) үміткердің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келмеуі.</w:t>
      </w:r>
    </w:p>
    <w:bookmarkEnd w:id="96"/>
    <w:p>
      <w:pPr>
        <w:spacing w:after="0"/>
        <w:ind w:left="0"/>
        <w:jc w:val="both"/>
      </w:pPr>
      <w:r>
        <w:rPr>
          <w:rFonts w:ascii="Times New Roman"/>
          <w:b w:val="false"/>
          <w:i w:val="false"/>
          <w:color w:val="000000"/>
          <w:sz w:val="28"/>
        </w:rPr>
        <w:t>
      Үміткердің конкурсқа қатысуына рұқсат беруден бас тарту үшін негіз болған сәйкессіздіктер жойылған және бас тартуды алған күннен бастап 10 (он) жұмыс күні ішінде құжаттар қайта тапсырылған жағдайда үміткер конкурсқа қатысуға жіберіледі.</w:t>
      </w:r>
    </w:p>
    <w:p>
      <w:pPr>
        <w:spacing w:after="0"/>
        <w:ind w:left="0"/>
        <w:jc w:val="both"/>
      </w:pPr>
      <w:r>
        <w:rPr>
          <w:rFonts w:ascii="Times New Roman"/>
          <w:b w:val="false"/>
          <w:i w:val="false"/>
          <w:color w:val="000000"/>
          <w:sz w:val="28"/>
        </w:rPr>
        <w:t>
      Әкімші үміткердің құжаттарды тапсыру немесе конкурстан өту кезеңінде көрінеу жалған мәліметтер бергенін анықтаған жағдайда ол ағымдағы жылы конкурстық іріктеуге жіберілмейді.</w:t>
      </w:r>
    </w:p>
    <w:bookmarkStart w:name="z102" w:id="97"/>
    <w:p>
      <w:pPr>
        <w:spacing w:after="0"/>
        <w:ind w:left="0"/>
        <w:jc w:val="left"/>
      </w:pPr>
      <w:r>
        <w:rPr>
          <w:rFonts w:ascii="Times New Roman"/>
          <w:b/>
          <w:i w:val="false"/>
          <w:color w:val="000000"/>
        </w:rPr>
        <w:t xml:space="preserve"> 6. "Болашақ" стипендиясын тағайындау үшін үміткерлерді іріктеуді ұйымдастыру және жүргізу</w:t>
      </w:r>
    </w:p>
    <w:bookmarkEnd w:id="97"/>
    <w:bookmarkStart w:name="z103" w:id="98"/>
    <w:p>
      <w:pPr>
        <w:spacing w:after="0"/>
        <w:ind w:left="0"/>
        <w:jc w:val="both"/>
      </w:pPr>
      <w:r>
        <w:rPr>
          <w:rFonts w:ascii="Times New Roman"/>
          <w:b w:val="false"/>
          <w:i w:val="false"/>
          <w:color w:val="000000"/>
          <w:sz w:val="28"/>
        </w:rPr>
        <w:t>
      18. Конкурс 3 (үш) турдан тұрады.</w:t>
      </w:r>
    </w:p>
    <w:bookmarkEnd w:id="98"/>
    <w:bookmarkStart w:name="z104" w:id="99"/>
    <w:p>
      <w:pPr>
        <w:spacing w:after="0"/>
        <w:ind w:left="0"/>
        <w:jc w:val="both"/>
      </w:pPr>
      <w:r>
        <w:rPr>
          <w:rFonts w:ascii="Times New Roman"/>
          <w:b w:val="false"/>
          <w:i w:val="false"/>
          <w:color w:val="000000"/>
          <w:sz w:val="28"/>
        </w:rPr>
        <w:t>
      19. Бірінші және екінші турларды Қазақстан Республикасының ұйымдарымен және сарапшыларымен бірлесіп Әкімші ұйымдастырады және өткізеді.</w:t>
      </w:r>
    </w:p>
    <w:bookmarkEnd w:id="99"/>
    <w:p>
      <w:pPr>
        <w:spacing w:after="0"/>
        <w:ind w:left="0"/>
        <w:jc w:val="both"/>
      </w:pPr>
      <w:r>
        <w:rPr>
          <w:rFonts w:ascii="Times New Roman"/>
          <w:b w:val="false"/>
          <w:i w:val="false"/>
          <w:color w:val="000000"/>
          <w:sz w:val="28"/>
        </w:rPr>
        <w:t>
      Бірінші турда үміткердің зияткерлік қабілеттілік деңгейін, сондай-ақ тұлғалық-іскерлік құзыреттерін, шетелде оқуға психологиялық дайындығын анықтау бойынша кешенді тестілеу жүргізіледі.</w:t>
      </w:r>
    </w:p>
    <w:bookmarkStart w:name="z105" w:id="100"/>
    <w:p>
      <w:pPr>
        <w:spacing w:after="0"/>
        <w:ind w:left="0"/>
        <w:jc w:val="both"/>
      </w:pPr>
      <w:r>
        <w:rPr>
          <w:rFonts w:ascii="Times New Roman"/>
          <w:b w:val="false"/>
          <w:i w:val="false"/>
          <w:color w:val="000000"/>
          <w:sz w:val="28"/>
        </w:rPr>
        <w:t>
      20. Екінші тур үміткерлердің тәуелсіз сараптамалық комиссия мүшелерімен дербес анонимді әңгімелесуін ұйымдастыру арқылы өткізіледі. Тәуелсіз сараптамалық комиссияның құрамын, жұмыс тәртібі мен оны ұйымдастыруды Жұмыс органы бекітеді.</w:t>
      </w:r>
    </w:p>
    <w:bookmarkEnd w:id="100"/>
    <w:p>
      <w:pPr>
        <w:spacing w:after="0"/>
        <w:ind w:left="0"/>
        <w:jc w:val="both"/>
      </w:pPr>
      <w:r>
        <w:rPr>
          <w:rFonts w:ascii="Times New Roman"/>
          <w:b w:val="false"/>
          <w:i w:val="false"/>
          <w:color w:val="000000"/>
          <w:sz w:val="28"/>
        </w:rPr>
        <w:t>
      Екінші турда үміткердің кәсіптік дайындық деңгейі, теориялық білімі және таңдаған мамандану саласы бойынша кәсіптік құзыреттерінің болуы анықталады.</w:t>
      </w:r>
    </w:p>
    <w:p>
      <w:pPr>
        <w:spacing w:after="0"/>
        <w:ind w:left="0"/>
        <w:jc w:val="both"/>
      </w:pPr>
      <w:r>
        <w:rPr>
          <w:rFonts w:ascii="Times New Roman"/>
          <w:b w:val="false"/>
          <w:i w:val="false"/>
          <w:color w:val="000000"/>
          <w:sz w:val="28"/>
        </w:rPr>
        <w:t>
      Әкімші бірінші және екінші турдың өтетін орны мен уақытын айқындап, бұл туралы электрондық/телефон байланысы арқылы күнтізбелік 5 (бес) күннен кешіктірмей үміткерді хабардар етеді.</w:t>
      </w:r>
    </w:p>
    <w:bookmarkStart w:name="z106" w:id="101"/>
    <w:p>
      <w:pPr>
        <w:spacing w:after="0"/>
        <w:ind w:left="0"/>
        <w:jc w:val="both"/>
      </w:pPr>
      <w:r>
        <w:rPr>
          <w:rFonts w:ascii="Times New Roman"/>
          <w:b w:val="false"/>
          <w:i w:val="false"/>
          <w:color w:val="000000"/>
          <w:sz w:val="28"/>
        </w:rPr>
        <w:t>
      21. Тәуелсіз сараптамалық комиссия бірінші турдың нәтижелерін ескере отырып, Жұмыс органы бекітетін нысан бойынша әрбір үміткерге ұсыным дайындайды.</w:t>
      </w:r>
    </w:p>
    <w:bookmarkEnd w:id="101"/>
    <w:bookmarkStart w:name="z107" w:id="102"/>
    <w:p>
      <w:pPr>
        <w:spacing w:after="0"/>
        <w:ind w:left="0"/>
        <w:jc w:val="both"/>
      </w:pPr>
      <w:r>
        <w:rPr>
          <w:rFonts w:ascii="Times New Roman"/>
          <w:b w:val="false"/>
          <w:i w:val="false"/>
          <w:color w:val="000000"/>
          <w:sz w:val="28"/>
        </w:rPr>
        <w:t>
      22. Жұмыс органы тәуелсіз сараптамалық комиссияның ұсынымдары бар үміткерлердің материалдарын Республикалық комиссияның қарауы үшін үшінші турға енгізеді.</w:t>
      </w:r>
    </w:p>
    <w:bookmarkEnd w:id="102"/>
    <w:bookmarkStart w:name="z108" w:id="103"/>
    <w:p>
      <w:pPr>
        <w:spacing w:after="0"/>
        <w:ind w:left="0"/>
        <w:jc w:val="both"/>
      </w:pPr>
      <w:r>
        <w:rPr>
          <w:rFonts w:ascii="Times New Roman"/>
          <w:b w:val="false"/>
          <w:i w:val="false"/>
          <w:color w:val="000000"/>
          <w:sz w:val="28"/>
        </w:rPr>
        <w:t>
      23. Республикалық комиссия тәуелсіз сараптамалық комиссияның ұсынымдары негізінде "Болашақ" стипендиясын тағайындау не тағайындаудан бас тарту туралы түпкілікті шешім қабылдайды, ол туралы үміткер Әкімшінің ресми интернет-ресурсында орналастыру арқылы хабардар етіледі.</w:t>
      </w:r>
    </w:p>
    <w:bookmarkEnd w:id="103"/>
    <w:bookmarkStart w:name="z109" w:id="104"/>
    <w:p>
      <w:pPr>
        <w:spacing w:after="0"/>
        <w:ind w:left="0"/>
        <w:jc w:val="both"/>
      </w:pPr>
      <w:r>
        <w:rPr>
          <w:rFonts w:ascii="Times New Roman"/>
          <w:b w:val="false"/>
          <w:i w:val="false"/>
          <w:color w:val="000000"/>
          <w:sz w:val="28"/>
        </w:rPr>
        <w:t>
      24. Республикалық комиссияның шешімінде ауылдық елді мекендерден шыққан үміткерлердің Жұмыс органы бекітетін тілдік курстардың ұзақтығы кестесіне сәйкес мерзімі 6 (алты) айдан аспайтын тілдік курстардан өтуінің (ағылшын тілін үйрену үшін Қазақстан Республикасында жүзеге асырылады) қажеттігі көрсетіледі.</w:t>
      </w:r>
    </w:p>
    <w:bookmarkEnd w:id="104"/>
    <w:p>
      <w:pPr>
        <w:spacing w:after="0"/>
        <w:ind w:left="0"/>
        <w:jc w:val="both"/>
      </w:pPr>
      <w:r>
        <w:rPr>
          <w:rFonts w:ascii="Times New Roman"/>
          <w:b w:val="false"/>
          <w:i w:val="false"/>
          <w:color w:val="000000"/>
          <w:sz w:val="28"/>
        </w:rPr>
        <w:t>
      Қазақстан Республикасында тілдік курстардан өткен соң конкурс жеңімпазы шет тілін білудің қажетті деңгейін анықтау үшін қорытынды бақылау тестін тапсырады.</w:t>
      </w:r>
    </w:p>
    <w:p>
      <w:pPr>
        <w:spacing w:after="0"/>
        <w:ind w:left="0"/>
        <w:jc w:val="both"/>
      </w:pPr>
      <w:r>
        <w:rPr>
          <w:rFonts w:ascii="Times New Roman"/>
          <w:b w:val="false"/>
          <w:i w:val="false"/>
          <w:color w:val="000000"/>
          <w:sz w:val="28"/>
        </w:rPr>
        <w:t>
      Тілдік курстардан өту сәтінде Тізімге кіретін шетелдік жоғары оқу орнына академиялық оқуға сөзсіз қабылданғанын растайтын құжат алған конкурс жеңімпазы қорытынды бақылау тестін тапсырудан босатылады.</w:t>
      </w:r>
    </w:p>
    <w:p>
      <w:pPr>
        <w:spacing w:after="0"/>
        <w:ind w:left="0"/>
        <w:jc w:val="both"/>
      </w:pPr>
      <w:r>
        <w:rPr>
          <w:rFonts w:ascii="Times New Roman"/>
          <w:b w:val="false"/>
          <w:i w:val="false"/>
          <w:color w:val="000000"/>
          <w:sz w:val="28"/>
        </w:rPr>
        <w:t>
      Егер қорытынды бақылау тест бойынша шет тілін білудің қажетті деңгейіне қол жеткізілмесе, онда конкурс жеңімпазына оны өтпеген күннен бастап 6 (алты) ай ішінде өз қаражаты есебінен қайтадан тапсыруға бір рет мүмкіндік беріледі.</w:t>
      </w:r>
    </w:p>
    <w:p>
      <w:pPr>
        <w:spacing w:after="0"/>
        <w:ind w:left="0"/>
        <w:jc w:val="both"/>
      </w:pPr>
      <w:r>
        <w:rPr>
          <w:rFonts w:ascii="Times New Roman"/>
          <w:b w:val="false"/>
          <w:i w:val="false"/>
          <w:color w:val="000000"/>
          <w:sz w:val="28"/>
        </w:rPr>
        <w:t>
      Қорытынды бақылау тест тапсырылған кезде шет тілін білудің қажетті деңгейін Жұмыс органы шетелдік серіктестердің талаптарын ескере отырып белгілейді.</w:t>
      </w:r>
    </w:p>
    <w:p>
      <w:pPr>
        <w:spacing w:after="0"/>
        <w:ind w:left="0"/>
        <w:jc w:val="both"/>
      </w:pPr>
      <w:r>
        <w:rPr>
          <w:rFonts w:ascii="Times New Roman"/>
          <w:b w:val="false"/>
          <w:i w:val="false"/>
          <w:color w:val="000000"/>
          <w:sz w:val="28"/>
        </w:rPr>
        <w:t>
      Егер конкурс жеңімпазы қорытынды бақылау тестін қайтадан тапсырмаса және шетелдік жоғары оқу орнына түсу үшін шет тілін білудің қажетті деңгейін осы тармаққа сәйкес белгіленген мерзімде меңгермесе, ол Республикалық комиссияның шешімі бойынша "Болашақ" стипендиясы бойынша одан әрі тілдік курстардан өту, академиялық оқу құқығынан айырылады және Республикалық комиссияның "Болашақ" стипендиясын тағайындау туралы шешімі шыққан күннен бастап өзіне жұмсалған барлық шығыстарды өтейді.</w:t>
      </w:r>
    </w:p>
    <w:bookmarkStart w:name="z110" w:id="105"/>
    <w:p>
      <w:pPr>
        <w:spacing w:after="0"/>
        <w:ind w:left="0"/>
        <w:jc w:val="both"/>
      </w:pPr>
      <w:r>
        <w:rPr>
          <w:rFonts w:ascii="Times New Roman"/>
          <w:b w:val="false"/>
          <w:i w:val="false"/>
          <w:color w:val="000000"/>
          <w:sz w:val="28"/>
        </w:rPr>
        <w:t>
      25. Магистр дәрежесін алуға арналған конкурс жеңімпаздары академиялық оқу елінде қажеттілігіне қарай магистратура алдындағы дайындықтан өтеді.</w:t>
      </w:r>
    </w:p>
    <w:bookmarkEnd w:id="105"/>
    <w:bookmarkStart w:name="z111" w:id="106"/>
    <w:p>
      <w:pPr>
        <w:spacing w:after="0"/>
        <w:ind w:left="0"/>
        <w:jc w:val="both"/>
      </w:pPr>
      <w:r>
        <w:rPr>
          <w:rFonts w:ascii="Times New Roman"/>
          <w:b w:val="false"/>
          <w:i w:val="false"/>
          <w:color w:val="000000"/>
          <w:sz w:val="28"/>
        </w:rPr>
        <w:t>
      26. Республикалық комиссия шешімімен "Болашақ" стипендиясын тағайындаудан бас тартылған үміткерлердің ағымдағы жылғы конкурсқа қайтадан қатысуына жол берілмейді.</w:t>
      </w:r>
    </w:p>
    <w:bookmarkEnd w:id="106"/>
    <w:bookmarkStart w:name="z112" w:id="107"/>
    <w:p>
      <w:pPr>
        <w:spacing w:after="0"/>
        <w:ind w:left="0"/>
        <w:jc w:val="both"/>
      </w:pPr>
      <w:r>
        <w:rPr>
          <w:rFonts w:ascii="Times New Roman"/>
          <w:b w:val="false"/>
          <w:i w:val="false"/>
          <w:color w:val="000000"/>
          <w:sz w:val="28"/>
        </w:rPr>
        <w:t>
      27. Конкурс жеңімпазы өзіне "Болашақ" стипендиясын тағайындау туралы Республикалық комиссия шешім шығарған күннен бастап күнтізбелік 90 (тоқсан) күн ішінде Әкімшімен Жұмыс органы бекіткен үлгілік нысандар бойынша оқу шартын/тағылымдамадан өту туралы шарт (бұдан әрі – шарт) жасасады, онда міндетті түрде мыналар қамтылуға тиіс:</w:t>
      </w:r>
    </w:p>
    <w:bookmarkEnd w:id="107"/>
    <w:bookmarkStart w:name="z113" w:id="108"/>
    <w:p>
      <w:pPr>
        <w:spacing w:after="0"/>
        <w:ind w:left="0"/>
        <w:jc w:val="both"/>
      </w:pPr>
      <w:r>
        <w:rPr>
          <w:rFonts w:ascii="Times New Roman"/>
          <w:b w:val="false"/>
          <w:i w:val="false"/>
          <w:color w:val="000000"/>
          <w:sz w:val="28"/>
        </w:rPr>
        <w:t>
      1) шарттың нысанасы;</w:t>
      </w:r>
    </w:p>
    <w:bookmarkEnd w:id="108"/>
    <w:bookmarkStart w:name="z114" w:id="109"/>
    <w:p>
      <w:pPr>
        <w:spacing w:after="0"/>
        <w:ind w:left="0"/>
        <w:jc w:val="both"/>
      </w:pPr>
      <w:r>
        <w:rPr>
          <w:rFonts w:ascii="Times New Roman"/>
          <w:b w:val="false"/>
          <w:i w:val="false"/>
          <w:color w:val="000000"/>
          <w:sz w:val="28"/>
        </w:rPr>
        <w:t>
      2) тараптардың құқықтары мен міндеттемелері;</w:t>
      </w:r>
    </w:p>
    <w:bookmarkEnd w:id="109"/>
    <w:bookmarkStart w:name="z115" w:id="110"/>
    <w:p>
      <w:pPr>
        <w:spacing w:after="0"/>
        <w:ind w:left="0"/>
        <w:jc w:val="both"/>
      </w:pPr>
      <w:r>
        <w:rPr>
          <w:rFonts w:ascii="Times New Roman"/>
          <w:b w:val="false"/>
          <w:i w:val="false"/>
          <w:color w:val="000000"/>
          <w:sz w:val="28"/>
        </w:rPr>
        <w:t>
      3) осы Қағидаларда көзделген жағдайларда өзін оқытуға/тағылымдамадан өткізуге жұмсалған шығыстарды өтеу бойынша міндеттемелерді конкурс жеңімпазының орындауын қамтамасыз ету тәсілі;</w:t>
      </w:r>
    </w:p>
    <w:bookmarkEnd w:id="110"/>
    <w:bookmarkStart w:name="z116" w:id="111"/>
    <w:p>
      <w:pPr>
        <w:spacing w:after="0"/>
        <w:ind w:left="0"/>
        <w:jc w:val="both"/>
      </w:pPr>
      <w:r>
        <w:rPr>
          <w:rFonts w:ascii="Times New Roman"/>
          <w:b w:val="false"/>
          <w:i w:val="false"/>
          <w:color w:val="000000"/>
          <w:sz w:val="28"/>
        </w:rPr>
        <w:t>
      4) "Болашақ" стипендиясы бойынша оқудың/тағылымдамадан өтудің мерзімі мен шарттары;</w:t>
      </w:r>
    </w:p>
    <w:bookmarkEnd w:id="111"/>
    <w:bookmarkStart w:name="z117" w:id="112"/>
    <w:p>
      <w:pPr>
        <w:spacing w:after="0"/>
        <w:ind w:left="0"/>
        <w:jc w:val="both"/>
      </w:pPr>
      <w:r>
        <w:rPr>
          <w:rFonts w:ascii="Times New Roman"/>
          <w:b w:val="false"/>
          <w:i w:val="false"/>
          <w:color w:val="000000"/>
          <w:sz w:val="28"/>
        </w:rPr>
        <w:t>
      5) конкурс жеңімпазының шетелде академиялық оқуын аяқтағаннан немесе тағылымдамадан өткеннен кейін Қазақстан Республикасына міндетті түрде оралуы және "Болашақ" стипендиясы шеңберінде алған мамандығы бойынша үздіксіз еңбек қызметін мынадай мерзімдерде және өлшемшарттармен жүзеге асыруы туралы шарт:</w:t>
      </w:r>
    </w:p>
    <w:bookmarkEnd w:id="112"/>
    <w:p>
      <w:pPr>
        <w:spacing w:after="0"/>
        <w:ind w:left="0"/>
        <w:jc w:val="both"/>
      </w:pPr>
      <w:r>
        <w:rPr>
          <w:rFonts w:ascii="Times New Roman"/>
          <w:b w:val="false"/>
          <w:i w:val="false"/>
          <w:color w:val="000000"/>
          <w:sz w:val="28"/>
        </w:rPr>
        <w:t>
      астанада немесе республикалық маңызы бар қалаларда, Қазақстан Республикасының шегінен тыс кемінде бес жыл не осы Қағидалардың 4-тармағының 1) тармақшасында көрсетілген тұлғалар үшін Қазақстан Республикасының өзге өңірлерінде, Қазақстан Республикасының аумағында орналасқан ұйымдарда, қазақстандық және шетелдік ұйымдардың филиалдарында, өкілдіктерінде не акциялары (жарғылық капиталға қатысу үлесі) Қазақстан Республикасына не ұлттық компанияларға тиесілі Қазақстан Республикасынан тыс жерлерде орналасқан ұйымдарда кемінде үш жыл;</w:t>
      </w:r>
    </w:p>
    <w:p>
      <w:pPr>
        <w:spacing w:after="0"/>
        <w:ind w:left="0"/>
        <w:jc w:val="both"/>
      </w:pPr>
      <w:r>
        <w:rPr>
          <w:rFonts w:ascii="Times New Roman"/>
          <w:b w:val="false"/>
          <w:i w:val="false"/>
          <w:color w:val="000000"/>
          <w:sz w:val="28"/>
        </w:rPr>
        <w:t>
      осы Қағидалардың 4-тармағының 2) тармақшасында көрсетілген тұлғалар үшін жұмыс берушінің өтініміне сәйкес өздерін жіберген ұйымдарда, сондай-ақ Қазақстан Республикасының аумағында орналасқан жұмыс берушінің филиалдарында, өкілдіктерінде не жұмыс берушінің келісімі болғанда Қазақстан Республикасының аумағында орналасқан өзге ұйымдарда кемінде үш жыл;</w:t>
      </w:r>
    </w:p>
    <w:p>
      <w:pPr>
        <w:spacing w:after="0"/>
        <w:ind w:left="0"/>
        <w:jc w:val="both"/>
      </w:pPr>
      <w:r>
        <w:rPr>
          <w:rFonts w:ascii="Times New Roman"/>
          <w:b w:val="false"/>
          <w:i w:val="false"/>
          <w:color w:val="000000"/>
          <w:sz w:val="28"/>
        </w:rPr>
        <w:t>
      осы Қағидалардың 4-тармағында көрсетілген барлық санаттар үшін қалаларда (облыс орталықтарында), облыстық, аудандық маңызы бар қалаларда және облыстың өзге де аудандарында мемлекеттік қызметте, сондай-ақ білім беру оқу бағдарламаларын іске асыратын бастауыш, орта, ортадан кейінгі, жоғары және жоғары оқу орнынан кейінгі деңгейдегі білім беру ұйымдарында, еңбек қызметін қоса атқармай жүзеге асыру шартымен кемінде үш жыл;</w:t>
      </w:r>
    </w:p>
    <w:bookmarkStart w:name="z118" w:id="113"/>
    <w:p>
      <w:pPr>
        <w:spacing w:after="0"/>
        <w:ind w:left="0"/>
        <w:jc w:val="both"/>
      </w:pPr>
      <w:r>
        <w:rPr>
          <w:rFonts w:ascii="Times New Roman"/>
          <w:b w:val="false"/>
          <w:i w:val="false"/>
          <w:color w:val="000000"/>
          <w:sz w:val="28"/>
        </w:rPr>
        <w:t>
      6) конкурс жеңімпазы өз міндеттемелерін орындамаған не тиісінше орындамаған жағдайда Жұмсау бағытында көзделген шығыстарды қаржыландыруды тоқтата тұру туралы шарт;</w:t>
      </w:r>
    </w:p>
    <w:bookmarkEnd w:id="113"/>
    <w:bookmarkStart w:name="z119" w:id="114"/>
    <w:p>
      <w:pPr>
        <w:spacing w:after="0"/>
        <w:ind w:left="0"/>
        <w:jc w:val="both"/>
      </w:pPr>
      <w:r>
        <w:rPr>
          <w:rFonts w:ascii="Times New Roman"/>
          <w:b w:val="false"/>
          <w:i w:val="false"/>
          <w:color w:val="000000"/>
          <w:sz w:val="28"/>
        </w:rPr>
        <w:t>
      7) еңсерілмес күш жағдайларының туындауы салдарынан конкурс жеңімпазын өз міндеттемелерін орындамағаны не тиісінше орындамағаны үшін жауапкершіліктен босату туралы шарт;</w:t>
      </w:r>
    </w:p>
    <w:bookmarkEnd w:id="114"/>
    <w:bookmarkStart w:name="z120" w:id="11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көрсетілген үміткерлер үшін жұмыс берушінің жұмыс орнын (лауазымын) сақтауының міндеттілігі бойынша шарт;</w:t>
      </w:r>
    </w:p>
    <w:bookmarkEnd w:id="115"/>
    <w:bookmarkStart w:name="z121" w:id="116"/>
    <w:p>
      <w:pPr>
        <w:spacing w:after="0"/>
        <w:ind w:left="0"/>
        <w:jc w:val="both"/>
      </w:pPr>
      <w:r>
        <w:rPr>
          <w:rFonts w:ascii="Times New Roman"/>
          <w:b w:val="false"/>
          <w:i w:val="false"/>
          <w:color w:val="000000"/>
          <w:sz w:val="28"/>
        </w:rPr>
        <w:t>
      9) еңбек қызметін жүзеге асыруын растайтын құжаттарды ұсыну міндеттілігі туралы шарт.</w:t>
      </w:r>
    </w:p>
    <w:bookmarkEnd w:id="116"/>
    <w:bookmarkStart w:name="z122" w:id="117"/>
    <w:p>
      <w:pPr>
        <w:spacing w:after="0"/>
        <w:ind w:left="0"/>
        <w:jc w:val="both"/>
      </w:pPr>
      <w:r>
        <w:rPr>
          <w:rFonts w:ascii="Times New Roman"/>
          <w:b w:val="false"/>
          <w:i w:val="false"/>
          <w:color w:val="000000"/>
          <w:sz w:val="28"/>
        </w:rPr>
        <w:t xml:space="preserve">
      28. Конкурс жеңімпазы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мерзімде шарт жасамаған, конкурсқа қатысу үшін көрінеу жалған мәлімет ұсынған, шарт бойынша өз міндеттемелерін орындамаған не тиісінше орындамаған жағдайда конкурс жеңімпазын "Болашақ" стипендиясынан айыру туралы мәселені Республикалық комиссияның қарауына бастама жасалады.</w:t>
      </w:r>
    </w:p>
    <w:bookmarkEnd w:id="117"/>
    <w:bookmarkStart w:name="z123" w:id="118"/>
    <w:p>
      <w:pPr>
        <w:spacing w:after="0"/>
        <w:ind w:left="0"/>
        <w:jc w:val="both"/>
      </w:pPr>
      <w:r>
        <w:rPr>
          <w:rFonts w:ascii="Times New Roman"/>
          <w:b w:val="false"/>
          <w:i w:val="false"/>
          <w:color w:val="000000"/>
          <w:sz w:val="28"/>
        </w:rPr>
        <w:t>
      29. Шарт конкурс жеңімпазының оқуын/тағылымдамадан өтуін ұйымдастыру бойынша "Болашақ" стипендиясы тағайындалған күннен бастап Жұмсау бағытына сәйкес туындаған барлық шығыстарды төлеуге байланысты ақшаны аудару үшін негіз болып табылады.</w:t>
      </w:r>
    </w:p>
    <w:bookmarkEnd w:id="118"/>
    <w:bookmarkStart w:name="z124" w:id="119"/>
    <w:p>
      <w:pPr>
        <w:spacing w:after="0"/>
        <w:ind w:left="0"/>
        <w:jc w:val="both"/>
      </w:pPr>
      <w:r>
        <w:rPr>
          <w:rFonts w:ascii="Times New Roman"/>
          <w:b w:val="false"/>
          <w:i w:val="false"/>
          <w:color w:val="000000"/>
          <w:sz w:val="28"/>
        </w:rPr>
        <w:t xml:space="preserve">
      30. Шарт жасалған соң және осы Қағидалардың 27-тармағының 3) тармақшасындағы талаптар орындалғаннан кейін конкурс жеңімпаздарын шетелдік жоғары оқу орындарына, шетелдік ұйымдарға оқуға/тағылымдамадан өтуге жіберу және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ақшаны аудару қамтамасыз етіледі.</w:t>
      </w:r>
    </w:p>
    <w:bookmarkEnd w:id="119"/>
    <w:bookmarkStart w:name="z125" w:id="120"/>
    <w:p>
      <w:pPr>
        <w:spacing w:after="0"/>
        <w:ind w:left="0"/>
        <w:jc w:val="both"/>
      </w:pPr>
      <w:r>
        <w:rPr>
          <w:rFonts w:ascii="Times New Roman"/>
          <w:b w:val="false"/>
          <w:i w:val="false"/>
          <w:color w:val="000000"/>
          <w:sz w:val="28"/>
        </w:rPr>
        <w:t>
      31. Конкурс жеңімпазы "Болашақ" стипендиясынан бас тартқан не Республикалық комиссияның шешімі бойынша одан айырылған жағдайда Республикалық комиссия "Болашақ" стипендиясын тағайындау туралы шешім қабылдаған күннен бастап оған жұмсалған барлық шығыстар, оған қоса тұрақсыздық айыбы (айыппұл) өтелуге тиіс.</w:t>
      </w:r>
    </w:p>
    <w:bookmarkEnd w:id="120"/>
    <w:p>
      <w:pPr>
        <w:spacing w:after="0"/>
        <w:ind w:left="0"/>
        <w:jc w:val="both"/>
      </w:pPr>
      <w:r>
        <w:rPr>
          <w:rFonts w:ascii="Times New Roman"/>
          <w:b w:val="false"/>
          <w:i w:val="false"/>
          <w:color w:val="000000"/>
          <w:sz w:val="28"/>
        </w:rPr>
        <w:t>
      Егер "Болашақ" стипендиясынан бас тарту не одан айырылу еңсерілмес күш, атап айтқанда: өрт, су тасқыны, жер сілкінісі, ұрыс қимылдары, блокадалар, стипендия иегерінің медициналық-әлеуметтік сараптаманың тиісті анықтамасымен расталған науқастануы, заңнамадағы өзгерістер, мемлекеттік органдардың актілер шығаруы және басқа да мән-жайлар туындауының салдары болып табылса, егер олар шарттық міндеттемелерді орындауға тікелей әсер етсе, мұндай әсер етуге кедергі болу мүмкін болмаған және қалыптасқан жағдайларда қолданылуға болатын барлық ықтимал шаралар мен әрекеттер қабылданған жағдайда "Болашақ" стипендиясынан айырылған не одан бас тартқан тұлғалар шығыстарды өтеуден және тұрақсыздық айыбын (айыппұлды) төлеуден босатылады.</w:t>
      </w:r>
    </w:p>
    <w:bookmarkStart w:name="z126" w:id="121"/>
    <w:p>
      <w:pPr>
        <w:spacing w:after="0"/>
        <w:ind w:left="0"/>
        <w:jc w:val="both"/>
      </w:pPr>
      <w:r>
        <w:rPr>
          <w:rFonts w:ascii="Times New Roman"/>
          <w:b w:val="false"/>
          <w:i w:val="false"/>
          <w:color w:val="000000"/>
          <w:sz w:val="28"/>
        </w:rPr>
        <w:t>
      32. Жұмыс органы "Болашақ" стипендиясынан бас тартқан не одан айырылған, сондай-ақ Әкімші алдында қаржылық берешегі бар конкурс жеңімпаздарын оқытуға жұмсалған бюджеттік қаражатты қайтаруға байланысты жұмысты ұйымдастыру тәртібін әзірлейді және бекітеді.</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