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739d" w14:textId="2c0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"Мерейтойлық күндерді мерекелеу шеңберінде жұмыстар және көрсетілетін қызметтер сатып алынатын тұлғаларды айқындау туралы" Қазақстан Республикасы Үкіметінің 2020 жылғы 26 наурыздағы № 138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мамырдағы № 275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2015 жылғы 4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"Мерейтойлық күндерді мерекелеу шеңберінде жұмыстар және көрсетілетін қызметтер сатып алынатын тұлғаларды айқындау туралы" Қазақстан Республикасы Үкіметінің 2020 жылғы 26 наурыздағы № 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 Құнанбайұлының 175 жылдығына (Шығыс Қазақстан облысы)"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6223"/>
        <w:gridCol w:w="872"/>
        <w:gridCol w:w="2128"/>
        <w:gridCol w:w="2697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Құнанбайұлының үйі кешенінің: 1894-1904 жылдар (тұрғын үй, Абайдың музей-үйі, Абайдың зираты), "Абай-Шәкәрім" мемориалдық кешенінің аумағындағы ғылыми-реставрациялық жұмыстар, құрылыс, реконструкциялау, абаттандыру және инфрақұрылымды дамыту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"СемСтройИнжиниринг" ЖШС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160240020548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жұмыстар, құрылыс-монтаждау жұмыстары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"Level S8" ЖШС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100540017607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572"/>
        <w:gridCol w:w="870"/>
        <w:gridCol w:w="2403"/>
        <w:gridCol w:w="5658"/>
      </w:tblGrid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ауылында Құнанбай Өскенбайұлының музейін салу, қорымды абаттандыру және реконструкциялау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"Тұрмыс 25" ЖШС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041240013187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техстрой" ЖШС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"КВК Строй Групп" ЖШС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"Терезе" ЖШС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927"/>
        <w:gridCol w:w="996"/>
        <w:gridCol w:w="1992"/>
        <w:gridCol w:w="6473"/>
      </w:tblGrid>
      <w:tr>
        <w:trPr>
          <w:trHeight w:val="3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 ауылында Абай Құнанбайұлы атындағы саябақ салу 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"ИНСОН" ЖШС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050340013348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"Эксперттех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строй" ЖШС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"КВК Строй Групп" ЖШС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"Терезе" ЖШС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826"/>
        <w:gridCol w:w="513"/>
        <w:gridCol w:w="4154"/>
        <w:gridCol w:w="3337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жағалауын реконструкциялау (2 км. жаяу жүргіншілер және велосипед аймағы, демалыс орындары және спорт алаңдары бар), Семей қаласының Мирный кенті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жұмыстары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"ПИИ "Семстрой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проект" ЖШС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сараптамасы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"Altai Expert KZ" ЖШС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"Дан-Строй- Проект" ЖШС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"СИГРОСТ" ЖШС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050640005308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Орданың (Ұлық Ұлыс) 750 жылдығына (Қарағанды облысы, Ұлытау ауданы)"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"Тарихи-мәдени туристік кешеннің құрылысы және "Жошы хан" кесенесі маңындағы аумақты абаттандыру" деген кіші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636"/>
        <w:gridCol w:w="602"/>
        <w:gridCol w:w="4596"/>
        <w:gridCol w:w="3915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Тарихи-мәдени, туристік кешеннің құрылысы және "Жошы хан" кесенесі маңындағы аумақты абаттандыру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"KazGPS" LTD" ЖШС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"Самға" ЖШС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070440005824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ауданындағы "Жошы хан" және "Домбауыл" кесенелеріне дейін автомобиль жолын салу" деген кіші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163"/>
        <w:gridCol w:w="569"/>
        <w:gridCol w:w="4346"/>
        <w:gridCol w:w="3701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маңызы бар "Сәтбаев-Малшыбай – Жошы хан кесенесі, Домбауыл" автомобиль жолын салу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инжинирингтік көрсетілетін қызметтер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"KazGPS" LTD" ЖШС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 Құрылыс Kazakhstan" ЖШС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ӨК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