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1638" w14:textId="1db1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"Көмірсутектер, газ және газбен жабдықтау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Қазақстан Республикасы Үкіметінің 2017 жылғы 29 желтоқсандағы № 918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мамырдағы № 276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"Көмірсутектер, газ және газбен жабдықтау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Қазақстан Республикасы Үкіметінің 2017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68-69-70, 428-құжат)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Көмірсутектер саласында екінші санаттағы рұқсаттарды беруді келісуді жүзеге асыратын мемлекеттік органдар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2919"/>
        <w:gridCol w:w="1739"/>
        <w:gridCol w:w="5903"/>
      </w:tblGrid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санаттағы рұқсаттар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Келісуші мемлекеттік орган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Су ресурстары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қауiпсiздiк комитетiнiң Шекара қызметi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