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f1f3" w14:textId="ec0f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"Марокко Корольдігінде Қазақстан Республикасының Елшілігін ашу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21 мамырдағы № 311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ҚАУЛЬІ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"Марокко Корольдігінде Қазақстан Республикасының Елшілігін ашу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 Республикасының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Марокко Корольдігінде Қазақстан Республикасының Елшілігін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Рабат қаласында (Марокко Корольдігі) Қазақстан Республикасының Елшілігі ашылсын.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