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04fc" w14:textId="89e0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Объектілерді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9 маусымдағы № 363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Қостанай қаласындағы "Жүк автомобильдерінің жетекші белдемелерінің басты берілістерінің редукторларын шығару зауыты" және "Шойын құю зауыты" объектілері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