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3b4f" w14:textId="3e23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10 маусымдағы № 368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өнімдердің сәйкестігін міндетті түрде растау туралы" Қазақстан Республикасы Үкіметінің 2005 жылғы 20 сәуірдегі № 367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17, 203-құжат).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Yкiметiнiң 2007 жылғы 19 ақпандағы № 125 қаулысымен бекітілген Қазақстан Республикасы Үкіметінің кейбір шешімдеріне енгізілетін өзгерiстер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Yкiметiнiң 2008 жылғы 6 мамырдағы № 424 қаулысымен бекітілген Қазақстан Республикасы Yкiметiнiң кейбiр шешiмдерiне енгізілетін өзгерістер мен толықтырулардың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23, 223-құжат).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2005 жылғы 20 сәуірдегі № 367 қаулысына өзгерістер мен толықтырулар енгізу туралы" Қазақстан Республикасы Үкіметінің 2010 жылғы 26 қазандағы № 1117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58, 560-құжат).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"Кеден одағы тауарының және (немесе) шетелдік тауардың мәртебесін айқындауға уәкілетті ұйымды белгілеу туралы" Қазақстан Республикасы Үкіметінің 2011 жылғы 2 наурыздағы № 210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Республикасында өнімдердің сәйкестігін міндетті түрде растау туралы" Қазақстан Республикасы Үкіметінің 2005 жылғы 20 сәуірдегі № 367 қаулысына өзгерістер мен толықтырулар енгізу туралы" Қазақстан Республикасы Үкіметінің 2012 жылғы 2 мамырдағы № 564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48, 639-құжат).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Республикаcы Үкіметінің 2013 жылғы 21 қаңтардағы № 15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11, 204-құжат).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Республикасында өнімдердің сәйкестігін міндетті түрде растау туралы" Қазақстан Республикасы Үкіметінің 2005 жылғы 20 сәуірдегі № 367 қаулысына өзгерістер енгізу туралы" Қазақстан Республикасы Үкіметінің 2013 жылғы 2 мамырдағы № 447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31, 469-құжат).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Республикасында өнімдердің сәйкестігін міндетті түрде растау туралы" Қазақстан Республикасы Үкіметінің 2005 жылғы 20 сәуірдегі № 367 қаулысына өзгерістер енгізу туралы" Қазақстан Республикасы Үкіметінің 2015 жылғы 27 сәуірдегі № 357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27-28, 177-құжат).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