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a09b" w14:textId="34ea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ерекше тауарларды бақылау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30 маусымдағы № 415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кейбір заңнамалық актілеріне ерекше тауарларды бақылау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Қазақстан Республикасының кейбір заңнамалық актілеріне ерекше тауарларды бақылау мәселелері бойынша өзгерістер мен толықтырулар енгізу туралы</w:t>
      </w:r>
    </w:p>
    <w:bookmarkEnd w:id="1"/>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13-I, 13-II, 83-құжат; № 21, 122-құжат; 2015 ж., № 16, 79-құжат; № 21-III, 137-құжат; № 22-1, 140-құжат; № 22-II, 149-құжат; № 22-V, 156-құжат; № 22-VI, 159-құжат; 2016 ж., № 7-ІІ, 55-құжат; № 8-II,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 № 7, 36-құжат; № 8, 45-құжат; № 15-16, 67-құжат; 86-құжат; № 23, 108-құжат; № 24-I, 118, 119-құжаттар; № 24-ІІ, 120-құжат;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Заңы;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162-баптың орыс тіліндегі тақырыбына өзгеріс енгізілді, қазақ тіліндегі мәтін өзгермейді;</w:t>
      </w:r>
    </w:p>
    <w:p>
      <w:pPr>
        <w:spacing w:after="0"/>
        <w:ind w:left="0"/>
        <w:jc w:val="both"/>
      </w:pPr>
      <w:r>
        <w:rPr>
          <w:rFonts w:ascii="Times New Roman"/>
          <w:b w:val="false"/>
          <w:i w:val="false"/>
          <w:color w:val="000000"/>
          <w:sz w:val="28"/>
        </w:rPr>
        <w:t>
      275-баптың орыс тіліндегі тақырыбына өзгеріс енгізілді, қазақ тіліндегі мәтін өзгермейді;</w:t>
      </w:r>
    </w:p>
    <w:p>
      <w:pPr>
        <w:spacing w:after="0"/>
        <w:ind w:left="0"/>
        <w:jc w:val="both"/>
      </w:pPr>
      <w:r>
        <w:rPr>
          <w:rFonts w:ascii="Times New Roman"/>
          <w:b w:val="false"/>
          <w:i w:val="false"/>
          <w:color w:val="000000"/>
          <w:sz w:val="28"/>
        </w:rPr>
        <w:t>
      2) 162-баптың бірінші абзацында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3) 163-баптың екінші бөлігінде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xml:space="preserve">
      4) 255-баптың үшінші бөлігінің 1) тармақшасында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5) 275-баптың бірінші абзацында "экспорттық бақылау" деген сөз "ерекше тауарларды бақылау" деген сөздермен ауыстырылсын;</w:t>
      </w:r>
    </w:p>
    <w:p>
      <w:pPr>
        <w:spacing w:after="0"/>
        <w:ind w:left="0"/>
        <w:jc w:val="both"/>
      </w:pPr>
      <w:r>
        <w:rPr>
          <w:rFonts w:ascii="Times New Roman"/>
          <w:b w:val="false"/>
          <w:i w:val="false"/>
          <w:color w:val="000000"/>
          <w:sz w:val="28"/>
        </w:rPr>
        <w:t>
      6) 286-баптың бірінші бөлігінде:</w:t>
      </w:r>
    </w:p>
    <w:p>
      <w:pPr>
        <w:spacing w:after="0"/>
        <w:ind w:left="0"/>
        <w:jc w:val="both"/>
      </w:pPr>
      <w:r>
        <w:rPr>
          <w:rFonts w:ascii="Times New Roman"/>
          <w:b w:val="false"/>
          <w:i w:val="false"/>
          <w:color w:val="000000"/>
          <w:sz w:val="28"/>
        </w:rPr>
        <w:t>
      "Қазақстан Республикасының Мемлекеттік шекарасы арқылы заңсыз өткізу" деген сөздерден кейін мынадай мазмұндағы ", сондай-ақ оларға қатысты ерекше тауарларды бақылау белгіленген жаппай қырып-жою қаруын, қару-жарақ пен әскери техниканы жеткізу құралдарын жасау үшін пайдаланылуы мүмкін материалдар мен жабдықтарды" деген сөздермен толықтырылсын;</w:t>
      </w:r>
    </w:p>
    <w:p>
      <w:pPr>
        <w:spacing w:after="0"/>
        <w:ind w:left="0"/>
        <w:jc w:val="both"/>
      </w:pPr>
      <w:r>
        <w:rPr>
          <w:rFonts w:ascii="Times New Roman"/>
          <w:b w:val="false"/>
          <w:i w:val="false"/>
          <w:color w:val="000000"/>
          <w:sz w:val="28"/>
        </w:rPr>
        <w:t>
      7) 290-баптың екінші бөлігінде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8) 291-баптың екінші бөлігінде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xml:space="preserve">
      2. 2014 жылғы 4 шілдедегі Қазақстан Республикасының Қылмыстық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 VI, 159-құжат; 2016 ж., № 7-ІІ, 55-құжат; № 8-ІІ, 67-құжат; № 12, 87-құжат; № 23, 118-құжат; № 24, 126, 129-құжаттар; 2017 ж., № 1-2, 3-құжат; № 8, 16-құжат; № 14, ст. 50, 53-құжаттар; № 16, 56-құжат; № 21, 98, 102-құжаттар; № 24, 115-құжат; 2018 ж., № 1, 2-құжат; № 10, 32-құжат; № 16, 53, 56-құжаттар; № 23, 91-құжат; № 24, 93-құжат; 2019 ж., № 2, 6-құжат, № 7, 36-құжат; № 19- 20, 86-құжат; № 23, 103-құжат; № 24-I, 118-құжат; № 24-ІІ, 120-құжат;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Заңы;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w:t>
      </w:r>
    </w:p>
    <w:p>
      <w:pPr>
        <w:spacing w:after="0"/>
        <w:ind w:left="0"/>
        <w:jc w:val="both"/>
      </w:pPr>
      <w:r>
        <w:rPr>
          <w:rFonts w:ascii="Times New Roman"/>
          <w:b w:val="false"/>
          <w:i w:val="false"/>
          <w:color w:val="000000"/>
          <w:sz w:val="28"/>
        </w:rPr>
        <w:t>
      187-баптың бірінші бөлігінде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xml:space="preserve">
      3.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20-II, 20-ІІІ, 112-құжат; 2016 ж., № 1, 4-құжат; № 6, 45-құжат; № 7-ІІ, 55-құжат; № 8-I, 62, 65-құжаттар; № 8-ІІ, 72-құжат; № 12, 87-құжат; № 23, 118-құжат; № 24, 124, 126- құжаттар; 2017 ж., № 9, 21-құжат; № 14, ст. 50, 51-құжаттар; № 22-ІІІ, 109-құжат; № 23-ІІІ,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№24-I, 118-құжат; № 24-II, 123, 124-құжаттар; 26 мамырда 2020 жылғы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w:t>
      </w:r>
    </w:p>
    <w:p>
      <w:pPr>
        <w:spacing w:after="0"/>
        <w:ind w:left="0"/>
        <w:jc w:val="both"/>
      </w:pPr>
      <w:r>
        <w:rPr>
          <w:rFonts w:ascii="Times New Roman"/>
          <w:b w:val="false"/>
          <w:i w:val="false"/>
          <w:color w:val="000000"/>
          <w:sz w:val="28"/>
        </w:rPr>
        <w:t>
      138-баптың 16) тармақшасы мынадай редакцияда жазылсын:</w:t>
      </w:r>
    </w:p>
    <w:p>
      <w:pPr>
        <w:spacing w:after="0"/>
        <w:ind w:left="0"/>
        <w:jc w:val="both"/>
      </w:pPr>
      <w:r>
        <w:rPr>
          <w:rFonts w:ascii="Times New Roman"/>
          <w:b w:val="false"/>
          <w:i w:val="false"/>
          <w:color w:val="000000"/>
          <w:sz w:val="28"/>
        </w:rPr>
        <w:t>
      "16) ерекше тауарларды бақылау саласында".</w:t>
      </w:r>
    </w:p>
    <w:p>
      <w:pPr>
        <w:spacing w:after="0"/>
        <w:ind w:left="0"/>
        <w:jc w:val="both"/>
      </w:pPr>
      <w:r>
        <w:rPr>
          <w:rFonts w:ascii="Times New Roman"/>
          <w:b w:val="false"/>
          <w:i w:val="false"/>
          <w:color w:val="000000"/>
          <w:sz w:val="28"/>
        </w:rPr>
        <w:t xml:space="preserve">
      4.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 23-II, 110-құжат; 2018 ж., № 15, 50-құжат; № 19, 62-құжат; № 24, 93-құжат; 2019 ж., № 7, 37, 39-құжаттар; № 15-16, 67-құжат; № 19-20, 86-құжат; № 21-22, 91-құжат; № 24-I, 118-құжат;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1) 2-баптың 1-тармағының 13) тармақшасындағы "экспорттық бақылау" деген сөздер "ерекше тауарларды бақылау" деген сөздермен ауыстырылсын;</w:t>
      </w:r>
    </w:p>
    <w:p>
      <w:pPr>
        <w:spacing w:after="0"/>
        <w:ind w:left="0"/>
        <w:jc w:val="both"/>
      </w:pPr>
      <w:r>
        <w:rPr>
          <w:rFonts w:ascii="Times New Roman"/>
          <w:b w:val="false"/>
          <w:i w:val="false"/>
          <w:color w:val="000000"/>
          <w:sz w:val="28"/>
        </w:rPr>
        <w:t>
      2) 3-баптың 1-тармағының 55) тармақшасындағы "экспорттық бақылау" деген сөздер "ерекше тауарларды бақылау" деген сөздермен ауыстырылсын;</w:t>
      </w:r>
    </w:p>
    <w:p>
      <w:pPr>
        <w:spacing w:after="0"/>
        <w:ind w:left="0"/>
        <w:jc w:val="both"/>
      </w:pPr>
      <w:r>
        <w:rPr>
          <w:rFonts w:ascii="Times New Roman"/>
          <w:b w:val="false"/>
          <w:i w:val="false"/>
          <w:color w:val="000000"/>
          <w:sz w:val="28"/>
        </w:rPr>
        <w:t>
      3) 8-баптың 2-тармағындағы "экспорттық бақылау" деген сөздер "ерекше тауарларды бақылау" деген сөздермен ауыстырылсын;</w:t>
      </w:r>
    </w:p>
    <w:p>
      <w:pPr>
        <w:spacing w:after="0"/>
        <w:ind w:left="0"/>
        <w:jc w:val="both"/>
      </w:pPr>
      <w:r>
        <w:rPr>
          <w:rFonts w:ascii="Times New Roman"/>
          <w:b w:val="false"/>
          <w:i w:val="false"/>
          <w:color w:val="000000"/>
          <w:sz w:val="28"/>
        </w:rPr>
        <w:t>
      4) 12-баптың екінші бөлігінің 20-тармағындағы "экспорттық бақылау" деген сөздер "ерекше тауарларды бақылау" деген сөздермен ауыстырылсын;</w:t>
      </w:r>
    </w:p>
    <w:p>
      <w:pPr>
        <w:spacing w:after="0"/>
        <w:ind w:left="0"/>
        <w:jc w:val="both"/>
      </w:pPr>
      <w:r>
        <w:rPr>
          <w:rFonts w:ascii="Times New Roman"/>
          <w:b w:val="false"/>
          <w:i w:val="false"/>
          <w:color w:val="000000"/>
          <w:sz w:val="28"/>
        </w:rPr>
        <w:t>
      5) 393-баптың 6-тармағындағы "экспорттық бақылау" деген сөздер "ерекше тауарларды бақылау" деген сөздермен ауыстырылсын;</w:t>
      </w:r>
    </w:p>
    <w:p>
      <w:pPr>
        <w:spacing w:after="0"/>
        <w:ind w:left="0"/>
        <w:jc w:val="both"/>
      </w:pPr>
      <w:r>
        <w:rPr>
          <w:rFonts w:ascii="Times New Roman"/>
          <w:b w:val="false"/>
          <w:i w:val="false"/>
          <w:color w:val="000000"/>
          <w:sz w:val="28"/>
        </w:rPr>
        <w:t>
      6) 402-баптың 5-тармағындағы "экспорттық бақылау" деген сөздер "ерекше тауарларды бақылау" деген сөздермен ауыстырылсын.</w:t>
      </w:r>
    </w:p>
    <w:p>
      <w:pPr>
        <w:spacing w:after="0"/>
        <w:ind w:left="0"/>
        <w:jc w:val="both"/>
      </w:pPr>
      <w:r>
        <w:rPr>
          <w:rFonts w:ascii="Times New Roman"/>
          <w:b w:val="false"/>
          <w:i w:val="false"/>
          <w:color w:val="000000"/>
          <w:sz w:val="28"/>
        </w:rPr>
        <w:t xml:space="preserve">
      5.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 № 10, 52-құжат; № 21, 122-құжат; 2015 ж., № 22-1, 141-құжат; № 22-V, 156-құжат; 2016 ж., № 1, 2-құжат; № 24, 126-құжат; 2017 ж., № 24, 115-құжат; 2018 ж., № 19, 62-құжат; 2019 ж., № 24-1, 119-құжат;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45-құжат; № 15-16, 67-құжат; № 19-20, 86-құжат; № 21-22, 90, 91-құжаттар; № 23, 108-құжат; № 24-I, 118-құжат; № 24-II, 123, 124-құжаттар; 26 мамырда 2020 жылғы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w:t>
      </w:r>
    </w:p>
    <w:p>
      <w:pPr>
        <w:spacing w:after="0"/>
        <w:ind w:left="0"/>
        <w:jc w:val="both"/>
      </w:pPr>
      <w:r>
        <w:rPr>
          <w:rFonts w:ascii="Times New Roman"/>
          <w:b w:val="false"/>
          <w:i w:val="false"/>
          <w:color w:val="000000"/>
          <w:sz w:val="28"/>
        </w:rPr>
        <w:t>
      12-баптың 21) тармақшасында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xml:space="preserve">
      6. 2010 жылғы 15 шілдедегі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20-IV, 113- құжат; № 23-II, 170, 172-құжаттар; 2016 ж., № 8-I, 65-құжат; № 24, 124-құжат; 2017 ж., № 9, 22-құжат; № 11, 29-құжат:; № 14, 51-құжат; № 16, 56- құжат; № 22-ІІІ, 109-құжат; 2018 ж., № 10, 32-құжат; № 19, 62-құжат; 2019 ж., № 8, 45-құжат; № 23, 103-құжат;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27-баптың 2-тармағының екінші бөлігіндегі "экспорттық бақылауға жататын мәлімделмеген өнімнің" деген сөздер "мәлімделмеген ерекше тауардың" деген сөздермен ауыстырылсын.</w:t>
      </w:r>
    </w:p>
    <w:p>
      <w:pPr>
        <w:spacing w:after="0"/>
        <w:ind w:left="0"/>
        <w:jc w:val="both"/>
      </w:pPr>
      <w:r>
        <w:rPr>
          <w:rFonts w:ascii="Times New Roman"/>
          <w:b w:val="false"/>
          <w:i w:val="false"/>
          <w:color w:val="000000"/>
          <w:sz w:val="28"/>
        </w:rPr>
        <w:t xml:space="preserve">
      7.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 2012 ж., № 1, 4-құжат; № 14, 92-құжат; 2014 ж., № 1, 4-құжат; № 7, 37-құжат; № 10, 52-құжат; № 19-I, 19-II, 96-құжат; 2015 ж., № 8, 45-құжат; № 20-IV, 113-құжат; 2016 ж., № 7-II, 56-құжат; 2017 ж., № 4, 7-құжат; 2018 ж., № 10, 32-құжат; № 19, 62-құжат;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w:t>
      </w:r>
    </w:p>
    <w:p>
      <w:pPr>
        <w:spacing w:after="0"/>
        <w:ind w:left="0"/>
        <w:jc w:val="both"/>
      </w:pPr>
      <w:r>
        <w:rPr>
          <w:rFonts w:ascii="Times New Roman"/>
          <w:b w:val="false"/>
          <w:i w:val="false"/>
          <w:color w:val="000000"/>
          <w:sz w:val="28"/>
        </w:rPr>
        <w:t>
      30-баптың 1-тармағының 2) тармақшасында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xml:space="preserve">
      8.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 2016 ж., № 8-ІІ, 71-құжат; № 24, 131-құжат; 2017 ж., № 9, 17-құжат; № 11, 29-құжат; № 16, 56-құжат; № 23-III, 111-құжат; № 23-V, 113-құжат; 2019 ж., № 7, 39-құжат; № 8, 45-құжат; 2020 жылғы 14 мамырда "Егемен Қазақстан" және "Казахстанская правда" газеттерінде жарияланған "Казақстан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19-баптың 4-тармағындағы "фитосанитарлық бақылауды" деген сөздерден кейін "және ерекше тауарлардың өткізілуін бақылауды" деген сөздермен толықтырылсын.</w:t>
      </w:r>
    </w:p>
    <w:p>
      <w:pPr>
        <w:spacing w:after="0"/>
        <w:ind w:left="0"/>
        <w:jc w:val="both"/>
      </w:pPr>
      <w:r>
        <w:rPr>
          <w:rFonts w:ascii="Times New Roman"/>
          <w:b w:val="false"/>
          <w:i w:val="false"/>
          <w:color w:val="000000"/>
          <w:sz w:val="28"/>
        </w:rPr>
        <w:t xml:space="preserve">
      9.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19-II, 103, 104-құжаттар; № 20-I, 111-құжат; № 20-IV, 113-құжат; № 23-I, 169-құжат; 2016 ж., № 6, 45-құжат; № 7-II, 53, 56-құжаттар; 2017 ж., № 11, 29-құжат; № 23-V, 113-құжат; 2018 ж., № 10, 32-құжат; № 19, 62-құжат; № 23, 91-құжат; № 24-құжат, 93, 94-құжаттар; 2019 ж., № 5-6, 27-құжат; № 21-22, 90-құжат; № 23, 103-құжат;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w:t>
      </w:r>
    </w:p>
    <w:p>
      <w:pPr>
        <w:spacing w:after="0"/>
        <w:ind w:left="0"/>
        <w:jc w:val="both"/>
      </w:pPr>
      <w:r>
        <w:rPr>
          <w:rFonts w:ascii="Times New Roman"/>
          <w:b w:val="false"/>
          <w:i w:val="false"/>
          <w:color w:val="000000"/>
          <w:sz w:val="28"/>
        </w:rPr>
        <w:t>
      1-баптың 30) тармақшасында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xml:space="preserve">
      10. "Рұқсаттар мен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23-1, 169-құжат; 2016 ж., № 1, 2, 4-құжаттар; № 6, ст.45-құжат; № 7-I , 50-құжат; № 7-ІІ, 53-құжат; № 8-I, 62-құжат; № 8-ІІ, 68-құжат; № 12, 87-құжат; 2017 ж., № 1-2, 3-құжат; № 4, 7-құжат; № 9, 21, 22-құжаттар; № 11, 29-құжат; № 12, 34-құжат; № 23-ІІІ,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w:t>
      </w:r>
    </w:p>
    <w:p>
      <w:pPr>
        <w:spacing w:after="0"/>
        <w:ind w:left="0"/>
        <w:jc w:val="both"/>
      </w:pPr>
      <w:r>
        <w:rPr>
          <w:rFonts w:ascii="Times New Roman"/>
          <w:b w:val="false"/>
          <w:i w:val="false"/>
          <w:color w:val="000000"/>
          <w:sz w:val="28"/>
        </w:rPr>
        <w:t>
      1) 30-баптың 3-тармағындағы "экспорттық бақылауға жататын өнімнің" деген сөздер "ерекше тауарлардың" деген сөздермен ауыстырылсын;</w:t>
      </w:r>
    </w:p>
    <w:p>
      <w:pPr>
        <w:spacing w:after="0"/>
        <w:ind w:left="0"/>
        <w:jc w:val="both"/>
      </w:pPr>
      <w:r>
        <w:rPr>
          <w:rFonts w:ascii="Times New Roman"/>
          <w:b w:val="false"/>
          <w:i w:val="false"/>
          <w:color w:val="000000"/>
          <w:sz w:val="28"/>
        </w:rPr>
        <w:t xml:space="preserve">
      2) 32-баптың 1-тармағы 7) тармақшасының үшінші бөлігінде "экспорттық бақылауға жататын өнімнің" деген сөздер "ерекше тауарлардың" және "Экспорттық бақылау туралы" деген сөздер "Ерекше тауарларды бақылау туралы" Қазақстан Республикасы Заңында деген сөздермен ауыстырылсын; </w:t>
      </w:r>
    </w:p>
    <w:p>
      <w:pPr>
        <w:spacing w:after="0"/>
        <w:ind w:left="0"/>
        <w:jc w:val="both"/>
      </w:pPr>
      <w:r>
        <w:rPr>
          <w:rFonts w:ascii="Times New Roman"/>
          <w:b w:val="false"/>
          <w:i w:val="false"/>
          <w:color w:val="000000"/>
          <w:sz w:val="28"/>
        </w:rPr>
        <w:t>
      3) 34-баптың 9-тармағындағы "экспорттық бакылауға жататын өнімнің" деген сөздер "ерекше тауарлардың" деген сөздермен ауыстырылсын;</w:t>
      </w:r>
    </w:p>
    <w:p>
      <w:pPr>
        <w:spacing w:after="0"/>
        <w:ind w:left="0"/>
        <w:jc w:val="both"/>
      </w:pPr>
      <w:r>
        <w:rPr>
          <w:rFonts w:ascii="Times New Roman"/>
          <w:b w:val="false"/>
          <w:i w:val="false"/>
          <w:color w:val="000000"/>
          <w:sz w:val="28"/>
        </w:rPr>
        <w:t>
      4) 37-бапта: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Ерекше тауарлардың бақылау тізімін экспорттық бақылаудың халықаралық режимдеріне сәйкес және ұлттық қауіпсіздікті қамтамасыз ету мақсатында Қазақстан Республикасының Үкіметі белгілейді.</w:t>
      </w:r>
    </w:p>
    <w:p>
      <w:pPr>
        <w:spacing w:after="0"/>
        <w:ind w:left="0"/>
        <w:jc w:val="both"/>
      </w:pPr>
      <w:r>
        <w:rPr>
          <w:rFonts w:ascii="Times New Roman"/>
          <w:b w:val="false"/>
          <w:i w:val="false"/>
          <w:color w:val="000000"/>
          <w:sz w:val="28"/>
        </w:rPr>
        <w:t>
      Ерекше тауарлардың импорты мен экспорты саласындағы лицензиялар және (немесе) лицензияға қосымшалар осындай растауды апғаннан кейін лицензия берілетін импорттаушы елдің кепілдік міндеттемесінің түпнұсқалығы тексерілгендігін растауды алу қажеттігі жағдайын қоспағанда, отыз жұмыс күнінен кешіктірілмей беріледі.";</w:t>
      </w:r>
    </w:p>
    <w:p>
      <w:pPr>
        <w:spacing w:after="0"/>
        <w:ind w:left="0"/>
        <w:jc w:val="both"/>
      </w:pPr>
      <w:r>
        <w:rPr>
          <w:rFonts w:ascii="Times New Roman"/>
          <w:b w:val="false"/>
          <w:i w:val="false"/>
          <w:color w:val="000000"/>
          <w:sz w:val="28"/>
        </w:rPr>
        <w:t>
      3-тармақтағы "экспорттық бақылауға жататын өнімнің" деген сөздер "ерекше тауарлардың" деген сөздермен ауыстырылсын;</w:t>
      </w:r>
    </w:p>
    <w:p>
      <w:pPr>
        <w:spacing w:after="0"/>
        <w:ind w:left="0"/>
        <w:jc w:val="both"/>
      </w:pPr>
      <w:r>
        <w:rPr>
          <w:rFonts w:ascii="Times New Roman"/>
          <w:b w:val="false"/>
          <w:i w:val="false"/>
          <w:color w:val="000000"/>
          <w:sz w:val="28"/>
        </w:rPr>
        <w:t>
      5) Заңға 1-қосымшада:</w:t>
      </w:r>
    </w:p>
    <w:p>
      <w:pPr>
        <w:spacing w:after="0"/>
        <w:ind w:left="0"/>
        <w:jc w:val="both"/>
      </w:pPr>
      <w:r>
        <w:rPr>
          <w:rFonts w:ascii="Times New Roman"/>
          <w:b w:val="false"/>
          <w:i w:val="false"/>
          <w:color w:val="000000"/>
          <w:sz w:val="28"/>
        </w:rPr>
        <w:t>
      51-жол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2426"/>
        <w:gridCol w:w="6010"/>
        <w:gridCol w:w="1812"/>
      </w:tblGrid>
      <w:tr>
        <w:trPr>
          <w:trHeight w:val="30"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тауарлардың экспорты мен импортына лицензия</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тауарлардың импорты</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Иеліктен шығарылмайтын;</w:t>
            </w:r>
            <w:r>
              <w:br/>
            </w:r>
            <w:r>
              <w:rPr>
                <w:rFonts w:ascii="Times New Roman"/>
                <w:b w:val="false"/>
                <w:i w:val="false"/>
                <w:color w:val="000000"/>
                <w:sz w:val="20"/>
              </w:rPr>
              <w:t>
</w:t>
            </w:r>
            <w:r>
              <w:rPr>
                <w:rFonts w:ascii="Times New Roman"/>
                <w:b/>
                <w:i w:val="false"/>
                <w:color w:val="000000"/>
                <w:sz w:val="20"/>
              </w:rPr>
              <w:t>3-сынып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тауарлардың экспорты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мақсаттағы тауарларға және ұлттық қауіпсіздік тұрғысынан бақыланатын тауарлар экспортына арналған жалпы лицензия";</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52-жол алып тасталсын;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Заң</w:t>
      </w:r>
      <w:r>
        <w:rPr>
          <w:rFonts w:ascii="Times New Roman"/>
          <w:b/>
          <w:i w:val="false"/>
          <w:color w:val="000000"/>
          <w:sz w:val="28"/>
        </w:rPr>
        <w:t>ғ</w:t>
      </w:r>
      <w:r>
        <w:rPr>
          <w:rFonts w:ascii="Times New Roman"/>
          <w:b/>
          <w:i w:val="false"/>
          <w:color w:val="000000"/>
          <w:sz w:val="28"/>
        </w:rPr>
        <w:t>а 2-қосымшада: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мынадай</w:t>
      </w:r>
      <w:r>
        <w:rPr>
          <w:rFonts w:ascii="Times New Roman"/>
          <w:b w:val="false"/>
          <w:i w:val="false"/>
          <w:color w:val="000000"/>
          <w:sz w:val="28"/>
        </w:rPr>
        <w:t xml:space="preserve"> </w:t>
      </w:r>
      <w:r>
        <w:rPr>
          <w:rFonts w:ascii="Times New Roman"/>
          <w:b/>
          <w:i w:val="false"/>
          <w:color w:val="000000"/>
          <w:sz w:val="28"/>
        </w:rPr>
        <w:t>мазмұндағы 87-12-жолмен</w:t>
      </w:r>
      <w:r>
        <w:rPr>
          <w:rFonts w:ascii="Times New Roman"/>
          <w:b w:val="false"/>
          <w:i w:val="false"/>
          <w:color w:val="000000"/>
          <w:sz w:val="28"/>
        </w:rPr>
        <w:t xml:space="preserve"> </w:t>
      </w:r>
      <w:r>
        <w:rPr>
          <w:rFonts w:ascii="Times New Roman"/>
          <w:b/>
          <w:i w:val="false"/>
          <w:color w:val="000000"/>
          <w:sz w:val="28"/>
        </w:rPr>
        <w:t>толықтырылсын: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4391"/>
        <w:gridCol w:w="4391"/>
      </w:tblGrid>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тауарларды бақылау</w:t>
            </w:r>
            <w:r>
              <w:rPr>
                <w:rFonts w:ascii="Times New Roman"/>
                <w:b w:val="false"/>
                <w:i w:val="false"/>
                <w:color w:val="000000"/>
                <w:sz w:val="20"/>
              </w:rPr>
              <w:t xml:space="preserve"> </w:t>
            </w:r>
            <w:r>
              <w:rPr>
                <w:rFonts w:ascii="Times New Roman"/>
                <w:b/>
                <w:i w:val="false"/>
                <w:color w:val="000000"/>
                <w:sz w:val="20"/>
              </w:rPr>
              <w:t>саласында эксаумақтық</w:t>
            </w:r>
            <w:r>
              <w:rPr>
                <w:rFonts w:ascii="Times New Roman"/>
                <w:b w:val="false"/>
                <w:i w:val="false"/>
                <w:color w:val="000000"/>
                <w:sz w:val="20"/>
              </w:rPr>
              <w:t xml:space="preserve"> </w:t>
            </w:r>
            <w:r>
              <w:rPr>
                <w:rFonts w:ascii="Times New Roman"/>
                <w:b/>
                <w:i w:val="false"/>
                <w:color w:val="000000"/>
                <w:sz w:val="20"/>
              </w:rPr>
              <w:t>делдалдық қызметтер</w:t>
            </w:r>
            <w:r>
              <w:rPr>
                <w:rFonts w:ascii="Times New Roman"/>
                <w:b w:val="false"/>
                <w:i w:val="false"/>
                <w:color w:val="000000"/>
                <w:sz w:val="20"/>
              </w:rPr>
              <w:t xml:space="preserve"> </w:t>
            </w:r>
            <w:r>
              <w:rPr>
                <w:rFonts w:ascii="Times New Roman"/>
                <w:b/>
                <w:i w:val="false"/>
                <w:color w:val="000000"/>
                <w:sz w:val="20"/>
              </w:rPr>
              <w:t>немесе техникалық көмек</w:t>
            </w:r>
            <w:r>
              <w:rPr>
                <w:rFonts w:ascii="Times New Roman"/>
                <w:b w:val="false"/>
                <w:i w:val="false"/>
                <w:color w:val="000000"/>
                <w:sz w:val="20"/>
              </w:rPr>
              <w:t xml:space="preserve"> </w:t>
            </w:r>
            <w:r>
              <w:rPr>
                <w:rFonts w:ascii="Times New Roman"/>
                <w:b/>
                <w:i w:val="false"/>
                <w:color w:val="000000"/>
                <w:sz w:val="20"/>
              </w:rPr>
              <w:t>көрсетуге рұқсат беру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тауарларды бақылау саласында эксаумақтық делдалдық қызметтер көрсетуге немесе техникалық көмек көрсетуге рұқсат</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87-13-жолмен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4392"/>
        <w:gridCol w:w="3566"/>
        <w:gridCol w:w="294"/>
      </w:tblGrid>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87-13</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rPr>
                <w:rFonts w:ascii="Times New Roman"/>
                <w:b w:val="false"/>
                <w:i w:val="false"/>
                <w:color w:val="000000"/>
                <w:sz w:val="20"/>
              </w:rPr>
              <w:t xml:space="preserve"> </w:t>
            </w:r>
            <w:r>
              <w:rPr>
                <w:rFonts w:ascii="Times New Roman"/>
                <w:b/>
                <w:i w:val="false"/>
                <w:color w:val="000000"/>
                <w:sz w:val="20"/>
              </w:rPr>
              <w:t>ерекше тауарларды үшінші</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аларға беруге р</w:t>
            </w:r>
            <w:r>
              <w:rPr>
                <w:rFonts w:ascii="Times New Roman"/>
                <w:b/>
                <w:i w:val="false"/>
                <w:color w:val="000000"/>
                <w:sz w:val="20"/>
              </w:rPr>
              <w:t>ұ</w:t>
            </w:r>
            <w:r>
              <w:rPr>
                <w:rFonts w:ascii="Times New Roman"/>
                <w:b/>
                <w:i w:val="false"/>
                <w:color w:val="000000"/>
                <w:sz w:val="20"/>
              </w:rPr>
              <w:t>қсат беру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 xml:space="preserve">Республикасының </w:t>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ерекше тауарларды үшінші т</w:t>
            </w:r>
            <w:r>
              <w:rPr>
                <w:rFonts w:ascii="Times New Roman"/>
                <w:b/>
                <w:i w:val="false"/>
                <w:color w:val="000000"/>
                <w:sz w:val="20"/>
              </w:rPr>
              <w:t>ұ</w:t>
            </w:r>
            <w:r>
              <w:rPr>
                <w:rFonts w:ascii="Times New Roman"/>
                <w:b/>
                <w:i w:val="false"/>
                <w:color w:val="000000"/>
                <w:sz w:val="20"/>
              </w:rPr>
              <w:t>лғаларға беруге рұқсат</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157-жол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04"/>
        <w:gridCol w:w="3803"/>
        <w:gridCol w:w="397"/>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тауарлардың аумақтан тыс кері экспортына рұқсат беру</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тауарлардың  аумақтан тыс кері экспортына рұқсат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184-жол алып тасталсын;</w:t>
      </w:r>
    </w:p>
    <w:p>
      <w:pPr>
        <w:spacing w:after="0"/>
        <w:ind w:left="0"/>
        <w:jc w:val="both"/>
      </w:pPr>
      <w:r>
        <w:rPr>
          <w:rFonts w:ascii="Times New Roman"/>
          <w:b w:val="false"/>
          <w:i w:val="false"/>
          <w:color w:val="000000"/>
          <w:sz w:val="28"/>
        </w:rPr>
        <w:t>
      231-жол мынадай мазмүндағы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9"/>
        <w:gridCol w:w="3413"/>
        <w:gridCol w:w="2670"/>
        <w:gridCol w:w="588"/>
      </w:tblGrid>
      <w:tr>
        <w:trPr>
          <w:trHeight w:val="30" w:hRule="atLeast"/>
        </w:trPr>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Түпкі пайдаланушының </w:t>
            </w:r>
            <w:r>
              <w:rPr>
                <w:rFonts w:ascii="Times New Roman"/>
                <w:b/>
                <w:i w:val="false"/>
                <w:color w:val="000000"/>
                <w:sz w:val="20"/>
              </w:rPr>
              <w:t>сертификатын ресімдеу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 пайдаланушының сертификаты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мынадай мазмұндағы 231-1-жолмен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0"/>
        <w:gridCol w:w="2844"/>
        <w:gridCol w:w="2226"/>
        <w:gridCol w:w="490"/>
      </w:tblGrid>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импорттық </w:t>
            </w:r>
            <w:r>
              <w:rPr>
                <w:rFonts w:ascii="Times New Roman"/>
                <w:b/>
                <w:i w:val="false"/>
                <w:color w:val="000000"/>
                <w:sz w:val="20"/>
              </w:rPr>
              <w:t>сертификатты ресімдеу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импорттық сертификат</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233-жолдағы "өнімнің" деген сөз "ерекше тауарлардың" деген сөздермен ауыстырылсын;</w:t>
      </w:r>
    </w:p>
    <w:p>
      <w:pPr>
        <w:spacing w:after="0"/>
        <w:ind w:left="0"/>
        <w:jc w:val="both"/>
      </w:pPr>
      <w:r>
        <w:rPr>
          <w:rFonts w:ascii="Times New Roman"/>
          <w:b w:val="false"/>
          <w:i w:val="false"/>
          <w:color w:val="000000"/>
          <w:sz w:val="28"/>
        </w:rPr>
        <w:t xml:space="preserve">
      392-жолдағы "тауарларды, технологияларды, жұмыстарды, көрсетілетін қызметтерді, ақпаратты өнімге жатқызу" деген сөздер "сәйкестендіру" деген сөзбен ауыстырылсын. </w:t>
      </w:r>
    </w:p>
    <w:p>
      <w:pPr>
        <w:spacing w:after="0"/>
        <w:ind w:left="0"/>
        <w:jc w:val="both"/>
      </w:pPr>
      <w:r>
        <w:rPr>
          <w:rFonts w:ascii="Times New Roman"/>
          <w:b w:val="false"/>
          <w:i w:val="false"/>
          <w:color w:val="000000"/>
          <w:sz w:val="28"/>
        </w:rPr>
        <w:t xml:space="preserve">
      11. "Қазақстан Республикасының бітімгершілік қызметі туралы" 2015 жылғы 15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11, 55-құжат; 2017 ж., 22-құжат):</w:t>
      </w:r>
    </w:p>
    <w:p>
      <w:pPr>
        <w:spacing w:after="0"/>
        <w:ind w:left="0"/>
        <w:jc w:val="both"/>
      </w:pPr>
      <w:r>
        <w:rPr>
          <w:rFonts w:ascii="Times New Roman"/>
          <w:b w:val="false"/>
          <w:i w:val="false"/>
          <w:color w:val="000000"/>
          <w:sz w:val="28"/>
        </w:rPr>
        <w:t>
      24-бап мынадай редакцияда жазылсын:</w:t>
      </w:r>
    </w:p>
    <w:p>
      <w:pPr>
        <w:spacing w:after="0"/>
        <w:ind w:left="0"/>
        <w:jc w:val="both"/>
      </w:pPr>
      <w:r>
        <w:rPr>
          <w:rFonts w:ascii="Times New Roman"/>
          <w:b w:val="false"/>
          <w:i w:val="false"/>
          <w:color w:val="000000"/>
          <w:sz w:val="28"/>
        </w:rPr>
        <w:t>
      "24-бап. Бітімгершілік қызметте пайдаланылатын мүлікті Қазақстан Республикасының Мемлекеттік шекарасы арқылы алып өту</w:t>
      </w:r>
    </w:p>
    <w:p>
      <w:pPr>
        <w:spacing w:after="0"/>
        <w:ind w:left="0"/>
        <w:jc w:val="both"/>
      </w:pPr>
      <w:r>
        <w:rPr>
          <w:rFonts w:ascii="Times New Roman"/>
          <w:b w:val="false"/>
          <w:i w:val="false"/>
          <w:color w:val="000000"/>
          <w:sz w:val="28"/>
        </w:rPr>
        <w:t>
      Ұлттық контингенттің жұмыс істеуі немесе бітімгершілік дайындықты жүргізу үшін қажетті әскери мақсаттағы тауарлардың экспорты мен импорты Қазақстан Республикасының ерекше тауарларды бақылау саласындағы заңнамасында белгіленген тәртіппен жүзеге асырылады.".</w:t>
      </w:r>
    </w:p>
    <w:p>
      <w:pPr>
        <w:spacing w:after="0"/>
        <w:ind w:left="0"/>
        <w:jc w:val="both"/>
      </w:pPr>
      <w:r>
        <w:rPr>
          <w:rFonts w:ascii="Times New Roman"/>
          <w:b w:val="false"/>
          <w:i w:val="false"/>
          <w:color w:val="000000"/>
          <w:sz w:val="28"/>
        </w:rPr>
        <w:t xml:space="preserve">
      12. "Атом энергиясын пайдалану туралы" 2016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1-құжат; 2018 ж., № 10, 32-құжат; 2019 ж., № 21-22, 90, 91-құжаттар; 2020 ж. 15 мамырда "Егемен Қазақстан" және "Казахстанская правда" газеттерінде жарияланған "Қазақстан Республикасының кейбір заңнамалық актілеріне атом энергиясын пайдалану саласындағы азаматтық-құқықтық жауаптылық мәселелері бойынша өзгеріс пен толықтырулар енгізу туралы" 2020 жылғы 14 мамырдағы Қазақстан Республикасының Заңы):</w:t>
      </w:r>
    </w:p>
    <w:p>
      <w:pPr>
        <w:spacing w:after="0"/>
        <w:ind w:left="0"/>
        <w:jc w:val="both"/>
      </w:pPr>
      <w:r>
        <w:rPr>
          <w:rFonts w:ascii="Times New Roman"/>
          <w:b w:val="false"/>
          <w:i w:val="false"/>
          <w:color w:val="000000"/>
          <w:sz w:val="28"/>
        </w:rPr>
        <w:t>
      1) 6-баптың 25) тармашасындағы "экспорттық бақылау" деген сөздер "ерекше тауарларды бақылау" деген сөздермен ауыстырылсын;</w:t>
      </w:r>
    </w:p>
    <w:p>
      <w:pPr>
        <w:spacing w:after="0"/>
        <w:ind w:left="0"/>
        <w:jc w:val="both"/>
      </w:pPr>
      <w:r>
        <w:rPr>
          <w:rFonts w:ascii="Times New Roman"/>
          <w:b w:val="false"/>
          <w:i w:val="false"/>
          <w:color w:val="000000"/>
          <w:sz w:val="28"/>
        </w:rPr>
        <w:t>
      2) 8-баптың бірінші тармағының 3) тармақшасындағы ", экспорттық бақылау" деген сөздер ", ерекше тауарларды бақылау саласындағы" деген сөздермен ауыстырылсын;</w:t>
      </w:r>
    </w:p>
    <w:p>
      <w:pPr>
        <w:spacing w:after="0"/>
        <w:ind w:left="0"/>
        <w:jc w:val="both"/>
      </w:pPr>
      <w:r>
        <w:rPr>
          <w:rFonts w:ascii="Times New Roman"/>
          <w:b w:val="false"/>
          <w:i w:val="false"/>
          <w:color w:val="000000"/>
          <w:sz w:val="28"/>
        </w:rPr>
        <w:t>
      3) 15-баптың бірінші тармағындағы "уәкілетті мемлекеттік органдардың" деген сөздерден кейін "біржолғы" деген сөзбен толықтырылсын және "экспорттық бақылау саласындағы" деген сөздер "ерекше тауарларды бакылау саласындағы" деген сөздермен ауыстырылсын;</w:t>
      </w:r>
    </w:p>
    <w:p>
      <w:pPr>
        <w:spacing w:after="0"/>
        <w:ind w:left="0"/>
        <w:jc w:val="both"/>
      </w:pPr>
      <w:r>
        <w:rPr>
          <w:rFonts w:ascii="Times New Roman"/>
          <w:b w:val="false"/>
          <w:i w:val="false"/>
          <w:color w:val="000000"/>
          <w:sz w:val="28"/>
        </w:rPr>
        <w:t>
      4) 15-баптың 3-тармағы мынадай редакцияда жазылсын:</w:t>
      </w:r>
    </w:p>
    <w:p>
      <w:pPr>
        <w:spacing w:after="0"/>
        <w:ind w:left="0"/>
        <w:jc w:val="both"/>
      </w:pPr>
      <w:r>
        <w:rPr>
          <w:rFonts w:ascii="Times New Roman"/>
          <w:b w:val="false"/>
          <w:i w:val="false"/>
          <w:color w:val="000000"/>
          <w:sz w:val="28"/>
        </w:rPr>
        <w:t>
      "3. Атом энергиясын пайдалану саласындағы ерекше тауарларды бақылау саласындағы нормалар мен талаптарды қамтамасыз ету мақсатында экспорттаушылар Қазақстан Республикасының ерекше тауарларды бақылау саласындағы заңнамасына сәйкес фирмаішілік бақылау жүйелерін құрады".</w:t>
      </w:r>
    </w:p>
    <w:p>
      <w:pPr>
        <w:spacing w:after="0"/>
        <w:ind w:left="0"/>
        <w:jc w:val="both"/>
      </w:pPr>
      <w:r>
        <w:rPr>
          <w:rFonts w:ascii="Times New Roman"/>
          <w:b w:val="false"/>
          <w:i w:val="false"/>
          <w:color w:val="000000"/>
          <w:sz w:val="28"/>
        </w:rPr>
        <w:t>
      13. "Қорғаныс өнеркәсібі және мемлекеттік қорғаныстық тапсырыс туралы" 2019 жылғы 18 наурыздағы Қазақстан Республикасының Заңына (ҚР НҚА электрондық түрдегі эталондық бақылау банкі, 20.03.2019 ж., "Егемен Қазақстан" 19.03.2019 ж., № 53 (29532); "Казахстанская правда" 19.03.2019 ж., № 53 (28930), Қазақстан Республикасы Парламентінің Жаршысы, 2019 ж., № 5-6 (2780-2781), 26-құжат):</w:t>
      </w:r>
    </w:p>
    <w:p>
      <w:pPr>
        <w:spacing w:after="0"/>
        <w:ind w:left="0"/>
        <w:jc w:val="both"/>
      </w:pPr>
      <w:r>
        <w:rPr>
          <w:rFonts w:ascii="Times New Roman"/>
          <w:b w:val="false"/>
          <w:i w:val="false"/>
          <w:color w:val="000000"/>
          <w:sz w:val="28"/>
        </w:rPr>
        <w:t>
      8-баптың 8) тармағындағы "экспорттық бақылау" деген сөздер "ерекше тауарларды бақылау" деген сөздермен және "экспорттық бақылау туралы" деген сөздер "ерекше тауарларды бақылау туралы" деген сөздермен ауыстырылсын.</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жиырма бір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