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572a" w14:textId="b815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Болгария Республикасы арасындағы сотталған адамдарды беру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17 шілдедегі № 456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Болгария Республикасы арасындағы сотталған адамдарды беру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Болгария Республикасы арасындағы сотталған адамдарды беру туралы шартты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13 мамырда Софияда жасалған Қазақстан Республикасы мен Болгария Республикасы арасындағы сотталған адамдарды беру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