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cd33" w14:textId="4bdc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арнаулы мемлекеттік органдарының мүліктерін беру, өткізу, кәдеге жарату және есептен шығару, сондай-ақ жылжымайтын мүлкін мүліктік жалдауға (жалға алуға) беру қағидаларын бекіту туралы" Қазақстан Республикасы Үкіметінің 2013 жылғы 21 қаңтардағы № 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шiлдедегi № 467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арнаулы мемлекеттік органдарының мүліктерін беру, өткізу, кәдеге жарату және есептен шығару, сондай-ақ жылжымайтын мүлкін мүліктік жалдауға (жалға алуға) беру қағидаларын бекіту туралы" Қазақстан Республикасы Үкіметінің 2013 жылғы 21 қаңтардағы № 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арнаулы мемлекеттік органдарының мүліктерін беру, өткізу, кәдеге жарату және есептен шығару, сондай-ақ жылжымайтын мүлкін мүліктік жалдауға (жалға)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Арнаулы мемлекеттік органдардың жылжымайтын мүлкін мүліктік жалдауға (жалға алуға) беру "Мемлекеттік мүлік туралы" Қазақстан Республикасының Заңында және Қазақстан Республикасы Ұлттық экономика министрінің 2015 жылғы 17 наурыздағы № 212 бұйрығымен бекітілген Мемлекеттік мүлікті мүліктік жалдауға (жалға алуға) беру қағидаларында (Нормативтік құқықтық актілердің мемлекеттік тіркеу тізілімінде 2015 жылғы 17 наурызда № 10467 болып тіркелген, "Әділет" ақпараттық-құқықтық жүйесінде 2015 жылғы 3 сәуірде жарияланған) белгіленген тәртіппен жүзеге асырылады.".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