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9c340" w14:textId="859c3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"СҚ-Фармация" жауапкершілігі шектеулі серіктестігі қызметінің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23 шілдедегі № 468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29 қазандағы Қазақстан Республикасының Кәсіпкерлік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192-бабы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"Ұлттық қауіпсіздік туралы" 2012 жылғы 6 қаңтардағы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2) тармақшасына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"СҚ-Фармация" жауапкершілігі шектеулі серіктестігіне 2020 жылғы 31 желтоқсанды қоса алғанға дейінгі мерзімде дәрілік заттар мен медициналық бұйымдарды кейіннен бөлшек сауда желісінде өткізу үшін көтерме саудада сатып алу бойынша өкілеттіктер берілсін.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Үкіметінің 07.08.2020 </w:t>
      </w:r>
      <w:r>
        <w:rPr>
          <w:rFonts w:ascii="Times New Roman"/>
          <w:b w:val="false"/>
          <w:i w:val="false"/>
          <w:color w:val="000000"/>
          <w:sz w:val="28"/>
        </w:rPr>
        <w:t>№ 507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"СҚ-Фармация" жауапкершілігі шектеулі серіктестігінің үстеме бағасы сатып алу бағасының 6 % -і мөлшерінде айқындалсын.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 1-1-тармақпен толықтырылды - ҚР Үкіметінің 23.10.2020 </w:t>
      </w:r>
      <w:r>
        <w:rPr>
          <w:rFonts w:ascii="Times New Roman"/>
          <w:b w:val="false"/>
          <w:i w:val="false"/>
          <w:color w:val="000000"/>
          <w:sz w:val="28"/>
        </w:rPr>
        <w:t>№ 699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Денсаулық сақтау министрлігі мүдделі орталық мемлекеттік және жергілікті атқарушы органдармен бірлесіп, осы қаулыдан туындайтын шараларды қабылдасын.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