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0d1e" w14:textId="50c0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және (немесе) жоғары оқу орнынан кейінгі білім беру ұйымдарының ерекше мәртебесі туралы ережені бекіту туралы" Қазақстан Республикасы Үкіметінің 2017 жылғы 14 ақпандағы № 66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29 шiлдедегi № 477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"Жоғары және (немесе) жоғары оқу орнынан кейінгі білім беру ұйымдарының ерекше мәртебесі туралы ережені бекіту туралы" Қазақстан Республикасы Үкіметінің 2017 жылғы 14 ақпандағы № 66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5, 38-құжат)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Жоғары және (немесе) жоғары оқу орнынан кейінгі білім беру ұйымдарының ерекше мәртебесі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Арттыру коэффициенті заңнамада айқындалатын Қазақстан Республикасы Президентінің жанындағы Мемлекеттік басқару академиясын, Қазақстан Республикасы Жоғарғы Сотының жанындағы Сот төрелігі академиясын қоспағанда, ұйымдық-құқықтық нысанына қарамастан, ерекше мәртебесі бар жоғары және (немесе) жоғары оқу орнынан кейінгі білім беру ұйымдарының профессор-оқытушылар құрамының және басшы қызметкерлерінің лауазымдық айлықақылары лауазымдық айлықақының белгіленген мөлшеріне 1,2 арттыру коэффициенті есепке алынып айқындалады.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Ұйымдық-құқықтық нысанына қарамастан, денсаулық сақтау, мәдениет және өнер саласындағы ерекше мәртебесі бар жоғары және (немесе) жоғары оқу орнынан кейінгі білім беру ұйымдарының профессор-оқытушылар құрамының және басшы қызметкерлерінің лауазымдық айлықақылары лауазымдық айлықақының белгіленген мөлшеріне 1,75 арттыру коэффициенті есепке алынып айқындалады.".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