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6e6b" w14:textId="9d7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шілдедегі № 480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Республикасының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ЗТО" жауапкершілігі шектеулі серіктестігіндегі (БСН: 180840018472) қатысу үлесінің 100 пайызын ұстаушы "Алматы халықаралық әуежайы" акционерлік қоғамына  "Алматы ЗТО" жауапкершілігі шектеулі серіктестігіндегі қатысу үлесінің 100 пайызын "Joint Technologies" жауапкершілігі шектеулі серіктестігінің (БСН: 140540015707) пайдасына иеліктен шығару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