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4732" w14:textId="5cb4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– 2020 жылдарға арналған кейбір мәселелері туралы" Қазақстан Республикасы Үкіметінің 2015 жылғы 30 желтоқсандағы № 1141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тамыздағы № 504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министрлігі"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9.1-жол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министрлігі"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11.1-жол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министрлігі" деген бөлімнің тақырыбы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бәсекелес ортаға беруге ұсынылатын ұлттық басқарушы холдингтердің, ұлттық компаниялардың және олармен үлестес болып табылатын өзге де заңды тұлғалардың еншілес, тәуелді ірі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деген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16.1-жол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741"/>
        <w:gridCol w:w="4495"/>
        <w:gridCol w:w="2783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акционерлік қоғамы, оның құрамындағы: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 тасымалы" акционерлік қоғамы, оның құрамындағы: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"Багаж тасымалдау"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сервис"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маңындағы тасымалдау"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солтүстік терминалы"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17.2-жол мынадай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24"/>
        <w:gridCol w:w="8777"/>
        <w:gridCol w:w="11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қоғамы, оның құрамындағы: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"Урихтау Оперейтинг"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серіктестігі, оның құрамындағы: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"АМӨЗ КИД"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Automation"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Сервис" жауапкершілігі шектеулі серіктестігі,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M-I"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оның құрамындағы: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"Қазақтеңізкөлікфлоты" ҰТКҚК" жауапкершілігі шектеулі серіктестігі, оның құрамындағы: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"KMGEP Catering"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19.4-жол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450"/>
        <w:gridCol w:w="7781"/>
        <w:gridCol w:w="1862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акционерлік 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құрамындағы: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инвесторға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("Богатырь Көмір" жауапкершілігі шектеулі серіктестігі)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Жарық Компаниясы"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"Алматыэнергосбыт"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 Мұнай" жауапкершілігі шектеулі серіктестігі, оның құрамындағы: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"Маңғышлақ Мұнай"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қоғамы" деген бөлімде: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39.24-жол алып тасталсын;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қоғамы" деген бөлімде: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50.35-жол алып тасталсын;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қоғамының бәсекелес ортаға беруге ұсынылатын еншілес, тәуелді компанияларының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қоғамы" деген бөлімде: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 алып тасталсын;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62-1-жолмен толықтырылсын: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"Сұйытылған газды сақтау паркі" жауапкершілігі шектеулі серіктестігі";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министрлігі" деген бөлімде: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44.2-жол алып тасталсын;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 деген бөлімде: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68.3-жол алып тасталсын;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71.6-жол алып тасталсын;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Қорғаныс министрлігі" деген бөлімде: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81.1-жол алып тасталсын;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беруге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әкімдігі" деген бөлімде: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340.6, 347.13, 350.16, 352.18, 355.21, 357.23, 361.27, 363.29, 364.30, 365.31, 366.32-жолдар алып тасталсын;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әкімдігі" деген бөлімде: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417.9-жол алып тасталсын;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425.17-жол алып тасталсын;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 әкімдігі" деген бөлімде реттік нөмірі 441.1-жол алып тасталсын;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"Шымкент қаласының әкімдігі" деген бөліммен, мынадай мазмұндағы реттік нөмірлері 447.1, 448.2, 449.3, 450.4, 451.5, 452.6, 453.7, 454.8, 455.9, 456.10-жолдармен толықтырылсын: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"447.1  "Шымкент әуежайы" акционерлік қоғамы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448.2.       "Шымкент қаласының дене шынықтыру және спорт басқармасының "Орталық су-спорт кешені" мемлекеттік коммуналдық қазыналық кәсіпорны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449.3.       "Шымкент қаласының "Спорт сарайы" жауапкершілігі шектеулі серіктестігі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450.4.       "Шымкент жасыл қала" жауапкершілігі шектеулі серіктестігі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451.5. "Ордабасы" кәсіби футбол клубы" акционерлік қоғамы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452.6.       "АрхНана-Проект" жауапкершілігі шектеулі серіктестігі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453.7.       "Шымкент Тұрғын үй қызмет" жауапкершілігі шектеулі серіктестігі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454.8.       "ЛТД Тұрмыс" жауапкершілігі шектеулі серіктестігі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455.9.       "Техникалық инспекция" жауапкершілігі шектеулі серіктестігі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456.10.  "Шымкент қаласының энергетика және коммуналдық шаруашылық басқармасы" мемлекеттік мекемесінің "Таза қала" шаруашылық жүргізу құқығындағы мемлекеттік коммуналдық кәсіпорны".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