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e916" w14:textId="a4ae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"СҚ-Фармация" жауапкершілігі шектеулі серіктестігі қызметінің кейбір мәселелері туралы" Қазақстан Республикасы Үкіметінің 2020 жылғы 23 шілдедегі № 468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7 тамыздағы № 507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"СҚ-Фармация" жауапкершілігі шектеулі серіктестігі қызметінің кейбір мәселелері туралы" Қазақстан Республикасы Үкіметінің 2020 жылғы 23 шілдедегі № 468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актілердің эталондық бақылау банкінде 2020 жылғы 27 шілде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"СҚ-Фармация" жауапкершілігі шектеулі серіктестігіне 2020 жылғы 31 желтоқсанды қоса алғанға дейінгі мерзімде дәрілік заттар мен медициналық бұйымдарды кейіннен бөлшек сауда желісінде өткізу үшін көтерме саудада сатып алу бойынша өкілеттіктер берілсін".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