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b9889" w14:textId="04b98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Стратегиялық объектіні иеліктен шығару туралы</w:t>
      </w:r>
    </w:p>
    <w:p>
      <w:pPr>
        <w:spacing w:after="0"/>
        <w:ind w:left="0"/>
        <w:jc w:val="both"/>
      </w:pPr>
      <w:r>
        <w:rPr>
          <w:rFonts w:ascii="Times New Roman"/>
          <w:b w:val="false"/>
          <w:i w:val="false"/>
          <w:color w:val="000000"/>
          <w:sz w:val="28"/>
        </w:rPr>
        <w:t>Қазақстан Республикасы Үкіметінің 2020 жылғы 8 тамыздағы № 508 қаулысы</w:t>
      </w:r>
    </w:p>
    <w:p>
      <w:pPr>
        <w:spacing w:after="0"/>
        <w:ind w:left="0"/>
        <w:jc w:val="both"/>
      </w:pPr>
      <w:bookmarkStart w:name="z1" w:id="0"/>
      <w:r>
        <w:rPr>
          <w:rFonts w:ascii="Times New Roman"/>
          <w:b w:val="false"/>
          <w:i w:val="false"/>
          <w:color w:val="000000"/>
          <w:sz w:val="28"/>
        </w:rPr>
        <w:t xml:space="preserve">
      1994 жылғы 27 желтоқсандағы Қазақстан Республикасының Азаматтық кодексінің (Жалпы бөлім) </w:t>
      </w:r>
      <w:r>
        <w:rPr>
          <w:rFonts w:ascii="Times New Roman"/>
          <w:b w:val="false"/>
          <w:i w:val="false"/>
          <w:color w:val="000000"/>
          <w:sz w:val="28"/>
        </w:rPr>
        <w:t>193-1-бабына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"Venus Airport Investments B.V" компаниясына "Алматы халықаралық әуежайы" акционерлік қоғамының орналастырылған 100 % жай акцияларын құрайтын "Алматы халықаралық әуежайы" акционерлік қоғамының 78414 (жетпіс сегіз мың төрт жүз он төрт) жай акциясын "ТАВ Қазақстан (TAV Kazakhstan)" жауапкершілігі шектеулі серіктестігінің пайдасына иеліктен шығару жөнінде мәміле жасасуға рұқсат берілсін.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