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a731" w14:textId="9d3a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нақтыланған республикалық бюджеттің көрсеткіштерін түзету және "2020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15 тамыздағы № 518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және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iске асыру жөнiндегi шаралар туралы" Қазақстан Республикасы Үкіметінің 2020 жылғы 20 наурыздағы № 126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Осы қаулыға 1-қосымшаға сәйкес 2020 жылға арналған нақтыланған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062"/>
        <w:gridCol w:w="215"/>
        <w:gridCol w:w="215"/>
        <w:gridCol w:w="2156"/>
        <w:gridCol w:w="6674"/>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1 153 825 287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280 984 596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27 624 888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27 409 697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деген жолдар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062"/>
        <w:gridCol w:w="215"/>
        <w:gridCol w:w="215"/>
        <w:gridCol w:w="2156"/>
        <w:gridCol w:w="6674"/>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1 149 846 024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279 011 865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27 587 395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27 392 697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231"/>
        <w:gridCol w:w="2214"/>
        <w:gridCol w:w="231"/>
        <w:gridCol w:w="4264"/>
        <w:gridCol w:w="5129"/>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5 838 748</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5 838 748</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пунктін реконструкциялау және техникалық толық жарақтандыру</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деген 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231"/>
        <w:gridCol w:w="2214"/>
        <w:gridCol w:w="231"/>
        <w:gridCol w:w="4262"/>
        <w:gridCol w:w="5131"/>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пунктін реконструкциялау және техникалық толық жарақтандыру</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323"/>
        <w:gridCol w:w="1323"/>
        <w:gridCol w:w="1323"/>
        <w:gridCol w:w="4292"/>
        <w:gridCol w:w="341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№2 үйдегі баспахананың жапсарлас құрылысымен Қазақстан Республикасы Парламенті Мәжілісінің ғимаратын қайта жаңарту</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16 897 798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11 226 048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11 226 048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11 226 048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5 018 094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деген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323"/>
        <w:gridCol w:w="1323"/>
        <w:gridCol w:w="1323"/>
        <w:gridCol w:w="4292"/>
        <w:gridCol w:w="341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№2 үйдегі баспахананың жапсарлас құрылысымен Қазақстан Республикасы Парламенті Мәжілісінің ғимаратын қайта жаңарту</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15 027 392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11 175 669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11 175 669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11 175 669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4 958 094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44"/>
        <w:gridCol w:w="144"/>
        <w:gridCol w:w="144"/>
        <w:gridCol w:w="9062"/>
        <w:gridCol w:w="2662"/>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450 354</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Басқұдық селосында "Қалыпты геологиялық жағдайларымен IVA және IVГ климаттық аудандары үшін V-ші типтегі 2 автомобилді өрт сөндіру депосының кешені" типтік жобаны байланыстыру" құрылысы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деген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44"/>
        <w:gridCol w:w="144"/>
        <w:gridCol w:w="144"/>
        <w:gridCol w:w="9062"/>
        <w:gridCol w:w="2662"/>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399 975</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Басқұдық селосында "Қалыпты геологиялық жағдайларымен IVA және IVГ климаттық аудандары үшін V-ші типтегі 2 автомобилді өрт сөндіру депосының кешені" типтік жобаны байланыстыру" құрылысы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21"/>
        <w:gridCol w:w="121"/>
        <w:gridCol w:w="121"/>
        <w:gridCol w:w="9889"/>
        <w:gridCol w:w="1927"/>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Кентау трассасы бойынша, "048 квартал", "Қарапайым геологиялық жағдайлары бар IVА, IVГ климаттық кіші аудандары үшін II типті 4 автомобильге арналған өрт сөндіру депосы кешенінің" жобалау-сметалық құжаттамасын әзірлеу және оның құрылысы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деген жолдан кейін мынадай 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310"/>
        <w:gridCol w:w="310"/>
        <w:gridCol w:w="310"/>
        <w:gridCol w:w="6124"/>
        <w:gridCol w:w="4936"/>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селді ұстап тұру бөгетін салу</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селді ұстап тұру бөгетін салу</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804"/>
        <w:gridCol w:w="1804"/>
        <w:gridCol w:w="1804"/>
        <w:gridCol w:w="2522"/>
        <w:gridCol w:w="4178"/>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5 671 750</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5 671 750</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3 838 357</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3 838 357</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803"/>
        <w:gridCol w:w="1803"/>
        <w:gridCol w:w="1804"/>
        <w:gridCol w:w="2521"/>
        <w:gridCol w:w="4181"/>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3 851 723</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3 851 723</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219"/>
        <w:gridCol w:w="231"/>
        <w:gridCol w:w="231"/>
        <w:gridCol w:w="2844"/>
        <w:gridCol w:w="5723"/>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17 004 052</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деген 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219"/>
        <w:gridCol w:w="231"/>
        <w:gridCol w:w="231"/>
        <w:gridCol w:w="2844"/>
        <w:gridCol w:w="5723"/>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16 944 575</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11 386 384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232"/>
        <w:gridCol w:w="2226"/>
        <w:gridCol w:w="2226"/>
        <w:gridCol w:w="1643"/>
        <w:gridCol w:w="5741"/>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10 347 747</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232"/>
        <w:gridCol w:w="2226"/>
        <w:gridCol w:w="2226"/>
        <w:gridCol w:w="1643"/>
        <w:gridCol w:w="5741"/>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10 282 915</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10 282 915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389"/>
        <w:gridCol w:w="1389"/>
        <w:gridCol w:w="144"/>
        <w:gridCol w:w="6014"/>
        <w:gridCol w:w="3220"/>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67 321</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техникалық тексеру және салу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67 321</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5 552 836</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5 552 836</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389"/>
        <w:gridCol w:w="1389"/>
        <w:gridCol w:w="144"/>
        <w:gridCol w:w="6014"/>
        <w:gridCol w:w="3220"/>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техникалық тексеру және салу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5 558 191</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5 558 191</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43"/>
        <w:gridCol w:w="343"/>
        <w:gridCol w:w="343"/>
        <w:gridCol w:w="3301"/>
        <w:gridCol w:w="7627"/>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көлінің курорттық аймағының инженерлік инфрақұрылымын салу</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1 620 043</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ауылы Абылайхан паркі</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43"/>
        <w:gridCol w:w="343"/>
        <w:gridCol w:w="343"/>
        <w:gridCol w:w="3301"/>
        <w:gridCol w:w="7627"/>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көлінің курорттық аймағының инженерлік инфрақұрылымын салу</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1 119 088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ауылы Абылайхан паркі</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3 514 049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413"/>
        <w:gridCol w:w="1413"/>
        <w:gridCol w:w="147"/>
        <w:gridCol w:w="4642"/>
        <w:gridCol w:w="3645"/>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27 550 996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27 550 996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27 550 996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27 550 996</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13 025 323</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Басқармасының Медициналық орталығы ауруханасы РМК үшін 200 төсек орнына арналған стационарлық-емдеу корпусын салу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10 536 466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деген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413"/>
        <w:gridCol w:w="1413"/>
        <w:gridCol w:w="147"/>
        <w:gridCol w:w="4642"/>
        <w:gridCol w:w="3645"/>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13 025 139</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Басқармасының Медициналық орталығы ауруханасы РМК үшін 200 төсек орнына арналған стационарлық-емдеу корпусын салу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10 535 517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56"/>
        <w:gridCol w:w="256"/>
        <w:gridCol w:w="256"/>
        <w:gridCol w:w="5577"/>
        <w:gridCol w:w="5699"/>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Тұран даң. әкімшілік ғимаратты салу</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684 695</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қаласыңдағы Қазақстан Республикасы Конституциялық Кеңесінің ғимараты</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объектісіне арнайы байланыс және инженерлік-техникалық қауіпсіздік жүйелерін салу</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8"/>
    <w:p>
      <w:pPr>
        <w:spacing w:after="0"/>
        <w:ind w:left="0"/>
        <w:jc w:val="both"/>
      </w:pPr>
      <w:r>
        <w:rPr>
          <w:rFonts w:ascii="Times New Roman"/>
          <w:b w:val="false"/>
          <w:i w:val="false"/>
          <w:color w:val="000000"/>
          <w:sz w:val="28"/>
        </w:rPr>
        <w:t>
      деген 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56"/>
        <w:gridCol w:w="256"/>
        <w:gridCol w:w="256"/>
        <w:gridCol w:w="5577"/>
        <w:gridCol w:w="5699"/>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 Тұран даңғылының бойында әкімшілік ғимарат салу</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683 575</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қаласыңдағы Қазақстан Республикасы Конституциялық Кеңесінің ғимаратын салу</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2 984 940</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объектісіне арнайы байланыс және инженерлік-техникалық қауіпсіздік жүйелерін салу</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мынадай мазмұндағы жолмен толықтырылсын: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310"/>
        <w:gridCol w:w="310"/>
        <w:gridCol w:w="310"/>
        <w:gridCol w:w="6122"/>
        <w:gridCol w:w="4938"/>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 Қазақстан Республикасы Конституциялық Кеңесінің ғимаратын салу (Арнайы байланыс түрлері)</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655"/>
        <w:gridCol w:w="1655"/>
        <w:gridCol w:w="172"/>
        <w:gridCol w:w="3330"/>
        <w:gridCol w:w="4703"/>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196 128 829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11 149 302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11 149 302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11 149 302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деген 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655"/>
        <w:gridCol w:w="1655"/>
        <w:gridCol w:w="172"/>
        <w:gridCol w:w="3330"/>
        <w:gridCol w:w="4703"/>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196 122 297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83"/>
        <w:gridCol w:w="283"/>
        <w:gridCol w:w="283"/>
        <w:gridCol w:w="3440"/>
        <w:gridCol w:w="7728"/>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557 160 523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деген 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83"/>
        <w:gridCol w:w="283"/>
        <w:gridCol w:w="283"/>
        <w:gridCol w:w="3440"/>
        <w:gridCol w:w="7728"/>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555 160 523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мына: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003"/>
        <w:gridCol w:w="1003"/>
        <w:gridCol w:w="1003"/>
        <w:gridCol w:w="6227"/>
        <w:gridCol w:w="2588"/>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26 163 772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деген жолдар мынадай редакцияда жазылсын: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003"/>
        <w:gridCol w:w="1003"/>
        <w:gridCol w:w="1003"/>
        <w:gridCol w:w="6227"/>
        <w:gridCol w:w="2588"/>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24 163 772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24 163 772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417"/>
        <w:gridCol w:w="417"/>
        <w:gridCol w:w="1370"/>
        <w:gridCol w:w="9262"/>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3 839 458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деген жолдар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417"/>
        <w:gridCol w:w="417"/>
        <w:gridCol w:w="1369"/>
        <w:gridCol w:w="9263"/>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2 839 458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8"/>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38"/>
    <w:bookmarkStart w:name="z40" w:id="39"/>
    <w:p>
      <w:pPr>
        <w:spacing w:after="0"/>
        <w:ind w:left="0"/>
        <w:jc w:val="both"/>
      </w:pPr>
      <w:r>
        <w:rPr>
          <w:rFonts w:ascii="Times New Roman"/>
          <w:b w:val="false"/>
          <w:i w:val="false"/>
          <w:color w:val="000000"/>
          <w:sz w:val="28"/>
        </w:rPr>
        <w:t>
      241 "Қазақстан Республикасы Энергетика министрлігі" деген әкімші бойынша:</w:t>
      </w:r>
    </w:p>
    <w:bookmarkEnd w:id="3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202"/>
        <w:gridCol w:w="1938"/>
        <w:gridCol w:w="202"/>
        <w:gridCol w:w="4755"/>
        <w:gridCol w:w="5001"/>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31 748 629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40"/>
    <w:p>
      <w:pPr>
        <w:spacing w:after="0"/>
        <w:ind w:left="0"/>
        <w:jc w:val="both"/>
      </w:pPr>
      <w:r>
        <w:rPr>
          <w:rFonts w:ascii="Times New Roman"/>
          <w:b w:val="false"/>
          <w:i w:val="false"/>
          <w:color w:val="000000"/>
          <w:sz w:val="28"/>
        </w:rPr>
        <w:t>
      деген 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202"/>
        <w:gridCol w:w="1938"/>
        <w:gridCol w:w="202"/>
        <w:gridCol w:w="4755"/>
        <w:gridCol w:w="5001"/>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34 922 629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76"/>
        <w:gridCol w:w="1688"/>
        <w:gridCol w:w="1688"/>
        <w:gridCol w:w="4216"/>
        <w:gridCol w:w="4356"/>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3 449 392</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36 336 707</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36 336 707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2"/>
    <w:p>
      <w:pPr>
        <w:spacing w:after="0"/>
        <w:ind w:left="0"/>
        <w:jc w:val="both"/>
      </w:pPr>
      <w:r>
        <w:rPr>
          <w:rFonts w:ascii="Times New Roman"/>
          <w:b w:val="false"/>
          <w:i w:val="false"/>
          <w:color w:val="000000"/>
          <w:sz w:val="28"/>
        </w:rPr>
        <w:t>
      деген 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76"/>
        <w:gridCol w:w="1688"/>
        <w:gridCol w:w="1688"/>
        <w:gridCol w:w="4216"/>
        <w:gridCol w:w="4356"/>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6 623 392</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33 162 707</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33 162 707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478"/>
        <w:gridCol w:w="1571"/>
        <w:gridCol w:w="88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4"/>
    <w:p>
      <w:pPr>
        <w:spacing w:after="0"/>
        <w:ind w:left="0"/>
        <w:jc w:val="both"/>
      </w:pPr>
      <w:r>
        <w:rPr>
          <w:rFonts w:ascii="Times New Roman"/>
          <w:b w:val="false"/>
          <w:i w:val="false"/>
          <w:color w:val="000000"/>
          <w:sz w:val="28"/>
        </w:rPr>
        <w:t>
      деген 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478"/>
        <w:gridCol w:w="1571"/>
        <w:gridCol w:w="88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478"/>
        <w:gridCol w:w="1571"/>
        <w:gridCol w:w="88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6"/>
    <w:p>
      <w:pPr>
        <w:spacing w:after="0"/>
        <w:ind w:left="0"/>
        <w:jc w:val="both"/>
      </w:pPr>
      <w:r>
        <w:rPr>
          <w:rFonts w:ascii="Times New Roman"/>
          <w:b w:val="false"/>
          <w:i w:val="false"/>
          <w:color w:val="000000"/>
          <w:sz w:val="28"/>
        </w:rPr>
        <w:t>
      деген 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478"/>
        <w:gridCol w:w="1571"/>
        <w:gridCol w:w="88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478"/>
        <w:gridCol w:w="1571"/>
        <w:gridCol w:w="88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8"/>
    <w:p>
      <w:pPr>
        <w:spacing w:after="0"/>
        <w:ind w:left="0"/>
        <w:jc w:val="both"/>
      </w:pPr>
      <w:r>
        <w:rPr>
          <w:rFonts w:ascii="Times New Roman"/>
          <w:b w:val="false"/>
          <w:i w:val="false"/>
          <w:color w:val="000000"/>
          <w:sz w:val="28"/>
        </w:rPr>
        <w:t>
      деген 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478"/>
        <w:gridCol w:w="1571"/>
        <w:gridCol w:w="88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417"/>
        <w:gridCol w:w="417"/>
        <w:gridCol w:w="1370"/>
        <w:gridCol w:w="9262"/>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50"/>
    <w:p>
      <w:pPr>
        <w:spacing w:after="0"/>
        <w:ind w:left="0"/>
        <w:jc w:val="both"/>
      </w:pPr>
      <w:r>
        <w:rPr>
          <w:rFonts w:ascii="Times New Roman"/>
          <w:b w:val="false"/>
          <w:i w:val="false"/>
          <w:color w:val="000000"/>
          <w:sz w:val="28"/>
        </w:rPr>
        <w:t>
      деген жол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417"/>
        <w:gridCol w:w="417"/>
        <w:gridCol w:w="1370"/>
        <w:gridCol w:w="9262"/>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1"/>
    <w:p>
      <w:pPr>
        <w:spacing w:after="0"/>
        <w:ind w:left="0"/>
        <w:jc w:val="both"/>
      </w:pP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65"/>
        <w:gridCol w:w="365"/>
        <w:gridCol w:w="365"/>
        <w:gridCol w:w="1812"/>
        <w:gridCol w:w="9028"/>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17 011 327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2"/>
    <w:p>
      <w:pPr>
        <w:spacing w:after="0"/>
        <w:ind w:left="0"/>
        <w:jc w:val="both"/>
      </w:pPr>
      <w:r>
        <w:rPr>
          <w:rFonts w:ascii="Times New Roman"/>
          <w:b w:val="false"/>
          <w:i w:val="false"/>
          <w:color w:val="000000"/>
          <w:sz w:val="28"/>
        </w:rPr>
        <w:t>
      деген 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65"/>
        <w:gridCol w:w="365"/>
        <w:gridCol w:w="365"/>
        <w:gridCol w:w="1812"/>
        <w:gridCol w:w="9028"/>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13 837 327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3"/>
    <w:p>
      <w:pPr>
        <w:spacing w:after="0"/>
        <w:ind w:left="0"/>
        <w:jc w:val="both"/>
      </w:pPr>
      <w:r>
        <w:rPr>
          <w:rFonts w:ascii="Times New Roman"/>
          <w:b w:val="false"/>
          <w:i w:val="false"/>
          <w:color w:val="000000"/>
          <w:sz w:val="28"/>
        </w:rPr>
        <w:t>
      "Басқалар" деген 13-функционалдық топта:</w:t>
      </w:r>
    </w:p>
    <w:bookmarkEnd w:id="53"/>
    <w:bookmarkStart w:name="z55" w:id="54"/>
    <w:p>
      <w:pPr>
        <w:spacing w:after="0"/>
        <w:ind w:left="0"/>
        <w:jc w:val="both"/>
      </w:pPr>
      <w:r>
        <w:rPr>
          <w:rFonts w:ascii="Times New Roman"/>
          <w:b w:val="false"/>
          <w:i w:val="false"/>
          <w:color w:val="000000"/>
          <w:sz w:val="28"/>
        </w:rPr>
        <w:t>
      243 "Қазақстан Республикасы Ұлттық экономика министрлігі" деген әкімші бойынша:</w:t>
      </w:r>
    </w:p>
    <w:bookmarkEnd w:id="54"/>
    <w:bookmarkStart w:name="z56" w:id="55"/>
    <w:p>
      <w:pPr>
        <w:spacing w:after="0"/>
        <w:ind w:left="0"/>
        <w:jc w:val="both"/>
      </w:pPr>
      <w:r>
        <w:rPr>
          <w:rFonts w:ascii="Times New Roman"/>
          <w:b w:val="false"/>
          <w:i w:val="false"/>
          <w:color w:val="000000"/>
          <w:sz w:val="28"/>
        </w:rPr>
        <w:t>
      082 "Өңірлерді дамытудың 2025 жылға дейінгі мемлекеттік бағдарламасы шеңберінде моноқалалар мен өңірлерде іс-шараларды іске асыру" деген бағдарламада:</w:t>
      </w:r>
    </w:p>
    <w:bookmarkEnd w:id="55"/>
    <w:bookmarkStart w:name="z57" w:id="56"/>
    <w:p>
      <w:pPr>
        <w:spacing w:after="0"/>
        <w:ind w:left="0"/>
        <w:jc w:val="both"/>
      </w:pPr>
      <w:r>
        <w:rPr>
          <w:rFonts w:ascii="Times New Roman"/>
          <w:b w:val="false"/>
          <w:i w:val="false"/>
          <w:color w:val="000000"/>
          <w:sz w:val="28"/>
        </w:rPr>
        <w:t>
      102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 деген кіші бағдарламада:</w:t>
      </w:r>
    </w:p>
    <w:bookmarkEnd w:id="56"/>
    <w:bookmarkStart w:name="z58" w:id="57"/>
    <w:p>
      <w:pPr>
        <w:spacing w:after="0"/>
        <w:ind w:left="0"/>
        <w:jc w:val="both"/>
      </w:pPr>
      <w:r>
        <w:rPr>
          <w:rFonts w:ascii="Times New Roman"/>
          <w:b w:val="false"/>
          <w:i w:val="false"/>
          <w:color w:val="000000"/>
          <w:sz w:val="28"/>
        </w:rPr>
        <w:t>
      мына:</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478"/>
        <w:gridCol w:w="1571"/>
        <w:gridCol w:w="88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8"/>
    <w:p>
      <w:pPr>
        <w:spacing w:after="0"/>
        <w:ind w:left="0"/>
        <w:jc w:val="both"/>
      </w:pPr>
      <w:r>
        <w:rPr>
          <w:rFonts w:ascii="Times New Roman"/>
          <w:b w:val="false"/>
          <w:i w:val="false"/>
          <w:color w:val="000000"/>
          <w:sz w:val="28"/>
        </w:rPr>
        <w:t>
      деген жол алып тасталсын;</w:t>
      </w:r>
    </w:p>
    <w:bookmarkEnd w:id="58"/>
    <w:bookmarkStart w:name="z60" w:id="59"/>
    <w:p>
      <w:pPr>
        <w:spacing w:after="0"/>
        <w:ind w:left="0"/>
        <w:jc w:val="both"/>
      </w:pPr>
      <w:r>
        <w:rPr>
          <w:rFonts w:ascii="Times New Roman"/>
          <w:b w:val="false"/>
          <w:i w:val="false"/>
          <w:color w:val="000000"/>
          <w:sz w:val="28"/>
        </w:rPr>
        <w:t>
      мына:</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478"/>
        <w:gridCol w:w="478"/>
        <w:gridCol w:w="1571"/>
        <w:gridCol w:w="881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60"/>
    <w:p>
      <w:pPr>
        <w:spacing w:after="0"/>
        <w:ind w:left="0"/>
        <w:jc w:val="both"/>
      </w:pPr>
      <w:r>
        <w:rPr>
          <w:rFonts w:ascii="Times New Roman"/>
          <w:b w:val="false"/>
          <w:i w:val="false"/>
          <w:color w:val="000000"/>
          <w:sz w:val="28"/>
        </w:rPr>
        <w:t>
      деген жол мынадай редакцияда жазылсын: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17"/>
        <w:gridCol w:w="417"/>
        <w:gridCol w:w="417"/>
        <w:gridCol w:w="1370"/>
        <w:gridCol w:w="9262"/>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6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2-қосымшаға сәйкес жаңа редакцияда жазылсын (қызмет бабында пайдалану үшін);</w:t>
      </w:r>
    </w:p>
    <w:bookmarkEnd w:id="61"/>
    <w:bookmarkStart w:name="z63" w:id="6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w:t>
      </w:r>
      <w:r>
        <w:rPr>
          <w:rFonts w:ascii="Times New Roman"/>
          <w:b w:val="false"/>
          <w:i w:val="false"/>
          <w:color w:val="000000"/>
          <w:sz w:val="28"/>
        </w:rPr>
        <w:t xml:space="preserve"> осы қаулыға 3-қосымшаға сәйкес жаңа редакцияда жазылсын; </w:t>
      </w:r>
    </w:p>
    <w:bookmarkEnd w:id="62"/>
    <w:bookmarkStart w:name="z64" w:id="6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16-қосымша</w:t>
      </w:r>
      <w:r>
        <w:rPr>
          <w:rFonts w:ascii="Times New Roman"/>
          <w:b w:val="false"/>
          <w:i w:val="false"/>
          <w:color w:val="000000"/>
          <w:sz w:val="28"/>
        </w:rPr>
        <w:t xml:space="preserve"> осы қаулыға 4-қосымшаға сәйкес жаңа редакцияда жазылсын; </w:t>
      </w:r>
    </w:p>
    <w:bookmarkEnd w:id="63"/>
    <w:bookmarkStart w:name="z65" w:id="6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17-қосымшада</w:t>
      </w:r>
      <w:r>
        <w:rPr>
          <w:rFonts w:ascii="Times New Roman"/>
          <w:b w:val="false"/>
          <w:i w:val="false"/>
          <w:color w:val="000000"/>
          <w:sz w:val="28"/>
        </w:rPr>
        <w:t>:</w:t>
      </w:r>
    </w:p>
    <w:bookmarkEnd w:id="64"/>
    <w:bookmarkStart w:name="z66" w:id="65"/>
    <w:p>
      <w:pPr>
        <w:spacing w:after="0"/>
        <w:ind w:left="0"/>
        <w:jc w:val="both"/>
      </w:pPr>
      <w:r>
        <w:rPr>
          <w:rFonts w:ascii="Times New Roman"/>
          <w:b w:val="false"/>
          <w:i w:val="false"/>
          <w:color w:val="000000"/>
          <w:sz w:val="28"/>
        </w:rPr>
        <w:t>
      мына:</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616"/>
        <w:gridCol w:w="7823"/>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6"/>
    <w:p>
      <w:pPr>
        <w:spacing w:after="0"/>
        <w:ind w:left="0"/>
        <w:jc w:val="both"/>
      </w:pPr>
      <w:r>
        <w:rPr>
          <w:rFonts w:ascii="Times New Roman"/>
          <w:b w:val="false"/>
          <w:i w:val="false"/>
          <w:color w:val="000000"/>
          <w:sz w:val="28"/>
        </w:rPr>
        <w:t>
      деген жолдар мынадай редакцияда жазылсын:</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616"/>
        <w:gridCol w:w="7823"/>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6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w:t>
      </w:r>
      <w:r>
        <w:rPr>
          <w:rFonts w:ascii="Times New Roman"/>
          <w:b w:val="false"/>
          <w:i w:val="false"/>
          <w:color w:val="000000"/>
          <w:sz w:val="28"/>
        </w:rPr>
        <w:t xml:space="preserve"> осы қаулыға 5-қосымшаға сәйкес жаңа редакцияда жазылсын; </w:t>
      </w:r>
    </w:p>
    <w:bookmarkEnd w:id="67"/>
    <w:bookmarkStart w:name="z69" w:id="6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19-қосымша</w:t>
      </w:r>
      <w:r>
        <w:rPr>
          <w:rFonts w:ascii="Times New Roman"/>
          <w:b w:val="false"/>
          <w:i w:val="false"/>
          <w:color w:val="000000"/>
          <w:sz w:val="28"/>
        </w:rPr>
        <w:t xml:space="preserve"> осы қаулыға 6-қосымшаға сәйкес жаңа редакцияда жазылсын; </w:t>
      </w:r>
    </w:p>
    <w:bookmarkEnd w:id="68"/>
    <w:bookmarkStart w:name="z70" w:id="6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20-қосымшада</w:t>
      </w:r>
      <w:r>
        <w:rPr>
          <w:rFonts w:ascii="Times New Roman"/>
          <w:b w:val="false"/>
          <w:i w:val="false"/>
          <w:color w:val="000000"/>
          <w:sz w:val="28"/>
        </w:rPr>
        <w:t>:</w:t>
      </w:r>
    </w:p>
    <w:bookmarkEnd w:id="69"/>
    <w:bookmarkStart w:name="z71"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595"/>
        <w:gridCol w:w="7786"/>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1 787 436</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175 644</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71"/>
    <w:p>
      <w:pPr>
        <w:spacing w:after="0"/>
        <w:ind w:left="0"/>
        <w:jc w:val="both"/>
      </w:pPr>
      <w:r>
        <w:rPr>
          <w:rFonts w:ascii="Times New Roman"/>
          <w:b w:val="false"/>
          <w:i w:val="false"/>
          <w:color w:val="000000"/>
          <w:sz w:val="28"/>
        </w:rPr>
        <w:t>
      деген жолдар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595"/>
        <w:gridCol w:w="7786"/>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1 787 436</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166 600</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165 312</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қаулыға 7 және 8-қосымшаларға сәйкес жаңа редакцияда жазылсын; </w:t>
      </w:r>
    </w:p>
    <w:bookmarkEnd w:id="72"/>
    <w:bookmarkStart w:name="z74" w:id="7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38-қосымшада</w:t>
      </w:r>
      <w:r>
        <w:rPr>
          <w:rFonts w:ascii="Times New Roman"/>
          <w:b w:val="false"/>
          <w:i w:val="false"/>
          <w:color w:val="000000"/>
          <w:sz w:val="28"/>
        </w:rPr>
        <w:t>:</w:t>
      </w:r>
    </w:p>
    <w:bookmarkEnd w:id="73"/>
    <w:bookmarkStart w:name="z75" w:id="74"/>
    <w:p>
      <w:pPr>
        <w:spacing w:after="0"/>
        <w:ind w:left="0"/>
        <w:jc w:val="both"/>
      </w:pPr>
      <w:r>
        <w:rPr>
          <w:rFonts w:ascii="Times New Roman"/>
          <w:b w:val="false"/>
          <w:i w:val="false"/>
          <w:color w:val="000000"/>
          <w:sz w:val="28"/>
        </w:rPr>
        <w:t>
      мына:</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2 376 128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118 825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107 323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5"/>
    <w:p>
      <w:pPr>
        <w:spacing w:after="0"/>
        <w:ind w:left="0"/>
        <w:jc w:val="both"/>
      </w:pPr>
      <w:r>
        <w:rPr>
          <w:rFonts w:ascii="Times New Roman"/>
          <w:b w:val="false"/>
          <w:i w:val="false"/>
          <w:color w:val="000000"/>
          <w:sz w:val="28"/>
        </w:rPr>
        <w:t>
      деген жолдар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1 961 593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42-қосымшада</w:t>
      </w:r>
      <w:r>
        <w:rPr>
          <w:rFonts w:ascii="Times New Roman"/>
          <w:b w:val="false"/>
          <w:i w:val="false"/>
          <w:color w:val="000000"/>
          <w:sz w:val="28"/>
        </w:rPr>
        <w:t>:</w:t>
      </w:r>
    </w:p>
    <w:bookmarkEnd w:id="76"/>
    <w:bookmarkStart w:name="z78" w:id="77"/>
    <w:p>
      <w:pPr>
        <w:spacing w:after="0"/>
        <w:ind w:left="0"/>
        <w:jc w:val="both"/>
      </w:pPr>
      <w:r>
        <w:rPr>
          <w:rFonts w:ascii="Times New Roman"/>
          <w:b w:val="false"/>
          <w:i w:val="false"/>
          <w:color w:val="000000"/>
          <w:sz w:val="28"/>
        </w:rPr>
        <w:t>
      мына:</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12 884 143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708 501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583 419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1 148 443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863 041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728 878</w:t>
            </w:r>
          </w:p>
        </w:tc>
      </w:tr>
    </w:tbl>
    <w:p>
      <w:pPr>
        <w:spacing w:after="0"/>
        <w:ind w:left="0"/>
        <w:jc w:val="both"/>
      </w:pP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деген жолдар мынадай редакцияда жазылсын: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12 638 178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653 390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573 679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1 117 190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1 111 330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784 867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45-қосымша</w:t>
      </w:r>
      <w:r>
        <w:rPr>
          <w:rFonts w:ascii="Times New Roman"/>
          <w:b w:val="false"/>
          <w:i w:val="false"/>
          <w:color w:val="000000"/>
          <w:sz w:val="28"/>
        </w:rPr>
        <w:t xml:space="preserve"> осы қаулыға 9-қосымшаға сәйкес жаңа редакцияда жазылсын; </w:t>
      </w:r>
    </w:p>
    <w:bookmarkEnd w:id="79"/>
    <w:bookmarkStart w:name="z81" w:id="8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53-қосымшада</w:t>
      </w:r>
      <w:r>
        <w:rPr>
          <w:rFonts w:ascii="Times New Roman"/>
          <w:b w:val="false"/>
          <w:i w:val="false"/>
          <w:color w:val="000000"/>
          <w:sz w:val="28"/>
        </w:rPr>
        <w:t>:</w:t>
      </w:r>
    </w:p>
    <w:bookmarkEnd w:id="80"/>
    <w:bookmarkStart w:name="z82" w:id="81"/>
    <w:p>
      <w:pPr>
        <w:spacing w:after="0"/>
        <w:ind w:left="0"/>
        <w:jc w:val="both"/>
      </w:pPr>
      <w:r>
        <w:rPr>
          <w:rFonts w:ascii="Times New Roman"/>
          <w:b w:val="false"/>
          <w:i w:val="false"/>
          <w:color w:val="000000"/>
          <w:sz w:val="28"/>
        </w:rPr>
        <w:t>
      мына:</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1194"/>
        <w:gridCol w:w="8080"/>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82"/>
    <w:p>
      <w:pPr>
        <w:spacing w:after="0"/>
        <w:ind w:left="0"/>
        <w:jc w:val="both"/>
      </w:pPr>
      <w:r>
        <w:rPr>
          <w:rFonts w:ascii="Times New Roman"/>
          <w:b w:val="false"/>
          <w:i w:val="false"/>
          <w:color w:val="000000"/>
          <w:sz w:val="28"/>
        </w:rPr>
        <w:t>
      деген жолдар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1195"/>
        <w:gridCol w:w="8077"/>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8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55-қосымша</w:t>
      </w:r>
      <w:r>
        <w:rPr>
          <w:rFonts w:ascii="Times New Roman"/>
          <w:b w:val="false"/>
          <w:i w:val="false"/>
          <w:color w:val="000000"/>
          <w:sz w:val="28"/>
        </w:rPr>
        <w:t xml:space="preserve"> осы қаулыға 10-қосымшаға сәйкес жаңа редакцияда жазылсын; </w:t>
      </w:r>
    </w:p>
    <w:bookmarkEnd w:id="83"/>
    <w:bookmarkStart w:name="z85" w:id="8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59-қосымшада</w:t>
      </w:r>
      <w:r>
        <w:rPr>
          <w:rFonts w:ascii="Times New Roman"/>
          <w:b w:val="false"/>
          <w:i w:val="false"/>
          <w:color w:val="000000"/>
          <w:sz w:val="28"/>
        </w:rPr>
        <w:t>:</w:t>
      </w:r>
    </w:p>
    <w:bookmarkEnd w:id="84"/>
    <w:bookmarkStart w:name="z86" w:id="85"/>
    <w:p>
      <w:pPr>
        <w:spacing w:after="0"/>
        <w:ind w:left="0"/>
        <w:jc w:val="both"/>
      </w:pPr>
      <w:r>
        <w:rPr>
          <w:rFonts w:ascii="Times New Roman"/>
          <w:b w:val="false"/>
          <w:i w:val="false"/>
          <w:color w:val="000000"/>
          <w:sz w:val="28"/>
        </w:rPr>
        <w:t>
      реттік нөмірі 5-1-жол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483"/>
        <w:gridCol w:w="4068"/>
        <w:gridCol w:w="831"/>
        <w:gridCol w:w="1131"/>
        <w:gridCol w:w="2354"/>
        <w:gridCol w:w="1686"/>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Этносаралық қатынастар саласындағы қолданбалы этносаяси зерттеулер мен іс-шараларды өткізу бойынша қызметтер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Этникалық топтардың әлеуметтік-экономикалық жағдайына және Қазақстан халқының әлеуметтік көңіл-күйіне мониторинг жүргізу.</w:t>
            </w:r>
            <w:r>
              <w:br/>
            </w:r>
            <w:r>
              <w:rPr>
                <w:rFonts w:ascii="Times New Roman"/>
                <w:b/>
                <w:i w:val="false"/>
                <w:color w:val="000000"/>
                <w:sz w:val="20"/>
              </w:rPr>
              <w:t>
2. Этносаралық ксенофобия проблемасы және ЭЫДҰ елдерінің үздік тәжірибелері негізінде оны еңсерудің жолдары.</w:t>
            </w:r>
            <w:r>
              <w:br/>
            </w:r>
            <w:r>
              <w:rPr>
                <w:rFonts w:ascii="Times New Roman"/>
                <w:b/>
                <w:i w:val="false"/>
                <w:color w:val="000000"/>
                <w:sz w:val="20"/>
              </w:rPr>
              <w:t>
3. Ең ірі этностар ортасында ұлттық-патриоттық көңіл-күйдің даму үрдістеріне мониторинг жүргізу.</w:t>
            </w:r>
            <w:r>
              <w:br/>
            </w:r>
            <w:r>
              <w:rPr>
                <w:rFonts w:ascii="Times New Roman"/>
                <w:b/>
                <w:i w:val="false"/>
                <w:color w:val="000000"/>
                <w:sz w:val="20"/>
              </w:rPr>
              <w:t>
4. Азаматтық бірегейлік және Қазақстанның этникалық топтарының интеграциялануы мәселелері бойынша форсайт зерттеуін өткізу.</w:t>
            </w:r>
            <w:r>
              <w:br/>
            </w:r>
            <w:r>
              <w:rPr>
                <w:rFonts w:ascii="Times New Roman"/>
                <w:b/>
                <w:i w:val="false"/>
                <w:color w:val="000000"/>
                <w:sz w:val="20"/>
              </w:rPr>
              <w:t>
5. Қазақстанның дамуына этностардың қосқан үлесі (аса көрнекті тұлғалар бойынша деректердің электрондық базасын өзекілендіру).</w:t>
            </w:r>
            <w:r>
              <w:br/>
            </w:r>
            <w:r>
              <w:rPr>
                <w:rFonts w:ascii="Times New Roman"/>
                <w:b/>
                <w:i w:val="false"/>
                <w:color w:val="000000"/>
                <w:sz w:val="20"/>
              </w:rPr>
              <w:t>
6. Ұлы Абайдың 175 жылдығы: Қазақстан халқының жалпыұлттық бірлігі мен келісімінің дамуына қосқан үлесі.</w:t>
            </w:r>
            <w:r>
              <w:br/>
            </w:r>
            <w:r>
              <w:rPr>
                <w:rFonts w:ascii="Times New Roman"/>
                <w:b/>
                <w:i w:val="false"/>
                <w:color w:val="000000"/>
                <w:sz w:val="20"/>
              </w:rPr>
              <w:t>
7. Қазақ, орыс және ағылшын тілдерінде ақпараттық - анықтамалық материалдарды шығару.</w:t>
            </w:r>
            <w:r>
              <w:br/>
            </w:r>
            <w:r>
              <w:rPr>
                <w:rFonts w:ascii="Times New Roman"/>
                <w:b/>
                <w:i w:val="false"/>
                <w:color w:val="000000"/>
                <w:sz w:val="20"/>
              </w:rPr>
              <w:t>
8. Әлеуметтік зерттеу (мониторинг) жүргізу бойынша қызметтер.</w:t>
            </w:r>
            <w:r>
              <w:br/>
            </w:r>
            <w:r>
              <w:rPr>
                <w:rFonts w:ascii="Times New Roman"/>
                <w:b/>
                <w:i w:val="false"/>
                <w:color w:val="000000"/>
                <w:sz w:val="20"/>
              </w:rPr>
              <w:t>
9. Қазақстан халқы Ассамблеясының 25 жылдығына арналған кітап шығару бойынша қызметтер.</w:t>
            </w:r>
            <w:r>
              <w:br/>
            </w:r>
            <w:r>
              <w:rPr>
                <w:rFonts w:ascii="Times New Roman"/>
                <w:b/>
                <w:i w:val="false"/>
                <w:color w:val="000000"/>
                <w:sz w:val="20"/>
              </w:rPr>
              <w:t>
10. Тұңғыш Президент күні қарсаңында "Халықтың бірлігін нығайтуға қосқан үлесі үшін" Қазақстан халқы Ассамблеясының сыйлығын табыстаумен халықаралық конференцияны ұйымдастыру және өткізу бойынша қызметтер.</w:t>
            </w:r>
            <w:r>
              <w:br/>
            </w:r>
            <w:r>
              <w:rPr>
                <w:rFonts w:ascii="Times New Roman"/>
                <w:b/>
                <w:i w:val="false"/>
                <w:color w:val="000000"/>
                <w:sz w:val="20"/>
              </w:rPr>
              <w:t>
11. Қоғамдық келісім мен жалпыұлттық бірліктің қазақстандық моделін насихаттау бойынша республикалық лекторий ұйымдастыру және өткізу.</w:t>
            </w:r>
            <w:r>
              <w:br/>
            </w:r>
            <w:r>
              <w:rPr>
                <w:rFonts w:ascii="Times New Roman"/>
                <w:b/>
                <w:i w:val="false"/>
                <w:color w:val="000000"/>
                <w:sz w:val="20"/>
              </w:rPr>
              <w:t>
12. ҚХА ғылыми - сараптамалық кеңесінің кеңейтілген отырысын ұйымдастыру және өткізу.</w:t>
            </w:r>
            <w:r>
              <w:br/>
            </w:r>
            <w:r>
              <w:rPr>
                <w:rFonts w:ascii="Times New Roman"/>
                <w:b/>
                <w:i w:val="false"/>
                <w:color w:val="000000"/>
                <w:sz w:val="20"/>
              </w:rPr>
              <w:t>
13. ҚХА этномәдени бірлестіктері үшін тіл мектебін ұйымдастыру және өткізу.</w:t>
            </w:r>
            <w:r>
              <w:br/>
            </w:r>
            <w:r>
              <w:rPr>
                <w:rFonts w:ascii="Times New Roman"/>
                <w:b/>
                <w:i w:val="false"/>
                <w:color w:val="000000"/>
                <w:sz w:val="20"/>
              </w:rPr>
              <w:t>
14. "Мың бала" республикалық мәдени-ағарту жобасын ұйымдастыру және өткізу.</w:t>
            </w:r>
            <w:r>
              <w:br/>
            </w:r>
            <w:r>
              <w:rPr>
                <w:rFonts w:ascii="Times New Roman"/>
                <w:b/>
                <w:i w:val="false"/>
                <w:color w:val="000000"/>
                <w:sz w:val="20"/>
              </w:rPr>
              <w:t>
15. "Ақпараттық күн тәртібі және қоғамдық келісімді сақтаудағы БАҚ рөлі" инсайт зерттеуін жүргізу.</w:t>
            </w:r>
            <w:r>
              <w:br/>
            </w:r>
            <w:r>
              <w:rPr>
                <w:rFonts w:ascii="Times New Roman"/>
                <w:b/>
                <w:i w:val="false"/>
                <w:color w:val="000000"/>
                <w:sz w:val="20"/>
              </w:rPr>
              <w:t>
16. "Қазақтардың біріктіруші және модернизациялық әлеуеті" форсайт зерттеуін жүргізу.</w:t>
            </w:r>
            <w:r>
              <w:br/>
            </w:r>
            <w:r>
              <w:rPr>
                <w:rFonts w:ascii="Times New Roman"/>
                <w:b/>
                <w:i w:val="false"/>
                <w:color w:val="000000"/>
                <w:sz w:val="20"/>
              </w:rPr>
              <w:t>
17. Қазақстандық бірегейлікті нығайту саласындағы мемлекеттік саясат.</w:t>
            </w:r>
            <w:r>
              <w:br/>
            </w:r>
            <w:r>
              <w:rPr>
                <w:rFonts w:ascii="Times New Roman"/>
                <w:b/>
                <w:i w:val="false"/>
                <w:color w:val="000000"/>
                <w:sz w:val="20"/>
              </w:rPr>
              <w:t>
18. Әртүрлі этникалық топтардың қатысуымен болған жанжалдарды ретроспективті талдау.</w:t>
            </w:r>
            <w:r>
              <w:br/>
            </w:r>
            <w:r>
              <w:rPr>
                <w:rFonts w:ascii="Times New Roman"/>
                <w:b/>
                <w:i w:val="false"/>
                <w:color w:val="000000"/>
                <w:sz w:val="20"/>
              </w:rPr>
              <w:t>
19. "Халықтың қазақ бөлігінің әлеуметтік саралануы" тақырыбында әлеуметтанушылық зерттеу өткізу.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Ақпарат және қоғамдық даму министрлігі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"Қолданбалы этносаяси зерттеулер институты" ЖШС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 "Ақпарат және қоғамдық даму саласындағы мемлекеттік саясатты қалыптастыру"</w:t>
            </w:r>
            <w:r>
              <w:br/>
            </w:r>
            <w:r>
              <w:rPr>
                <w:rFonts w:ascii="Times New Roman"/>
                <w:b/>
                <w:i w:val="false"/>
                <w:color w:val="000000"/>
                <w:sz w:val="20"/>
              </w:rPr>
              <w:t>
124 "Қоғамдық сананы жаңғырту саласындағы іс-шараларды өткізу"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373 849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86"/>
    <w:p>
      <w:pPr>
        <w:spacing w:after="0"/>
        <w:ind w:left="0"/>
        <w:jc w:val="both"/>
      </w:pPr>
      <w:r>
        <w:rPr>
          <w:rFonts w:ascii="Times New Roman"/>
          <w:b w:val="false"/>
          <w:i w:val="false"/>
          <w:color w:val="000000"/>
          <w:sz w:val="28"/>
        </w:rPr>
        <w:t>
      реттік нөмірі 7-жол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714"/>
        <w:gridCol w:w="3887"/>
        <w:gridCol w:w="787"/>
        <w:gridCol w:w="1764"/>
        <w:gridCol w:w="2229"/>
        <w:gridCol w:w="1596"/>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Әлемдегі діни ахуалдың жай-күйі мен даму серпінін мониторингілеу және талдау.</w:t>
            </w:r>
            <w:r>
              <w:br/>
            </w:r>
            <w:r>
              <w:rPr>
                <w:rFonts w:ascii="Times New Roman"/>
                <w:b/>
                <w:i w:val="false"/>
                <w:color w:val="000000"/>
                <w:sz w:val="20"/>
              </w:rPr>
              <w:t>
2. Әлемдік және дәстүрлі діндер лидерлері съездерінің, Съезд хатшылықтарының, жұмыс тобының тұжырымдамалық құжаттары мен материалдарын әзірлеу, талдау, жинақтау және кешенді қамтамасыз ету.</w:t>
            </w:r>
            <w:r>
              <w:br/>
            </w:r>
            <w:r>
              <w:rPr>
                <w:rFonts w:ascii="Times New Roman"/>
                <w:b/>
                <w:i w:val="false"/>
                <w:color w:val="000000"/>
                <w:sz w:val="20"/>
              </w:rPr>
              <w:t>
3. Әлемдік және дәстүрлі діндер лидерлері Съезінің және оның институттарының бастамаларын іске асыруға және ілгерілетуге жәрдемдесу.</w:t>
            </w:r>
            <w:r>
              <w:br/>
            </w:r>
            <w:r>
              <w:rPr>
                <w:rFonts w:ascii="Times New Roman"/>
                <w:b/>
                <w:i w:val="false"/>
                <w:color w:val="000000"/>
                <w:sz w:val="20"/>
              </w:rPr>
              <w:t>
4. Дінаралық және мәдениетаралық диалог мәселелері бойынша ұқсас халықаралық құрылымдармен өзара іс-қимыл.</w:t>
            </w:r>
            <w:r>
              <w:br/>
            </w:r>
            <w:r>
              <w:rPr>
                <w:rFonts w:ascii="Times New Roman"/>
                <w:b/>
                <w:i w:val="false"/>
                <w:color w:val="000000"/>
                <w:sz w:val="20"/>
              </w:rPr>
              <w:t>
5.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r>
              <w:br/>
            </w:r>
            <w:r>
              <w:rPr>
                <w:rFonts w:ascii="Times New Roman"/>
                <w:b/>
                <w:i w:val="false"/>
                <w:color w:val="000000"/>
                <w:sz w:val="20"/>
              </w:rPr>
              <w:t>
6. Мәдениеттер мен діндердің рухани жақындасуына бағытталған халықаралық деңгейдегі іс-шараларды өткізу.</w:t>
            </w:r>
            <w:r>
              <w:br/>
            </w:r>
            <w:r>
              <w:rPr>
                <w:rFonts w:ascii="Times New Roman"/>
                <w:b/>
                <w:i w:val="false"/>
                <w:color w:val="000000"/>
                <w:sz w:val="20"/>
              </w:rPr>
              <w:t>
7. Дінтану сараптамасын жүргізу.</w:t>
            </w:r>
            <w:r>
              <w:br/>
            </w:r>
            <w:r>
              <w:rPr>
                <w:rFonts w:ascii="Times New Roman"/>
                <w:b/>
                <w:i w:val="false"/>
                <w:color w:val="000000"/>
                <w:sz w:val="20"/>
              </w:rPr>
              <w:t>
8. Қазақстан Республикасындағы діни ахуалды талдау.</w:t>
            </w:r>
            <w:r>
              <w:br/>
            </w:r>
            <w:r>
              <w:rPr>
                <w:rFonts w:ascii="Times New Roman"/>
                <w:b/>
                <w:i w:val="false"/>
                <w:color w:val="000000"/>
                <w:sz w:val="20"/>
              </w:rPr>
              <w:t>
9. Мемлекеттік-конфессиялық қатынастар саласындағы әдістемелік материалдарын, оқу құралдарын және басқа оқу-әдістемелік әдебиеттер дайындау бойынша жұмысты ұйымдастыру.</w:t>
            </w:r>
            <w:r>
              <w:br/>
            </w:r>
            <w:r>
              <w:rPr>
                <w:rFonts w:ascii="Times New Roman"/>
                <w:b/>
                <w:i w:val="false"/>
                <w:color w:val="000000"/>
                <w:sz w:val="20"/>
              </w:rPr>
              <w:t>
10. Дін саласындағы ақпараттық түсіндіру жұмыстарын дамытудың жай-күйі мен бағыттары туралы зерттеу жүргізу.</w:t>
            </w:r>
            <w:r>
              <w:br/>
            </w:r>
            <w:r>
              <w:rPr>
                <w:rFonts w:ascii="Times New Roman"/>
                <w:b/>
                <w:i w:val="false"/>
                <w:color w:val="000000"/>
                <w:sz w:val="20"/>
              </w:rPr>
              <w:t>
11. "Қазақстан Республикасындағы діни және дінтану білімінің қазіргі жағдайы мен дамыту болашағы жөніндегі талдау" тақырыбына зерттеу жүргізу.</w:t>
            </w:r>
            <w:r>
              <w:br/>
            </w:r>
            <w:r>
              <w:rPr>
                <w:rFonts w:ascii="Times New Roman"/>
                <w:b/>
                <w:i w:val="false"/>
                <w:color w:val="000000"/>
                <w:sz w:val="20"/>
              </w:rPr>
              <w:t>
12. Діни қызмет саласындағы құқық бұзушылық фактілері бойынша құқық қолдану бөлігінде талдау жүргізу: "Дін саласындағы құқық қолдану тәжірибесінің проблемалары және жетілдіру жолдары".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Ақпарат және қоғамдық даму министрлігі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 Назарбаевтың конфессияаралық және өркениетаралық диалогты дамыту жөніндегі орталығы" КЕАҚ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002 "Қоғамдық келісім саласындағы мемлекеттік саясатты іске асыру"</w:t>
            </w:r>
            <w:r>
              <w:br/>
            </w:r>
            <w:r>
              <w:rPr>
                <w:rFonts w:ascii="Times New Roman"/>
                <w:b/>
                <w:i w:val="false"/>
                <w:color w:val="000000"/>
                <w:sz w:val="20"/>
              </w:rPr>
              <w:t>
102 "Конфессияаралық келісімді нығайту бойынша мемлекеттік саясатты іске асыру"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470 680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8" w:id="87"/>
    <w:p>
      <w:pPr>
        <w:spacing w:after="0"/>
        <w:ind w:left="0"/>
        <w:jc w:val="both"/>
      </w:pPr>
      <w:r>
        <w:rPr>
          <w:rFonts w:ascii="Times New Roman"/>
          <w:b w:val="false"/>
          <w:i w:val="false"/>
          <w:color w:val="000000"/>
          <w:sz w:val="28"/>
        </w:rPr>
        <w:t>
      реттік нөмірі 16-жол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3"/>
        <w:gridCol w:w="2737"/>
      </w:tblGrid>
      <w:tr>
        <w:trPr>
          <w:trHeight w:val="30" w:hRule="atLeast"/>
        </w:trPr>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ҚБПҮ</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88"/>
    <w:p>
      <w:pPr>
        <w:spacing w:after="0"/>
        <w:ind w:left="0"/>
        <w:jc w:val="both"/>
      </w:pPr>
      <w:r>
        <w:rPr>
          <w:rFonts w:ascii="Times New Roman"/>
          <w:b w:val="false"/>
          <w:i w:val="false"/>
          <w:color w:val="000000"/>
          <w:sz w:val="28"/>
        </w:rPr>
        <w:t>
      реттік нөмірі 102-жол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1095"/>
        <w:gridCol w:w="2827"/>
        <w:gridCol w:w="673"/>
        <w:gridCol w:w="1580"/>
        <w:gridCol w:w="2704"/>
        <w:gridCol w:w="2357"/>
        <w:gridCol w:w="112"/>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Республикасында санитариялық авиацияны дамыту бойынша жұмысты ұйымдастыру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әуе көлігін (санитариялық авиация) пайдалана отырып, Қазақстан Республикасы халқына шұғыл медициналық көмекті ұйымдастыру;</w:t>
            </w:r>
            <w:r>
              <w:br/>
            </w:r>
            <w:r>
              <w:rPr>
                <w:rFonts w:ascii="Times New Roman"/>
                <w:b/>
                <w:i w:val="false"/>
                <w:color w:val="000000"/>
                <w:sz w:val="20"/>
              </w:rPr>
              <w:t>
- санитариялық авиацияның өңірлік бөлімшелерінің қызметін ұйымдастыру және үйлестіру;</w:t>
            </w:r>
            <w:r>
              <w:br/>
            </w:r>
            <w:r>
              <w:rPr>
                <w:rFonts w:ascii="Times New Roman"/>
                <w:b/>
                <w:i w:val="false"/>
                <w:color w:val="000000"/>
                <w:sz w:val="20"/>
              </w:rPr>
              <w:t>
- халықаралық стандарттар негізінде Қазақстан Республикасында санитариялық авиация қызметін дамыту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Денсаулық сақтау министрлігі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шұғыл медицинаны үйлестіру орталығы" ШЖҚ РМК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067 "Тегін медициналық көмектің кепілдік берілген көлемін қамтамасыз ету"</w:t>
            </w:r>
            <w:r>
              <w:br/>
            </w:r>
            <w:r>
              <w:rPr>
                <w:rFonts w:ascii="Times New Roman"/>
                <w:b/>
                <w:i w:val="false"/>
                <w:color w:val="000000"/>
                <w:sz w:val="20"/>
              </w:rPr>
              <w:t>
107 "Санитариялық авиация нысанында медициналық көмек көрсету"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6 712 674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89"/>
    <w:p>
      <w:pPr>
        <w:spacing w:after="0"/>
        <w:ind w:left="0"/>
        <w:jc w:val="both"/>
      </w:pPr>
      <w:r>
        <w:rPr>
          <w:rFonts w:ascii="Times New Roman"/>
          <w:b w:val="false"/>
          <w:i w:val="false"/>
          <w:color w:val="000000"/>
          <w:sz w:val="28"/>
        </w:rPr>
        <w:t>
      реттік нөмірі 118-жол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25"/>
        <w:gridCol w:w="7965"/>
        <w:gridCol w:w="509"/>
        <w:gridCol w:w="385"/>
        <w:gridCol w:w="1769"/>
        <w:gridCol w:w="893"/>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118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 басшысының қатысуымен өтетін іс-шаралар
</w:t>
            </w: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мемлекеттік және ұлттық мерекелеріне, Қазақстан халқы Ассамблеясына арналған мерекелік іс-шаралар мен салтанатты концерттерді өткізу, ҚР Тұңғыш Президенті – Елбасының, Мемлекет басшысының және Премьер-Министрдің шетел делегацияларымен ресми кездесулері шеңберінде концерттік бағдарламаларды ұйымдастыру, Қазақстанның шығармашылық ұжымдары мен орындаушыларының Тәуелсіз Мемлекеттер Достастығы, Еуразиялық экономикалық одақ, Шанхай ынтымақтастық ұйымы, ТҮРКСОЙ, ЮНЕСКО іс-шараларына қатысуын қамтамасыз ету, сондай-ақ мәдени іс-шаралар, оның ішінде фестивальдар, конкурстар ұйымдастыру, Қазақстан Республикасы Конституциясының 25 жылдығын мерекелеу шеңберінде концерттік бағдарламалар өткізу, айтыс, фестивальдер, жас дарындар мен жетекші орындаушылардың әлемнің үздік сахналарында өнер көрсетуін, тұрғындар үшін концерттік іс-шаралар ұйымдастыру, "Рухани Жаңғыру" және "Ұлы даланың 7 қыры" атты бағдарламалары аясында қазақстандық орындаушылардың халықаралық конкурстарға, мерейтойлық концерттерге қатысуын қамтамасыз ету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Mәдениет және спорт министрлігі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 әуендері" АҚ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i w:val="false"/>
                <w:color w:val="000000"/>
                <w:sz w:val="20"/>
              </w:rPr>
              <w:t>
105 "Әлеуметтік маңызы бар және мәдени іс-шаралар өткізу"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2 914 671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90"/>
    <w:p>
      <w:pPr>
        <w:spacing w:after="0"/>
        <w:ind w:left="0"/>
        <w:jc w:val="both"/>
      </w:pPr>
      <w:r>
        <w:rPr>
          <w:rFonts w:ascii="Times New Roman"/>
          <w:b w:val="false"/>
          <w:i w:val="false"/>
          <w:color w:val="000000"/>
          <w:sz w:val="28"/>
        </w:rPr>
        <w:t>
      реттік нөмірі 138-жол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104"/>
        <w:gridCol w:w="6254"/>
        <w:gridCol w:w="340"/>
        <w:gridCol w:w="513"/>
        <w:gridCol w:w="2632"/>
        <w:gridCol w:w="977"/>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138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"Назарбаев Университеті" ДБҰ базасында шағын және орта бизнес топ-менеджментін оқыту
</w:t>
            </w:r>
          </w:p>
        </w:tc>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Шағын және орта бизнес кәсіпорындарының жоғарғы және орта буындарының басшылары үшін "Назарбаев Университеті" ДБҰ Дьюк Университетімен (АҚШ) бірлесіп, "Бизнестің жол картасы-2020" бизнесті қолдау мен дамытудың мемлекеттік бағдарламасы" Қазақстан Республикасы Үкіметінің 2018 жылғы 25 тамыздағы № 522 қаулысына сәйкес шағын және орта бизнестің топ-менеджментін оқытуды өткізуде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"Назарбаев Университеті" ДБҰ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087 "Бизнестің жол картасы-2025" бизнесті қолдау мен дамытудың мемлекеттік бағдарламасы шеңберінде іс-шараларды іске асыру"</w:t>
            </w:r>
            <w:r>
              <w:br/>
            </w:r>
            <w:r>
              <w:rPr>
                <w:rFonts w:ascii="Times New Roman"/>
                <w:b/>
                <w:i w:val="false"/>
                <w:color w:val="000000"/>
                <w:sz w:val="20"/>
              </w:rPr>
              <w:t>
100 "Кәсіпкерлік әлеуетті сауықтыру және күшейту"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266 953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91"/>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91"/>
    <w:bookmarkStart w:name="z93" w:id="92"/>
    <w:p>
      <w:pPr>
        <w:spacing w:after="0"/>
        <w:ind w:left="0"/>
        <w:jc w:val="both"/>
      </w:pPr>
      <w:r>
        <w:rPr>
          <w:rFonts w:ascii="Times New Roman"/>
          <w:b w:val="false"/>
          <w:i w:val="false"/>
          <w:color w:val="000000"/>
          <w:sz w:val="28"/>
        </w:rPr>
        <w:t>
      4. Осы қаулы 2020 жылғы 1 қаңтардан бастап қолданысқа енгiзiледi.</w:t>
      </w:r>
    </w:p>
    <w:bookmarkEnd w:id="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15 тамыздағы</w:t>
            </w:r>
            <w:r>
              <w:br/>
            </w:r>
            <w:r>
              <w:rPr>
                <w:rFonts w:ascii="Times New Roman"/>
                <w:b w:val="false"/>
                <w:i w:val="false"/>
                <w:color w:val="000000"/>
                <w:sz w:val="20"/>
              </w:rPr>
              <w:t>№ 518 қаулысына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93"/>
    <w:p>
      <w:pPr>
        <w:spacing w:after="0"/>
        <w:ind w:left="0"/>
        <w:jc w:val="left"/>
      </w:pPr>
      <w:r>
        <w:rPr>
          <w:rFonts w:ascii="Times New Roman"/>
          <w:b/>
          <w:i w:val="false"/>
          <w:color w:val="000000"/>
        </w:rPr>
        <w:t xml:space="preserve"> 2020 жылға арналған республикалық бюджет көрсеткіштерін түзету</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942"/>
        <w:gridCol w:w="6788"/>
        <w:gridCol w:w="2738"/>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41 810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-2 001 593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Әкімшілігі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Жоғары Сот Кеңесінің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-20 465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-234 682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-1 015 441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-253 386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124 307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-102 935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-50 811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30 496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116 137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-59 618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-466 195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-1 870 406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-1 820 027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-989 407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-490 851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-171 368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-327 188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-327 188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-3 645 429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-3 085 163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-523 687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-436 117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-116 137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-1 612 499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-105 844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-18 583 331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19 315 567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493 345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Әлеуметтiк көмек және әлеуметтiк қамсыздандыру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-6 459 751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-6 459 751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-5 559 153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-5 693 519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-223 560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-5 448 164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-4 216 720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-1 157 110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-21 795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-1 000 405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-1 000 405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-506 359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-506 359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62 186 150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-196 116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71 138 690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71 138 690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-8 751 069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-8 751 069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-38 364 972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-38 364 972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-38 364 972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-35 278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-35 278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-6 532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-6 532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518 қаулысына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9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 ағымдағы нысаналы трансферттердің сомаларын бөлу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2 875 467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315 930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236 271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9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271"/>
        <w:gridCol w:w="3141"/>
        <w:gridCol w:w="3141"/>
        <w:gridCol w:w="2839"/>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158 649 199</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101 554 050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57 095 149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2 333 727</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1 283 564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5 454 594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3 517 148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23 415 317</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13 805 584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9 609 733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2 287 411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1 191 027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7 115 186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4 761 338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11 140 478</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6 167 184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3 960 953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2 587 237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4 212 480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2 118 695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2 925 321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1 692 866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11 998 938</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8 915 396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3 083 542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3 697 466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2 338 290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1 359 176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2 904 213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1 752 368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1 689 286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773 387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39 069 341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26 379 062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12 690 279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7 150 143</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4 586 822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4 725 676</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3 246 434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24 568 669</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16 437 648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r>
              <w:br/>
            </w:r>
            <w:r>
              <w:rPr>
                <w:rFonts w:ascii="Times New Roman"/>
                <w:b w:val="false"/>
                <w:i w:val="false"/>
                <w:color w:val="000000"/>
                <w:sz w:val="20"/>
              </w:rPr>
              <w:t>18-қосымша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9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1 411 756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97"/>
    <w:p>
      <w:pPr>
        <w:spacing w:after="0"/>
        <w:ind w:left="0"/>
        <w:jc w:val="both"/>
      </w:pPr>
      <w:r>
        <w:rPr>
          <w:rFonts w:ascii="Times New Roman"/>
          <w:b w:val="false"/>
          <w:i w:val="false"/>
          <w:color w:val="000000"/>
          <w:sz w:val="28"/>
        </w:rPr>
        <w:t>
      Ескерту: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r>
              <w:br/>
            </w:r>
            <w:r>
              <w:rPr>
                <w:rFonts w:ascii="Times New Roman"/>
                <w:b w:val="false"/>
                <w:i w:val="false"/>
                <w:color w:val="000000"/>
                <w:sz w:val="20"/>
              </w:rPr>
              <w:t>19-қосымша</w:t>
            </w:r>
          </w:p>
        </w:tc>
      </w:tr>
    </w:tbl>
    <w:bookmarkStart w:name="z107" w:id="9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443"/>
        <w:gridCol w:w="2319"/>
        <w:gridCol w:w="879"/>
        <w:gridCol w:w="855"/>
        <w:gridCol w:w="1700"/>
        <w:gridCol w:w="2073"/>
        <w:gridCol w:w="170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жол белгілері мен сілтегіштерін орнату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жаңалық телебағдарламаларының трансляциясын сурдоаудармамен сүйемелдеуді қамтамасыз ету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қызметін көрсетуге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15 873 211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131 303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3 900 450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871 096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163 569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246 472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241 266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267 995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43 222</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221 219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245 988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31 939</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93 139</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233 082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311 125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2733"/>
        <w:gridCol w:w="1643"/>
        <w:gridCol w:w="1348"/>
        <w:gridCol w:w="1644"/>
        <w:gridCol w:w="1644"/>
        <w:gridCol w:w="1645"/>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көмекшi (компенсаторлық) құралдар Тiзбесiн кеңейту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диагнозымен мүгедек балаларды бір реттік қолданылатын катетерлермен қамтамасыз ету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протездік-ортопедиялық құралдар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сурдотехникалық құралдар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тифлотехникалық құралдар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арнайы қозғалыс құралдары (кресло-арбалар)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санаторлы-курорттық емдеу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2 746 858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41 324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2 129 627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985 662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1 948 504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1 777 513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1 340 400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116 756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49 064</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33 472</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212 982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161 407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181 737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346 714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140 734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121 060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96 244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60 744</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518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r>
              <w:br/>
            </w:r>
            <w:r>
              <w:rPr>
                <w:rFonts w:ascii="Times New Roman"/>
                <w:b w:val="false"/>
                <w:i w:val="false"/>
                <w:color w:val="000000"/>
                <w:sz w:val="20"/>
              </w:rPr>
              <w:t>22-қосымша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9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586"/>
        <w:gridCol w:w="2564"/>
        <w:gridCol w:w="1647"/>
        <w:gridCol w:w="1472"/>
        <w:gridCol w:w="1648"/>
        <w:gridCol w:w="1648"/>
        <w:gridCol w:w="1208"/>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жалақыны ішінара субсидиялауға және жастар практикасына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ақпараттық жұмысқа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63 154 934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11 999 301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1 510 276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20 604 777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28 937 991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102 589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1 279 456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378 642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2 033 132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784 881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935 332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7 961 278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1 015 642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6 115 044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1 286 080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368 296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2 099 478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185 744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701 052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7 648 053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3 738 877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3 127 598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2 635 362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907 343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2 498 735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559 028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713 182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1 213 248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13 277</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1 266 853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333 734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5 243 292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2 584 823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1 101 493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362 775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2 475 292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422 043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598 883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595 057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2 085 442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407 874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13 304 514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3 052 928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3 793 075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6 451 591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5 409 364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947 298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1 350 056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866 469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3 477 054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2 730 218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518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r>
              <w:br/>
            </w:r>
            <w:r>
              <w:rPr>
                <w:rFonts w:ascii="Times New Roman"/>
                <w:b w:val="false"/>
                <w:i w:val="false"/>
                <w:color w:val="000000"/>
                <w:sz w:val="20"/>
              </w:rPr>
              <w:t>23-қосымша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0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7 777 202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407 109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727 116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993 383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336 913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498 632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768 624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521 735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384 146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170 349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506 202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649 606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518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w:t>
            </w:r>
            <w:r>
              <w:br/>
            </w:r>
            <w:r>
              <w:rPr>
                <w:rFonts w:ascii="Times New Roman"/>
                <w:b w:val="false"/>
                <w:i w:val="false"/>
                <w:color w:val="000000"/>
                <w:sz w:val="20"/>
              </w:rPr>
              <w:t>45-қосымша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трансферттердің сомаларын бөлу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35 719 736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910 288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1 987 422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3 037 420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1 198 917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1 638 383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1 377 022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1 994 393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1 958 615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1 198 014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3 310 917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3 930 737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2 573 079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518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қаулысына 55-қосымша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2"/>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437"/>
        <w:gridCol w:w="1437"/>
        <w:gridCol w:w="3715"/>
        <w:gridCol w:w="4314"/>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бағдарлама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337 771 329</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337 771 329</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312 230 791</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1 690 538</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