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faa" w14:textId="230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одаққа мүше мемлекеттердің еңбекшілерін зейнетақымен қамсыздандыру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28 тамыздағы № 544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одаққа мүше мемлекеттердің еңбекшілерін зейнетақымен қамсыздандыру туралы келісімді ратификациялау туралы" Қазақстан Республикасы Заңының жобасы Қазақстан Республикасының Парламенті Мәжілісінің карауына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одақка мүше мемлекеттердің еңбекшілерін зейнетақымен қамсыздандыру туралы келісімді ратификациялау гтуралы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 желтоқсанда Санкт-Петербургте жасалған Еуразиялық экономикалық одаққа мүше мемлекеттердің еңбекшілерін зейнетақымен қамсыздалдыру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