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06d6" w14:textId="7b70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8 қыркүйектегі № 554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(Қазақстан Республикасының ПҮАЖ-ы, 2013 ж., № 33,  503-құжат)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Осы Үлгілік қағидаларда пайдаланылатын негізгі терминдер мен ұғымдар:</w:t>
      </w:r>
    </w:p>
    <w:bookmarkEnd w:id="4"/>
    <w:bookmarkStart w:name="z8"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5"/>
    <w:bookmarkStart w:name="z9" w:id="6"/>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6"/>
    <w:bookmarkStart w:name="z10" w:id="7"/>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7"/>
    <w:bookmarkStart w:name="z11" w:id="8"/>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8"/>
    <w:bookmarkStart w:name="z12" w:id="9"/>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9"/>
    <w:bookmarkStart w:name="z13" w:id="10"/>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14" w:id="11"/>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1"/>
    <w:bookmarkStart w:name="z15" w:id="12"/>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2"/>
    <w:bookmarkStart w:name="z16" w:id="13"/>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3"/>
    <w:bookmarkStart w:name="z17" w:id="14"/>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18" w:id="15"/>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Үлгілік қағидаларда көзделген тәртіппен көрсетіледі.";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p>
    <w:bookmarkStart w:name="z22" w:id="17"/>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17"/>
    <w:bookmarkStart w:name="z23" w:id="18"/>
    <w:p>
      <w:pPr>
        <w:spacing w:after="0"/>
        <w:ind w:left="0"/>
        <w:jc w:val="both"/>
      </w:pPr>
      <w:r>
        <w:rPr>
          <w:rFonts w:ascii="Times New Roman"/>
          <w:b w:val="false"/>
          <w:i w:val="false"/>
          <w:color w:val="000000"/>
          <w:sz w:val="28"/>
        </w:rPr>
        <w:t>
      3-тарау. Әлеуметтік көмек көрсету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"13.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19"/>
    <w:bookmarkStart w:name="z26" w:id="20"/>
    <w:p>
      <w:pPr>
        <w:spacing w:after="0"/>
        <w:ind w:left="0"/>
        <w:jc w:val="both"/>
      </w:pPr>
      <w:r>
        <w:rPr>
          <w:rFonts w:ascii="Times New Roman"/>
          <w:b w:val="false"/>
          <w:i w:val="false"/>
          <w:color w:val="000000"/>
          <w:sz w:val="28"/>
        </w:rPr>
        <w:t>
      1) жеке басын куәландыратын құжатпен;</w:t>
      </w:r>
    </w:p>
    <w:bookmarkEnd w:id="20"/>
    <w:bookmarkStart w:name="z27" w:id="21"/>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1"/>
    <w:bookmarkStart w:name="z28" w:id="22"/>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Start w:name="z29" w:id="23"/>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мынадай редакцияда жазылсын:</w:t>
      </w:r>
    </w:p>
    <w:bookmarkStart w:name="z31" w:id="24"/>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24"/>
    <w:bookmarkStart w:name="z32" w:id="25"/>
    <w:p>
      <w:pPr>
        <w:spacing w:after="0"/>
        <w:ind w:left="0"/>
        <w:jc w:val="both"/>
      </w:pPr>
      <w:r>
        <w:rPr>
          <w:rFonts w:ascii="Times New Roman"/>
          <w:b w:val="false"/>
          <w:i w:val="false"/>
          <w:color w:val="000000"/>
          <w:sz w:val="28"/>
        </w:rPr>
        <w:t>
      5-тарау. Қорытынды ереже";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35" w:id="2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қыркүйектегі</w:t>
            </w:r>
            <w:r>
              <w:br/>
            </w:r>
            <w:r>
              <w:rPr>
                <w:rFonts w:ascii="Times New Roman"/>
                <w:b w:val="false"/>
                <w:i w:val="false"/>
                <w:color w:val="000000"/>
                <w:sz w:val="20"/>
              </w:rPr>
              <w:t>№ 554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7" w:id="27"/>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 20 жылғы " " _________________________________________________________________ (елді мекен)</w:t>
      </w:r>
    </w:p>
    <w:bookmarkEnd w:id="27"/>
    <w:p>
      <w:pPr>
        <w:spacing w:after="0"/>
        <w:ind w:left="0"/>
        <w:jc w:val="both"/>
      </w:pPr>
      <w:r>
        <w:rPr>
          <w:rFonts w:ascii="Times New Roman"/>
          <w:b w:val="false"/>
          <w:i w:val="false"/>
          <w:color w:val="000000"/>
          <w:sz w:val="28"/>
        </w:rPr>
        <w:t>
      1. Өтініш берушінің тегі, аты, әкесінің аты (бар болса) 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w:t>
      </w:r>
    </w:p>
    <w:bookmarkStart w:name="z38" w:id="28"/>
    <w:p>
      <w:pPr>
        <w:spacing w:after="0"/>
        <w:ind w:left="0"/>
        <w:jc w:val="both"/>
      </w:pPr>
      <w:r>
        <w:rPr>
          <w:rFonts w:ascii="Times New Roman"/>
          <w:b w:val="false"/>
          <w:i w:val="false"/>
          <w:color w:val="000000"/>
          <w:sz w:val="28"/>
        </w:rPr>
        <w:t>
      ______________________________________________________________________.</w:t>
      </w:r>
    </w:p>
    <w:bookmarkEnd w:id="28"/>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берушіге туыстық қатынасы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(жұмыс, оқу орны)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қамтылмау себебі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Өмірдегі қиын жағдай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Еңбекке жарамды барлығы _________ адам. </w:t>
      </w:r>
    </w:p>
    <w:bookmarkStart w:name="z39" w:id="29"/>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29"/>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Start w:name="z40" w:id="30"/>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30"/>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41" w:id="31"/>
    <w:p>
      <w:pPr>
        <w:spacing w:after="0"/>
        <w:ind w:left="0"/>
        <w:jc w:val="both"/>
      </w:pPr>
      <w:r>
        <w:rPr>
          <w:rFonts w:ascii="Times New Roman"/>
          <w:b w:val="false"/>
          <w:i w:val="false"/>
          <w:color w:val="000000"/>
          <w:sz w:val="28"/>
        </w:rPr>
        <w:t>
      Отбасының табысы: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Табысы бар отбасы мүшелерінің (оның ішінде өтініш берушінің тегі, аты, әкесінің аты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тоқсандағы табыс сомасы (теңге)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қосалқы шаруашылық (ауладағы учаске, малы және құсы), саяжай және жер учаскесі (жер үлесі) туралы мәліметтер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 есеппен айына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 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w:t>
      </w:r>
    </w:p>
    <w:p>
      <w:pPr>
        <w:spacing w:after="0"/>
        <w:ind w:left="0"/>
        <w:jc w:val="both"/>
      </w:pPr>
      <w:r>
        <w:rPr>
          <w:rFonts w:ascii="Times New Roman"/>
          <w:b w:val="false"/>
          <w:i w:val="false"/>
          <w:color w:val="000000"/>
          <w:sz w:val="28"/>
        </w:rPr>
        <w:t>
      ___________________________ __________________________________________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Жасалған актімен таныстым: 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тартқан __________________________________________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