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6a33" w14:textId="e206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15 қыркүйектегі № 584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73-құжат)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8" w:id="5"/>
    <w:p>
      <w:pPr>
        <w:spacing w:after="0"/>
        <w:ind w:left="0"/>
        <w:jc w:val="both"/>
      </w:pP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