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6a95" w14:textId="7496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16 қыркүйектегі № 588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ж.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2018 ж., № 17-18, 81-құжат)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Қазақстан Республикасына шетелдік жұмыс күшін тартуға рұқсатты бергені және (немесе) ұзартқаны үшін алым мөлшерлемелері: </w:t>
      </w:r>
    </w:p>
    <w:bookmarkEnd w:id="2"/>
    <w:bookmarkStart w:name="z5" w:id="3"/>
    <w:p>
      <w:pPr>
        <w:spacing w:after="0"/>
        <w:ind w:left="0"/>
        <w:jc w:val="both"/>
      </w:pPr>
      <w:r>
        <w:rPr>
          <w:rFonts w:ascii="Times New Roman"/>
          <w:b w:val="false"/>
          <w:i w:val="false"/>
          <w:color w:val="000000"/>
          <w:sz w:val="28"/>
        </w:rPr>
        <w:t>
      күнтізбелік 90 күнге дейін – 12 еселенген айлық есептік көрсеткіш мөлшерінде;</w:t>
      </w:r>
    </w:p>
    <w:bookmarkEnd w:id="3"/>
    <w:bookmarkStart w:name="z6" w:id="4"/>
    <w:p>
      <w:pPr>
        <w:spacing w:after="0"/>
        <w:ind w:left="0"/>
        <w:jc w:val="both"/>
      </w:pPr>
      <w:r>
        <w:rPr>
          <w:rFonts w:ascii="Times New Roman"/>
          <w:b w:val="false"/>
          <w:i w:val="false"/>
          <w:color w:val="000000"/>
          <w:sz w:val="28"/>
        </w:rPr>
        <w:t>
      күнтізбелік 180 күнге дейін – 24 еселенген айлық есептік көрсеткіш мөлшерінде;</w:t>
      </w:r>
    </w:p>
    <w:bookmarkEnd w:id="4"/>
    <w:bookmarkStart w:name="z7" w:id="5"/>
    <w:p>
      <w:pPr>
        <w:spacing w:after="0"/>
        <w:ind w:left="0"/>
        <w:jc w:val="both"/>
      </w:pPr>
      <w:r>
        <w:rPr>
          <w:rFonts w:ascii="Times New Roman"/>
          <w:b w:val="false"/>
          <w:i w:val="false"/>
          <w:color w:val="000000"/>
          <w:sz w:val="28"/>
        </w:rPr>
        <w:t>
      күнтізбелік 270 күнге дейін – 36 еселенген айлық есептік көрсеткіш мөлшерінде;</w:t>
      </w:r>
    </w:p>
    <w:bookmarkEnd w:id="5"/>
    <w:bookmarkStart w:name="z8" w:id="6"/>
    <w:p>
      <w:pPr>
        <w:spacing w:after="0"/>
        <w:ind w:left="0"/>
        <w:jc w:val="both"/>
      </w:pPr>
      <w:r>
        <w:rPr>
          <w:rFonts w:ascii="Times New Roman"/>
          <w:b w:val="false"/>
          <w:i w:val="false"/>
          <w:color w:val="000000"/>
          <w:sz w:val="28"/>
        </w:rPr>
        <w:t>
      күнтізбелік 365 күнге дейін – 48 еселенген айлық есептік көрсеткіш мөлшерінде белгіленетін маусымдық шетелдік жұмыскерлерді қоспағанда, Қазақстан Республикасына шетелдік жұмыс күшін тартуға рұқсатты бергені және (немесе) ұзартқаны үшін алым мөлшерлемелері алымдарды төлеу күніне республикалық бюджет туралы заңда белгіленген айлық есептік көрсеткіш мөлшеріне байланысты осы қаулыға қосымшаға сәйкес мөлшерлерде белгіленсін.".</w:t>
      </w:r>
    </w:p>
    <w:bookmarkEnd w:id="6"/>
    <w:bookmarkStart w:name="z9" w:id="7"/>
    <w:p>
      <w:pPr>
        <w:spacing w:after="0"/>
        <w:ind w:left="0"/>
        <w:jc w:val="both"/>
      </w:pPr>
      <w:r>
        <w:rPr>
          <w:rFonts w:ascii="Times New Roman"/>
          <w:b w:val="false"/>
          <w:i w:val="false"/>
          <w:color w:val="000000"/>
          <w:sz w:val="28"/>
        </w:rPr>
        <w:t>
      2. Осы қаулы 2021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