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2b1f" w14:textId="8042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"Кепілдік берілген әлеуметтік топтама шеңберінде ұсынылатын көмектің түрлері мен көлемдерін айқындау туралы" Қазақстан Республикасы Үкіметінің 2019 жылғы 30 желтоқсандағы № 1032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16 қыркүйектегі № 589 қаулысы. Күші жойылды - Қазақстан Республикасы Үкіметінің 2023 жылғы 25 қаңтардағы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25.01.2023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атаулы әлеуметтік көмек туралы" 2001 жылғы  17 шілдедегі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"Кепілдік берілген әлеуметтік топтама шеңберінде ұсынылатын көмектің түрлері мен көлемдерін айқындау туралы" Қазақстан Республикасы Үкіметінің 2019 жылғы 30 желтоқсандағы № 1032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63-64, 468-құжат)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кепілдік берілген әлеуметтік топтама шеңберінде ұсынылатын көмектің </w:t>
      </w:r>
      <w:r>
        <w:rPr>
          <w:rFonts w:ascii="Times New Roman"/>
          <w:b w:val="false"/>
          <w:i w:val="false"/>
          <w:color w:val="000000"/>
          <w:sz w:val="28"/>
        </w:rPr>
        <w:t>түрлері мен көлемдерінде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топтама шеңберінде ұсынылатын көмектің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жастан алты жасқа дейінгі балалары бар аз қамтылған отбасыларға берілетін кепілдік берілген әлеуметтік топтаманың түрлері мен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Азық-түлік жиынтығы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үш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гипоаллергенді жеміс езбесі және (немесе) көкөніс езбесі (зауыттық қаптамада 50-ден 100 грамға дейінгі көлемде, алты айдан үш жасқа дейінгі балаларға пайдалануға рұқсат етілген)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гипоаллергенді балалар ботқасы (зауыттық қаптамада, алты айдан үш жасқа дейінгі балаларға пайдалануға рұқсат етілген)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жүгері жармасы,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сұлы үлпегі,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балалар печеньесі (бір жастан үш жасқа дейінгі балаларға пайдалануға рұқсат етілген, зауыттық қаптамада)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немесе ультрапастерленген майлылығы 2,5 %, зауыттық қаптамадағы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литр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немесе ультра пастерленген, зауыттық қаптамадағы, майлылығы 2,5 %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қатты сорттарынан жасалған макарондар,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сұлы үлпегі,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гематоген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тұтас дақылдары бар, таңғы асқа арналған сүтті жастықшалар,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зауыттық қаптамадағы печенье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арпа жармасы,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қарақұмық немесе күріш жармасы,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1,6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уатылған бұршақ,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өлшеп оралған ұнтақ жармасы,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бал, зауыттық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химия тауарларының жиынтығы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жастан алты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тіс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тіс щеткасы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гипоаллергенді сабын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сусабыны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кремі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кірсабын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кіржуғыш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грамм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азық-түлік жиынтығы "Тамақ өнімдерінің қауіпсіздігі туралы" 2007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тамақ өнімдерін сақтау және тасымалдау кезінде олардың қауіпсіздігіне қойылатын талаптарға сай болуға тиіс;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тұрмыстық химия тауарларының жиынтығы оларды сақтау және тасымалдау кезінде Қазақстан Республикасы Үкіметінің 2008 жылғы  4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"Синтетикалық жуғыш құралдар мен тұрмыстық химия тауарларының қауіпсіздігіне қойылатын талаптар" техникалық регламентінің қауіпсіздік пен сапа талаптарына сай болуға тиіс.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