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8a66" w14:textId="0ec8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"Жобаларды индустрияландыру картасына және өңірлер кәсіпкерлігін қолдау карталарына енгізу қағидаларын бекіту туралы" Қазақстан Республикасы Үкiметiнiң 2016 жылғы 27 қаңтардағы № 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қыркүйектегі № 601 қаулысы. Күші жойылды - Қазақстан Республикасы Үкіметінің 2022 жылғы 20 маусымдағы № 409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20.06.2022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"Жобаларды индустрияландыру картасына және өңірлер кәсіпкерлігін қолдау карталарына енгізу қағидаларын бекіту туралы" Қазақстан Республикасы Үкiметiнiң 2016 жылғы 27 қаңтардағы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7, 28-құжат)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Жобаларды индустрияландыру картасына және өңірлер кәсіпкерлігін қолдау карталарына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тармақшалар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индустрияландыру картасы республика деңгейінде индустриялық-инновациялық жүйені мониторингтеу (іске асыру) құралы болып табылады және индустриялық-инновациялық қызмет субъектілері іске асыратын индустриялық-инновациялық жобалар жиынтығын білдіреді;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өңірде кәсіпкерлікті қолдау картасы өңір деңгейінде индустриялық-инновациялық жүйені мониторингтеу (іске асыру) құралы болып табылады және индустриялық-инновациялық қызмет субъектілері іске асыратын индустриялық-инновациялық жобалар жиынтығын білдіреді;";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өңірлік үйлестіру кеңесі – облыстардың, Нұр-Сұлтан, Алматы және Шымкент қалаларының әкімдері жалпы санының кемінде 50%-ін бизнес-қоғамдастық өкілдерінің қатысуымен құратын және басқаратын консультативтік-кеңесші орган (бұдан әрі – кеңес);";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уәкілетті орган – индустриялық даму саласында басшылықты, сондай-ақ Қазақстан Республикасының заңнамасында көзделген шекте салааралық үйлестіруді және индустриялық-инновациялық қызметті мемлекеттік қолдауды іске асыруға қатысуды жүзеге асыратын орталық атқарушы орган;";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Қазақстан Республикасын өнеркәсіптік дамыту жөніндегі комиссия – Қазақстан Республикасын өнеркәсіптік дамыту саласында ұсынымдар мен ұсыныстар әзірлеу мақсатында құрылған уәкілетті орган жанындағы консультативтік-кеңесші орган (бұдан әрі – Комиссия);";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Индустрияландыру картасына және өңірлер кәсіпкерлігін қолдау карталарына жобаларды іріктеу Қазақстан Республикасы Үкіметінің 2019 жылғы  31 желтоқсандағы № 1050 қаулысымен бекітілген Қазақстан Республикасын индустриялық-инновациялық дамытудың 2020 – 2025 жылдарға арналған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Бағдарлама) басымдықтарына сәйкес жүзеге асырылады.";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Жобалар индустрияландыру картасына өтінімдердің түсуіне және олардың тиісті қаралуына қарай жылына кемінде бір рет өткізілетін өзектілендіру қорытындылары бойынша Қазақстан Республикасы Үкіметінің қаулысымен енгізіледі.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Жобалар индустрияландыру картасынан жылына кемінде бір рет өткізілетін өзектілендіру қорытындылары бойынша Қазақстан Республикасы Үкіметінің қаулысымен мынадай: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жыл бойы кемінде қуаттар үздіксіз 70 % деңгейінде жүктелген;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Бағдарламаны іске асыру кезеңінде шешілуі мүмкін емес проблемалар, оның ішінде форс-мажорлық мән-жайлар туындаған жағдайларда алынып тасталады.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Жобалар өңірде кәсіпкерлікті қолдау картасына өтінімдердің түсуіне және олардың тиісті қаралуына қарай жылына кемінде екі рет өзектілендіру қорытындылары бойынша облыстар, республикалық маңызы бар қала, астана әкімдіктерінің қаулысымен енгізіледі.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Жобалар өңірде кәсіпкерлікті қолдау картасынан жылына кемінде екі рет өзектілендіру қорытындылары бойынша облыстар, республикалық маңызы бар қала, астана әкімдіктерінің қаулысымен мынадай: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жыл бойы кемінде қуаттар үздіксіз 70 % деңгейінде жүктелген;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Бағдарламаны іске асыру кезеңінде шешілуі мүмкін емес проблемалар, оның ішінде форс-мажорлық мән-жайлар туындаған жағдайларда алынып тасталады.".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