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30f4" w14:textId="6b03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24 қыркүйектегі № 611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