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8aaf" w14:textId="dad8a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және Қазақстан Республикасы Премьер-Министрінің кейбір өкімдеріне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2020 жылғы 1 қазандағы № 624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және Қазақстан Республикасы Премьер-Министрінің кейбір өкімдеріне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 қазандағы</w:t>
            </w:r>
            <w:r>
              <w:br/>
            </w:r>
            <w:r>
              <w:rPr>
                <w:rFonts w:ascii="Times New Roman"/>
                <w:b w:val="false"/>
                <w:i w:val="false"/>
                <w:color w:val="000000"/>
                <w:sz w:val="20"/>
              </w:rPr>
              <w:t>№ 624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және Қазақстан  Республикасы Премьер-Министрінің кейбір өкімдеріне енгізілетін өзгерістер мен  толықтырулар</w:t>
      </w:r>
    </w:p>
    <w:bookmarkEnd w:id="3"/>
    <w:bookmarkStart w:name="z6" w:id="4"/>
    <w:p>
      <w:pPr>
        <w:spacing w:after="0"/>
        <w:ind w:left="0"/>
        <w:jc w:val="both"/>
      </w:pPr>
      <w:r>
        <w:rPr>
          <w:rFonts w:ascii="Times New Roman"/>
          <w:b w:val="false"/>
          <w:i w:val="false"/>
          <w:color w:val="ff0000"/>
          <w:sz w:val="28"/>
        </w:rPr>
        <w:t xml:space="preserve">
      1. Күші жойылды - ҚР Үкіметінің 07.10.2024 </w:t>
      </w:r>
      <w:r>
        <w:rPr>
          <w:rFonts w:ascii="Times New Roman"/>
          <w:b w:val="false"/>
          <w:i w:val="false"/>
          <w:color w:val="ff0000"/>
          <w:sz w:val="28"/>
        </w:rPr>
        <w:t>№ 826</w:t>
      </w:r>
      <w:r>
        <w:rPr>
          <w:rFonts w:ascii="Times New Roman"/>
          <w:b w:val="false"/>
          <w:i w:val="false"/>
          <w:color w:val="ff0000"/>
          <w:sz w:val="28"/>
        </w:rPr>
        <w:t xml:space="preserve"> қаулысымен.</w:t>
      </w:r>
    </w:p>
    <w:bookmarkEnd w:id="4"/>
    <w:bookmarkStart w:name="z12" w:id="5"/>
    <w:p>
      <w:pPr>
        <w:spacing w:after="0"/>
        <w:ind w:left="0"/>
        <w:jc w:val="both"/>
      </w:pPr>
      <w:r>
        <w:rPr>
          <w:rFonts w:ascii="Times New Roman"/>
          <w:b w:val="false"/>
          <w:i w:val="false"/>
          <w:color w:val="000000"/>
          <w:sz w:val="28"/>
        </w:rPr>
        <w:t xml:space="preserve">
      2. "Kazakhstan Investment Development Fund (KIDF) Management Company" Ltd." компаниясының директорлар кеңесі құрамының кейбір мәселелері туралы" Қазақстан Республикасы Үкіметінің 2019 жылғы  28 наурыздағы № 146 </w:t>
      </w:r>
      <w:r>
        <w:rPr>
          <w:rFonts w:ascii="Times New Roman"/>
          <w:b w:val="false"/>
          <w:i w:val="false"/>
          <w:color w:val="000000"/>
          <w:sz w:val="28"/>
        </w:rPr>
        <w:t>қаулысында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14" w:id="6"/>
    <w:p>
      <w:pPr>
        <w:spacing w:after="0"/>
        <w:ind w:left="0"/>
        <w:jc w:val="both"/>
      </w:pPr>
      <w:r>
        <w:rPr>
          <w:rFonts w:ascii="Times New Roman"/>
          <w:b w:val="false"/>
          <w:i w:val="false"/>
          <w:color w:val="000000"/>
          <w:sz w:val="28"/>
        </w:rPr>
        <w:t>
      "Смайылов Әлихан Асханұлы – Қазақстан Республикасы  Премьер-Министрінің бірінші орынбасары;".</w:t>
      </w:r>
    </w:p>
    <w:bookmarkEnd w:id="6"/>
    <w:bookmarkStart w:name="z15" w:id="7"/>
    <w:p>
      <w:pPr>
        <w:spacing w:after="0"/>
        <w:ind w:left="0"/>
        <w:jc w:val="both"/>
      </w:pPr>
      <w:r>
        <w:rPr>
          <w:rFonts w:ascii="Times New Roman"/>
          <w:b w:val="false"/>
          <w:i w:val="false"/>
          <w:color w:val="000000"/>
          <w:sz w:val="28"/>
        </w:rPr>
        <w:t xml:space="preserve">
      3. "Қазақстан Республикасына шетелдік инвестицияларды тарту жөніндегі шараларды күшейту туралы" Қазақстан Республикасы Үкіметінің 2019 жылғы 20 сәуірдегі № 216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2019 ж., № 10, 104-құжат):</w:t>
      </w:r>
    </w:p>
    <w:bookmarkEnd w:id="7"/>
    <w:bookmarkStart w:name="z16" w:id="8"/>
    <w:p>
      <w:pPr>
        <w:spacing w:after="0"/>
        <w:ind w:left="0"/>
        <w:jc w:val="both"/>
      </w:pPr>
      <w:r>
        <w:rPr>
          <w:rFonts w:ascii="Times New Roman"/>
          <w:b w:val="false"/>
          <w:i w:val="false"/>
          <w:color w:val="000000"/>
          <w:sz w:val="28"/>
        </w:rPr>
        <w:t xml:space="preserve">
      көрсетілген қаулымен бекітілген Инвестициялар тарту мәселелері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төрағаның орынбасары" деген жол мынадай редакцияда жазылсын:</w:t>
      </w:r>
    </w:p>
    <w:bookmarkEnd w:id="9"/>
    <w:bookmarkStart w:name="z18" w:id="10"/>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10"/>
    <w:bookmarkStart w:name="z19" w:id="11"/>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 деген жолдан кейін мынадай мазмұндағы жолмен толықтырылсын:</w:t>
      </w:r>
    </w:p>
    <w:bookmarkEnd w:id="11"/>
    <w:bookmarkStart w:name="z20" w:id="12"/>
    <w:p>
      <w:pPr>
        <w:spacing w:after="0"/>
        <w:ind w:left="0"/>
        <w:jc w:val="both"/>
      </w:pPr>
      <w:r>
        <w:rPr>
          <w:rFonts w:ascii="Times New Roman"/>
          <w:b w:val="false"/>
          <w:i w:val="false"/>
          <w:color w:val="000000"/>
          <w:sz w:val="28"/>
        </w:rPr>
        <w:t>
      "Қазақстан Республикасының Қаржы министрі".</w:t>
      </w:r>
    </w:p>
    <w:bookmarkEnd w:id="12"/>
    <w:bookmarkStart w:name="z21" w:id="13"/>
    <w:p>
      <w:pPr>
        <w:spacing w:after="0"/>
        <w:ind w:left="0"/>
        <w:jc w:val="both"/>
      </w:pPr>
      <w:r>
        <w:rPr>
          <w:rFonts w:ascii="Times New Roman"/>
          <w:b w:val="false"/>
          <w:i w:val="false"/>
          <w:color w:val="000000"/>
          <w:sz w:val="28"/>
        </w:rPr>
        <w:t xml:space="preserve">
      4. "Экономикалық саясат жөніндегі кеңес құру туралы" Қазақстан Республикасы Премьер-Министрінің 2016 жылғы 3 мамырдағы № 33-ө </w:t>
      </w:r>
      <w:r>
        <w:rPr>
          <w:rFonts w:ascii="Times New Roman"/>
          <w:b w:val="false"/>
          <w:i w:val="false"/>
          <w:color w:val="000000"/>
          <w:sz w:val="28"/>
        </w:rPr>
        <w:t>өкімінде</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көрсетілген өкіммен бекітілген Экономикалық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14"/>
    <w:bookmarkStart w:name="z23" w:id="15"/>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төрағаның орынбасары" деген жол мынадай редакцияда жазылсын:</w:t>
      </w:r>
    </w:p>
    <w:bookmarkEnd w:id="15"/>
    <w:bookmarkStart w:name="z24" w:id="16"/>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16"/>
    <w:bookmarkStart w:name="z25" w:id="17"/>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 деген жолдан кейін мынадай мазмұндағы жолмен толықтырылсын:</w:t>
      </w:r>
    </w:p>
    <w:bookmarkEnd w:id="17"/>
    <w:bookmarkStart w:name="z26" w:id="18"/>
    <w:p>
      <w:pPr>
        <w:spacing w:after="0"/>
        <w:ind w:left="0"/>
        <w:jc w:val="both"/>
      </w:pPr>
      <w:r>
        <w:rPr>
          <w:rFonts w:ascii="Times New Roman"/>
          <w:b w:val="false"/>
          <w:i w:val="false"/>
          <w:color w:val="000000"/>
          <w:sz w:val="28"/>
        </w:rPr>
        <w:t>
      "Қазақстан Республикасының Қаржы министрі";</w:t>
      </w:r>
    </w:p>
    <w:bookmarkEnd w:id="18"/>
    <w:bookmarkStart w:name="z27" w:id="19"/>
    <w:p>
      <w:pPr>
        <w:spacing w:after="0"/>
        <w:ind w:left="0"/>
        <w:jc w:val="both"/>
      </w:pPr>
      <w:r>
        <w:rPr>
          <w:rFonts w:ascii="Times New Roman"/>
          <w:b w:val="false"/>
          <w:i w:val="false"/>
          <w:color w:val="000000"/>
          <w:sz w:val="28"/>
        </w:rPr>
        <w:t>
      "Қазақстан Республикасы Ұлттық Банкінің Төрағасы (келісім бойынша)" деген жолдан кейін мынадай мазмұндағы жолмен толықтырылсын:</w:t>
      </w:r>
    </w:p>
    <w:bookmarkEnd w:id="19"/>
    <w:bookmarkStart w:name="z28" w:id="2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 (келісім бойынша)".</w:t>
      </w:r>
    </w:p>
    <w:bookmarkEnd w:id="20"/>
    <w:bookmarkStart w:name="z29" w:id="21"/>
    <w:p>
      <w:pPr>
        <w:spacing w:after="0"/>
        <w:ind w:left="0"/>
        <w:jc w:val="both"/>
      </w:pPr>
      <w:r>
        <w:rPr>
          <w:rFonts w:ascii="Times New Roman"/>
          <w:b w:val="false"/>
          <w:i w:val="false"/>
          <w:color w:val="000000"/>
          <w:sz w:val="28"/>
        </w:rPr>
        <w:t xml:space="preserve">
      5. "Қазақстан Республикасы Үкіметінің жанындағы  консультативтік-кеңесші органдардың кейбiр мәселелерi туралы" Қазақстан Республикасы Премьер-Министрінің 2016 жылғы 29 қыркүйектегі № 90-ө </w:t>
      </w:r>
      <w:r>
        <w:rPr>
          <w:rFonts w:ascii="Times New Roman"/>
          <w:b w:val="false"/>
          <w:i w:val="false"/>
          <w:color w:val="000000"/>
          <w:sz w:val="28"/>
        </w:rPr>
        <w:t>өкімінде</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1-қосымшада</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Бәсекеге қабілеттілік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деген жол мынадай редакцияда жазылсын:</w:t>
      </w:r>
    </w:p>
    <w:bookmarkEnd w:id="24"/>
    <w:bookmarkStart w:name="z33" w:id="25"/>
    <w:p>
      <w:pPr>
        <w:spacing w:after="0"/>
        <w:ind w:left="0"/>
        <w:jc w:val="both"/>
      </w:pPr>
      <w:r>
        <w:rPr>
          <w:rFonts w:ascii="Times New Roman"/>
          <w:b w:val="false"/>
          <w:i w:val="false"/>
          <w:color w:val="000000"/>
          <w:sz w:val="28"/>
        </w:rPr>
        <w:t>
      "Қазақстан Республикасы Премьер-Министрінің бірінші орынбасары";</w:t>
      </w:r>
    </w:p>
    <w:bookmarkEnd w:id="25"/>
    <w:bookmarkStart w:name="z34" w:id="26"/>
    <w:p>
      <w:pPr>
        <w:spacing w:after="0"/>
        <w:ind w:left="0"/>
        <w:jc w:val="both"/>
      </w:pPr>
      <w:r>
        <w:rPr>
          <w:rFonts w:ascii="Times New Roman"/>
          <w:b w:val="false"/>
          <w:i w:val="false"/>
          <w:color w:val="000000"/>
          <w:sz w:val="28"/>
        </w:rPr>
        <w:t>
      "Қазақстан Республикасының Энергетика министрі" деген жолдан кейін мынадай мазмұндағы жолмен толықтырылсын:</w:t>
      </w:r>
    </w:p>
    <w:bookmarkEnd w:id="26"/>
    <w:bookmarkStart w:name="z35" w:id="27"/>
    <w:p>
      <w:pPr>
        <w:spacing w:after="0"/>
        <w:ind w:left="0"/>
        <w:jc w:val="both"/>
      </w:pPr>
      <w:r>
        <w:rPr>
          <w:rFonts w:ascii="Times New Roman"/>
          <w:b w:val="false"/>
          <w:i w:val="false"/>
          <w:color w:val="000000"/>
          <w:sz w:val="28"/>
        </w:rPr>
        <w:t>
      "Қазақстан Республикасының Қаржы министрі";</w:t>
      </w:r>
    </w:p>
    <w:bookmarkEnd w:id="27"/>
    <w:bookmarkStart w:name="z36" w:id="28"/>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2-қосымшада</w:t>
      </w:r>
      <w:r>
        <w:rPr>
          <w:rFonts w:ascii="Times New Roman"/>
          <w:b w:val="false"/>
          <w:i w:val="false"/>
          <w:color w:val="000000"/>
          <w:sz w:val="28"/>
        </w:rPr>
        <w:t>:</w:t>
      </w:r>
    </w:p>
    <w:bookmarkEnd w:id="28"/>
    <w:bookmarkStart w:name="z37" w:id="29"/>
    <w:p>
      <w:pPr>
        <w:spacing w:after="0"/>
        <w:ind w:left="0"/>
        <w:jc w:val="both"/>
      </w:pPr>
      <w:r>
        <w:rPr>
          <w:rFonts w:ascii="Times New Roman"/>
          <w:b w:val="false"/>
          <w:i w:val="false"/>
          <w:color w:val="000000"/>
          <w:sz w:val="28"/>
        </w:rPr>
        <w:t xml:space="preserve">
      көрсетілген өкіммен бекітілген Инвестициялық ахуалды жақсарту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29"/>
    <w:bookmarkStart w:name="z38" w:id="30"/>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деген жол мынадай редакцияда жазылсын:</w:t>
      </w:r>
    </w:p>
    <w:bookmarkEnd w:id="30"/>
    <w:bookmarkStart w:name="z39" w:id="31"/>
    <w:p>
      <w:pPr>
        <w:spacing w:after="0"/>
        <w:ind w:left="0"/>
        <w:jc w:val="both"/>
      </w:pPr>
      <w:r>
        <w:rPr>
          <w:rFonts w:ascii="Times New Roman"/>
          <w:b w:val="false"/>
          <w:i w:val="false"/>
          <w:color w:val="000000"/>
          <w:sz w:val="28"/>
        </w:rPr>
        <w:t>
      "Қазақстан Республикасының Қаржы министрі";</w:t>
      </w:r>
    </w:p>
    <w:bookmarkEnd w:id="31"/>
    <w:bookmarkStart w:name="z40" w:id="32"/>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3-қосымшада</w:t>
      </w:r>
      <w:r>
        <w:rPr>
          <w:rFonts w:ascii="Times New Roman"/>
          <w:b w:val="false"/>
          <w:i w:val="false"/>
          <w:color w:val="000000"/>
          <w:sz w:val="28"/>
        </w:rPr>
        <w:t>:</w:t>
      </w:r>
    </w:p>
    <w:bookmarkEnd w:id="32"/>
    <w:bookmarkStart w:name="z41" w:id="33"/>
    <w:p>
      <w:pPr>
        <w:spacing w:after="0"/>
        <w:ind w:left="0"/>
        <w:jc w:val="both"/>
      </w:pPr>
      <w:r>
        <w:rPr>
          <w:rFonts w:ascii="Times New Roman"/>
          <w:b w:val="false"/>
          <w:i w:val="false"/>
          <w:color w:val="000000"/>
          <w:sz w:val="28"/>
        </w:rPr>
        <w:t xml:space="preserve">
      көрсетілген өкіммен бекітілген Салық салу мәселелері жөніндегі консультациялық кеңестің </w:t>
      </w:r>
      <w:r>
        <w:rPr>
          <w:rFonts w:ascii="Times New Roman"/>
          <w:b w:val="false"/>
          <w:i w:val="false"/>
          <w:color w:val="000000"/>
          <w:sz w:val="28"/>
        </w:rPr>
        <w:t>құрамында</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"Қазақстан Республикасы Премьер-Министрінің бірінші орынбасары –Қазақстан Республикасының Қаржы министрі, төрағаның орынбасары" деген жол мынадай редакцияда жазылсын:</w:t>
      </w:r>
    </w:p>
    <w:bookmarkEnd w:id="34"/>
    <w:bookmarkStart w:name="z43" w:id="35"/>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35"/>
    <w:bookmarkStart w:name="z44" w:id="36"/>
    <w:p>
      <w:pPr>
        <w:spacing w:after="0"/>
        <w:ind w:left="0"/>
        <w:jc w:val="both"/>
      </w:pPr>
      <w:r>
        <w:rPr>
          <w:rFonts w:ascii="Times New Roman"/>
          <w:b w:val="false"/>
          <w:i w:val="false"/>
          <w:color w:val="000000"/>
          <w:sz w:val="28"/>
        </w:rPr>
        <w:t>
      "Қазақстан Республикасының Ұлттық экономика министрі" деген жолдан кейін мынадай мазмұндағы жолмен толықтырылсын:</w:t>
      </w:r>
    </w:p>
    <w:bookmarkEnd w:id="36"/>
    <w:bookmarkStart w:name="z45" w:id="37"/>
    <w:p>
      <w:pPr>
        <w:spacing w:after="0"/>
        <w:ind w:left="0"/>
        <w:jc w:val="both"/>
      </w:pPr>
      <w:r>
        <w:rPr>
          <w:rFonts w:ascii="Times New Roman"/>
          <w:b w:val="false"/>
          <w:i w:val="false"/>
          <w:color w:val="000000"/>
          <w:sz w:val="28"/>
        </w:rPr>
        <w:t>
      "Қазақстан Республикасының Қаржы министрі";</w:t>
      </w:r>
    </w:p>
    <w:bookmarkEnd w:id="37"/>
    <w:bookmarkStart w:name="z46" w:id="38"/>
    <w:p>
      <w:pPr>
        <w:spacing w:after="0"/>
        <w:ind w:left="0"/>
        <w:jc w:val="both"/>
      </w:pPr>
      <w:r>
        <w:rPr>
          <w:rFonts w:ascii="Times New Roman"/>
          <w:b w:val="false"/>
          <w:i w:val="false"/>
          <w:color w:val="000000"/>
          <w:sz w:val="28"/>
        </w:rPr>
        <w:t xml:space="preserve">
      көрсетілген өкімге </w:t>
      </w:r>
      <w:r>
        <w:rPr>
          <w:rFonts w:ascii="Times New Roman"/>
          <w:b w:val="false"/>
          <w:i w:val="false"/>
          <w:color w:val="000000"/>
          <w:sz w:val="28"/>
        </w:rPr>
        <w:t>6-қосымшада</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құқық бұзушылық профилактикасы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39"/>
    <w:bookmarkStart w:name="z48" w:id="40"/>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деген жол мынадай редакцияда жазылсын:</w:t>
      </w:r>
    </w:p>
    <w:bookmarkEnd w:id="40"/>
    <w:bookmarkStart w:name="z49" w:id="41"/>
    <w:p>
      <w:pPr>
        <w:spacing w:after="0"/>
        <w:ind w:left="0"/>
        <w:jc w:val="both"/>
      </w:pPr>
      <w:r>
        <w:rPr>
          <w:rFonts w:ascii="Times New Roman"/>
          <w:b w:val="false"/>
          <w:i w:val="false"/>
          <w:color w:val="000000"/>
          <w:sz w:val="28"/>
        </w:rPr>
        <w:t>
      "Қазақстан Республикасының Қаржы министрі".</w:t>
      </w:r>
    </w:p>
    <w:bookmarkEnd w:id="41"/>
    <w:bookmarkStart w:name="z50" w:id="42"/>
    <w:p>
      <w:pPr>
        <w:spacing w:after="0"/>
        <w:ind w:left="0"/>
        <w:jc w:val="both"/>
      </w:pPr>
      <w:r>
        <w:rPr>
          <w:rFonts w:ascii="Times New Roman"/>
          <w:b w:val="false"/>
          <w:i w:val="false"/>
          <w:color w:val="000000"/>
          <w:sz w:val="28"/>
        </w:rPr>
        <w:t xml:space="preserve">
      6. "Бюджет қаражатын тиімді пайдалану жөнінде комиссия құру туралы" Қазақстан Республикасы Премьер-Министрінің 2017 жылғы  1 наурыздағы № 28-ө </w:t>
      </w:r>
      <w:r>
        <w:rPr>
          <w:rFonts w:ascii="Times New Roman"/>
          <w:b w:val="false"/>
          <w:i w:val="false"/>
          <w:color w:val="000000"/>
          <w:sz w:val="28"/>
        </w:rPr>
        <w:t>өкімінде</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2" w:id="43"/>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басшы" деген жол мынадай редакцияда жазылсын:</w:t>
      </w:r>
    </w:p>
    <w:bookmarkEnd w:id="43"/>
    <w:bookmarkStart w:name="z53" w:id="44"/>
    <w:p>
      <w:pPr>
        <w:spacing w:after="0"/>
        <w:ind w:left="0"/>
        <w:jc w:val="both"/>
      </w:pPr>
      <w:r>
        <w:rPr>
          <w:rFonts w:ascii="Times New Roman"/>
          <w:b w:val="false"/>
          <w:i w:val="false"/>
          <w:color w:val="000000"/>
          <w:sz w:val="28"/>
        </w:rPr>
        <w:t>
      "Қазақстан Республикасы Премьер-Министрінің бірінші орынбасары, басшы";</w:t>
      </w:r>
    </w:p>
    <w:bookmarkEnd w:id="44"/>
    <w:bookmarkStart w:name="z54" w:id="45"/>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басшы" деген жолдан кейін мынадай мазмұндағы жолмен толықтырылсын:</w:t>
      </w:r>
    </w:p>
    <w:bookmarkEnd w:id="45"/>
    <w:bookmarkStart w:name="z55" w:id="46"/>
    <w:p>
      <w:pPr>
        <w:spacing w:after="0"/>
        <w:ind w:left="0"/>
        <w:jc w:val="both"/>
      </w:pPr>
      <w:r>
        <w:rPr>
          <w:rFonts w:ascii="Times New Roman"/>
          <w:b w:val="false"/>
          <w:i w:val="false"/>
          <w:color w:val="000000"/>
          <w:sz w:val="28"/>
        </w:rPr>
        <w:t>
      "Қазақстан Республикасының Қаржы министрі, басшының орынбасары";</w:t>
      </w:r>
    </w:p>
    <w:bookmarkEnd w:id="46"/>
    <w:bookmarkStart w:name="z56" w:id="47"/>
    <w:p>
      <w:pPr>
        <w:spacing w:after="0"/>
        <w:ind w:left="0"/>
        <w:jc w:val="both"/>
      </w:pPr>
      <w:r>
        <w:rPr>
          <w:rFonts w:ascii="Times New Roman"/>
          <w:b w:val="false"/>
          <w:i w:val="false"/>
          <w:color w:val="000000"/>
          <w:sz w:val="28"/>
        </w:rPr>
        <w:t>
      "Қазақстан Республикасының Қаржы вице-министрі, басшының орынбасары" деген жол мынадай редакцияда жазылсын:</w:t>
      </w:r>
    </w:p>
    <w:bookmarkEnd w:id="47"/>
    <w:bookmarkStart w:name="z57" w:id="48"/>
    <w:p>
      <w:pPr>
        <w:spacing w:after="0"/>
        <w:ind w:left="0"/>
        <w:jc w:val="both"/>
      </w:pPr>
      <w:r>
        <w:rPr>
          <w:rFonts w:ascii="Times New Roman"/>
          <w:b w:val="false"/>
          <w:i w:val="false"/>
          <w:color w:val="000000"/>
          <w:sz w:val="28"/>
        </w:rPr>
        <w:t>
      "Қазақстан Республикасының Қаржы вице-министрі, хатшы";</w:t>
      </w:r>
    </w:p>
    <w:bookmarkEnd w:id="48"/>
    <w:bookmarkStart w:name="z58" w:id="49"/>
    <w:p>
      <w:pPr>
        <w:spacing w:after="0"/>
        <w:ind w:left="0"/>
        <w:jc w:val="both"/>
      </w:pPr>
      <w:r>
        <w:rPr>
          <w:rFonts w:ascii="Times New Roman"/>
          <w:b w:val="false"/>
          <w:i w:val="false"/>
          <w:color w:val="000000"/>
          <w:sz w:val="28"/>
        </w:rPr>
        <w:t>
      "Қазақстан Республикасы Қаржы министрлігі Ішкі мемлекеттік аудит комитетінің төрағасы, хатшы" деген жол мынадай редакцияда жазылсын:</w:t>
      </w:r>
    </w:p>
    <w:bookmarkEnd w:id="49"/>
    <w:bookmarkStart w:name="z59" w:id="50"/>
    <w:p>
      <w:pPr>
        <w:spacing w:after="0"/>
        <w:ind w:left="0"/>
        <w:jc w:val="both"/>
      </w:pPr>
      <w:r>
        <w:rPr>
          <w:rFonts w:ascii="Times New Roman"/>
          <w:b w:val="false"/>
          <w:i w:val="false"/>
          <w:color w:val="000000"/>
          <w:sz w:val="28"/>
        </w:rPr>
        <w:t>
      "Қазақстан Республикасының Қаржы министрлігі Ішкі мемлекеттік аудит комитетінің төрағасы";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1" w:id="51"/>
    <w:p>
      <w:pPr>
        <w:spacing w:after="0"/>
        <w:ind w:left="0"/>
        <w:jc w:val="both"/>
      </w:pPr>
      <w:r>
        <w:rPr>
          <w:rFonts w:ascii="Times New Roman"/>
          <w:b w:val="false"/>
          <w:i w:val="false"/>
          <w:color w:val="000000"/>
          <w:sz w:val="28"/>
        </w:rPr>
        <w:t>
      "4. Осы өкімнің орындалуын бақылау Қазақстан Республикасы  Премьер-Министрінің бірінші орынбасары Ә.А. Смайыловқа жүктелсін.".</w:t>
      </w:r>
    </w:p>
    <w:bookmarkEnd w:id="51"/>
    <w:bookmarkStart w:name="z62" w:id="52"/>
    <w:p>
      <w:pPr>
        <w:spacing w:after="0"/>
        <w:ind w:left="0"/>
        <w:jc w:val="both"/>
      </w:pPr>
      <w:r>
        <w:rPr>
          <w:rFonts w:ascii="Times New Roman"/>
          <w:b w:val="false"/>
          <w:i w:val="false"/>
          <w:color w:val="000000"/>
          <w:sz w:val="28"/>
        </w:rPr>
        <w:t xml:space="preserve">
      7. "Қазақстан Республикасы жанынан Экспорттық саясат жөнінде кеңес құру туралы" Қазақстан Республикасы Премьер-Министрінің 2017 жылғы  31 наурыздағы № 40-ө </w:t>
      </w:r>
      <w:r>
        <w:rPr>
          <w:rFonts w:ascii="Times New Roman"/>
          <w:b w:val="false"/>
          <w:i w:val="false"/>
          <w:color w:val="000000"/>
          <w:sz w:val="28"/>
        </w:rPr>
        <w:t>өкімінде</w:t>
      </w:r>
      <w:r>
        <w:rPr>
          <w:rFonts w:ascii="Times New Roman"/>
          <w:b w:val="false"/>
          <w:i w:val="false"/>
          <w:color w:val="000000"/>
          <w:sz w:val="28"/>
        </w:rPr>
        <w:t>:</w:t>
      </w:r>
    </w:p>
    <w:bookmarkEnd w:id="52"/>
    <w:bookmarkStart w:name="z63" w:id="53"/>
    <w:p>
      <w:pPr>
        <w:spacing w:after="0"/>
        <w:ind w:left="0"/>
        <w:jc w:val="both"/>
      </w:pPr>
      <w:r>
        <w:rPr>
          <w:rFonts w:ascii="Times New Roman"/>
          <w:b w:val="false"/>
          <w:i w:val="false"/>
          <w:color w:val="000000"/>
          <w:sz w:val="28"/>
        </w:rPr>
        <w:t xml:space="preserve">
      көрсетілген өкіммен бекітілген Қазақстан Республикасы Үкіметінің жанындағы Экспорттық саясат жөніндегі кеңестің </w:t>
      </w:r>
      <w:r>
        <w:rPr>
          <w:rFonts w:ascii="Times New Roman"/>
          <w:b w:val="false"/>
          <w:i w:val="false"/>
          <w:color w:val="000000"/>
          <w:sz w:val="28"/>
        </w:rPr>
        <w:t>құрамында</w:t>
      </w:r>
      <w:r>
        <w:rPr>
          <w:rFonts w:ascii="Times New Roman"/>
          <w:b w:val="false"/>
          <w:i w:val="false"/>
          <w:color w:val="000000"/>
          <w:sz w:val="28"/>
        </w:rPr>
        <w:t>:</w:t>
      </w:r>
    </w:p>
    <w:bookmarkEnd w:id="53"/>
    <w:bookmarkStart w:name="z64" w:id="54"/>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деген жол мынадай редакцияда жазылсын:</w:t>
      </w:r>
    </w:p>
    <w:bookmarkEnd w:id="54"/>
    <w:bookmarkStart w:name="z65" w:id="55"/>
    <w:p>
      <w:pPr>
        <w:spacing w:after="0"/>
        <w:ind w:left="0"/>
        <w:jc w:val="both"/>
      </w:pPr>
      <w:r>
        <w:rPr>
          <w:rFonts w:ascii="Times New Roman"/>
          <w:b w:val="false"/>
          <w:i w:val="false"/>
          <w:color w:val="000000"/>
          <w:sz w:val="28"/>
        </w:rPr>
        <w:t>
      "Қазақстан Республикасының Қаржы министрі;".</w:t>
      </w:r>
    </w:p>
    <w:bookmarkEnd w:id="55"/>
    <w:bookmarkStart w:name="z66" w:id="56"/>
    <w:p>
      <w:pPr>
        <w:spacing w:after="0"/>
        <w:ind w:left="0"/>
        <w:jc w:val="both"/>
      </w:pPr>
      <w:r>
        <w:rPr>
          <w:rFonts w:ascii="Times New Roman"/>
          <w:b w:val="false"/>
          <w:i w:val="false"/>
          <w:color w:val="000000"/>
          <w:sz w:val="28"/>
        </w:rPr>
        <w:t xml:space="preserve">
      8. "Қазақстан Республикасының Үкіметі жанындағы  консультативтік-кеңесші органдардың кейбір мәселелері туралы" Қазақстан Республикасы Премьер-Министрінің 2017 жылғы 16 тамыздағы № 114-ө </w:t>
      </w:r>
      <w:r>
        <w:rPr>
          <w:rFonts w:ascii="Times New Roman"/>
          <w:b w:val="false"/>
          <w:i w:val="false"/>
          <w:color w:val="000000"/>
          <w:sz w:val="28"/>
        </w:rPr>
        <w:t>өкімінде</w:t>
      </w:r>
      <w:r>
        <w:rPr>
          <w:rFonts w:ascii="Times New Roman"/>
          <w:b w:val="false"/>
          <w:i w:val="false"/>
          <w:color w:val="000000"/>
          <w:sz w:val="28"/>
        </w:rPr>
        <w:t>:</w:t>
      </w:r>
    </w:p>
    <w:bookmarkEnd w:id="56"/>
    <w:bookmarkStart w:name="z67" w:id="57"/>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сыртқы сауда саясаты және халықаралық экономикалық ұйымдарға қатысу мәселелері жөніндегі ведомствоаралық комиссиясының </w:t>
      </w:r>
      <w:r>
        <w:rPr>
          <w:rFonts w:ascii="Times New Roman"/>
          <w:b w:val="false"/>
          <w:i w:val="false"/>
          <w:color w:val="000000"/>
          <w:sz w:val="28"/>
        </w:rPr>
        <w:t>құрамында</w:t>
      </w:r>
      <w:r>
        <w:rPr>
          <w:rFonts w:ascii="Times New Roman"/>
          <w:b w:val="false"/>
          <w:i w:val="false"/>
          <w:color w:val="000000"/>
          <w:sz w:val="28"/>
        </w:rPr>
        <w:t>:</w:t>
      </w:r>
    </w:p>
    <w:bookmarkEnd w:id="57"/>
    <w:bookmarkStart w:name="z68" w:id="58"/>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 деген жол мынадай редакцияда жазылсын:</w:t>
      </w:r>
    </w:p>
    <w:bookmarkEnd w:id="58"/>
    <w:bookmarkStart w:name="z69" w:id="59"/>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bookmarkEnd w:id="59"/>
    <w:bookmarkStart w:name="z70" w:id="60"/>
    <w:p>
      <w:pPr>
        <w:spacing w:after="0"/>
        <w:ind w:left="0"/>
        <w:jc w:val="both"/>
      </w:pPr>
      <w:r>
        <w:rPr>
          <w:rFonts w:ascii="Times New Roman"/>
          <w:b w:val="false"/>
          <w:i w:val="false"/>
          <w:color w:val="000000"/>
          <w:sz w:val="28"/>
        </w:rPr>
        <w:t xml:space="preserve">
      9.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 ведомствоаралық комиссия құру туралы" Қазақстан Республикасы Премьер-Министрінің  2017 жылғы 16 қазандағы № 146-ө </w:t>
      </w:r>
      <w:r>
        <w:rPr>
          <w:rFonts w:ascii="Times New Roman"/>
          <w:b w:val="false"/>
          <w:i w:val="false"/>
          <w:color w:val="000000"/>
          <w:sz w:val="28"/>
        </w:rPr>
        <w:t>өкімінде</w:t>
      </w:r>
      <w:r>
        <w:rPr>
          <w:rFonts w:ascii="Times New Roman"/>
          <w:b w:val="false"/>
          <w:i w:val="false"/>
          <w:color w:val="000000"/>
          <w:sz w:val="28"/>
        </w:rPr>
        <w:t>:</w:t>
      </w:r>
    </w:p>
    <w:bookmarkEnd w:id="60"/>
    <w:bookmarkStart w:name="z71" w:id="61"/>
    <w:p>
      <w:pPr>
        <w:spacing w:after="0"/>
        <w:ind w:left="0"/>
        <w:jc w:val="both"/>
      </w:pPr>
      <w:r>
        <w:rPr>
          <w:rFonts w:ascii="Times New Roman"/>
          <w:b w:val="false"/>
          <w:i w:val="false"/>
          <w:color w:val="000000"/>
          <w:sz w:val="28"/>
        </w:rPr>
        <w:t xml:space="preserve">
      көрсетілген өкіммен бекітілген Пайдалы қазбалардың кең таралғандарын қоспағанда, жер қойнауын пайдалануға арналған келісімшартты рентабельділігі төмен санатқа, сондай-ақ кен орнын (кен орындары топтарын, кен орнының бір бөлігін) тұтқырлығы жоғары, су алған, шығымы аз немесе сарқылған кен орындарының санатына жатқызу бойынша ұсынымдарды әзірлеу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1"/>
    <w:bookmarkStart w:name="z72" w:id="62"/>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 деген жол мынадай редакцияда жазылсын:</w:t>
      </w:r>
    </w:p>
    <w:bookmarkEnd w:id="62"/>
    <w:bookmarkStart w:name="z73" w:id="63"/>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bookmarkEnd w:id="63"/>
    <w:bookmarkStart w:name="z74" w:id="64"/>
    <w:p>
      <w:pPr>
        <w:spacing w:after="0"/>
        <w:ind w:left="0"/>
        <w:jc w:val="both"/>
      </w:pPr>
      <w:r>
        <w:rPr>
          <w:rFonts w:ascii="Times New Roman"/>
          <w:b w:val="false"/>
          <w:i w:val="false"/>
          <w:color w:val="000000"/>
          <w:sz w:val="28"/>
        </w:rPr>
        <w:t xml:space="preserve">
      10. "Квазимемлекеттік сектордың сыртқы борышының шекті көлемін айқындау мәселелері жөніндегі комиссия туралы" Қазақстан Республикасы Премьер-Министрінің 2018 жылғы 3 сәуірдегі № 38-ө </w:t>
      </w:r>
      <w:r>
        <w:rPr>
          <w:rFonts w:ascii="Times New Roman"/>
          <w:b w:val="false"/>
          <w:i w:val="false"/>
          <w:color w:val="000000"/>
          <w:sz w:val="28"/>
        </w:rPr>
        <w:t>өкімінде</w:t>
      </w:r>
      <w:r>
        <w:rPr>
          <w:rFonts w:ascii="Times New Roman"/>
          <w:b w:val="false"/>
          <w:i w:val="false"/>
          <w:color w:val="000000"/>
          <w:sz w:val="28"/>
        </w:rPr>
        <w:t>:</w:t>
      </w:r>
    </w:p>
    <w:bookmarkEnd w:id="64"/>
    <w:bookmarkStart w:name="z75" w:id="65"/>
    <w:p>
      <w:pPr>
        <w:spacing w:after="0"/>
        <w:ind w:left="0"/>
        <w:jc w:val="both"/>
      </w:pPr>
      <w:r>
        <w:rPr>
          <w:rFonts w:ascii="Times New Roman"/>
          <w:b w:val="false"/>
          <w:i w:val="false"/>
          <w:color w:val="000000"/>
          <w:sz w:val="28"/>
        </w:rPr>
        <w:t xml:space="preserve">
      көрсетілген өкіммен бекітілген Квазимемлекеттік сектордың сыртқы борышының шекті көлемін айқындау мәселелері жөніндегі комиссияның </w:t>
      </w:r>
      <w:r>
        <w:rPr>
          <w:rFonts w:ascii="Times New Roman"/>
          <w:b w:val="false"/>
          <w:i w:val="false"/>
          <w:color w:val="000000"/>
          <w:sz w:val="28"/>
        </w:rPr>
        <w:t>құрамында</w:t>
      </w:r>
      <w:r>
        <w:rPr>
          <w:rFonts w:ascii="Times New Roman"/>
          <w:b w:val="false"/>
          <w:i w:val="false"/>
          <w:color w:val="000000"/>
          <w:sz w:val="28"/>
        </w:rPr>
        <w:t>:</w:t>
      </w:r>
    </w:p>
    <w:bookmarkEnd w:id="65"/>
    <w:bookmarkStart w:name="z76" w:id="66"/>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 деген жол мынадай редакцияда жазылсын:</w:t>
      </w:r>
    </w:p>
    <w:bookmarkEnd w:id="66"/>
    <w:bookmarkStart w:name="z77" w:id="67"/>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bookmarkEnd w:id="67"/>
    <w:bookmarkStart w:name="z78" w:id="68"/>
    <w:p>
      <w:pPr>
        <w:spacing w:after="0"/>
        <w:ind w:left="0"/>
        <w:jc w:val="both"/>
      </w:pPr>
      <w:r>
        <w:rPr>
          <w:rFonts w:ascii="Times New Roman"/>
          <w:b w:val="false"/>
          <w:i w:val="false"/>
          <w:color w:val="000000"/>
          <w:sz w:val="28"/>
        </w:rPr>
        <w:t xml:space="preserve">
      11. "Ерекше маңызы бар концессиялық жобалар жөніндегі комиссияны құру туралы" Қазақстан Республикасы Премьер-Министрінің 2018 жылғы 11 мамырдағы № 59-ө </w:t>
      </w:r>
      <w:r>
        <w:rPr>
          <w:rFonts w:ascii="Times New Roman"/>
          <w:b w:val="false"/>
          <w:i w:val="false"/>
          <w:color w:val="000000"/>
          <w:sz w:val="28"/>
        </w:rPr>
        <w:t>өкімінде</w:t>
      </w:r>
      <w:r>
        <w:rPr>
          <w:rFonts w:ascii="Times New Roman"/>
          <w:b w:val="false"/>
          <w:i w:val="false"/>
          <w:color w:val="000000"/>
          <w:sz w:val="28"/>
        </w:rPr>
        <w:t>:</w:t>
      </w:r>
    </w:p>
    <w:bookmarkEnd w:id="68"/>
    <w:bookmarkStart w:name="z79" w:id="69"/>
    <w:p>
      <w:pPr>
        <w:spacing w:after="0"/>
        <w:ind w:left="0"/>
        <w:jc w:val="both"/>
      </w:pPr>
      <w:r>
        <w:rPr>
          <w:rFonts w:ascii="Times New Roman"/>
          <w:b w:val="false"/>
          <w:i w:val="false"/>
          <w:color w:val="000000"/>
          <w:sz w:val="28"/>
        </w:rPr>
        <w:t xml:space="preserve">
      көрсетілген өкіммен бекітілген Ерекше маңызы бар концессиялық жобалар жөніндегі комиссияның </w:t>
      </w:r>
      <w:r>
        <w:rPr>
          <w:rFonts w:ascii="Times New Roman"/>
          <w:b w:val="false"/>
          <w:i w:val="false"/>
          <w:color w:val="000000"/>
          <w:sz w:val="28"/>
        </w:rPr>
        <w:t>құрамында</w:t>
      </w:r>
      <w:r>
        <w:rPr>
          <w:rFonts w:ascii="Times New Roman"/>
          <w:b w:val="false"/>
          <w:i w:val="false"/>
          <w:color w:val="000000"/>
          <w:sz w:val="28"/>
        </w:rPr>
        <w:t xml:space="preserve">: </w:t>
      </w:r>
    </w:p>
    <w:bookmarkEnd w:id="69"/>
    <w:bookmarkStart w:name="z80" w:id="70"/>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 деген жол мынадай редакцияда жазылсын:</w:t>
      </w:r>
    </w:p>
    <w:bookmarkEnd w:id="70"/>
    <w:bookmarkStart w:name="z81" w:id="71"/>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bookmarkEnd w:id="71"/>
    <w:bookmarkStart w:name="z82" w:id="72"/>
    <w:p>
      <w:pPr>
        <w:spacing w:after="0"/>
        <w:ind w:left="0"/>
        <w:jc w:val="both"/>
      </w:pPr>
      <w:r>
        <w:rPr>
          <w:rFonts w:ascii="Times New Roman"/>
          <w:b w:val="false"/>
          <w:i w:val="false"/>
          <w:color w:val="000000"/>
          <w:sz w:val="28"/>
        </w:rPr>
        <w:t xml:space="preserve">
      12. "Орнықты даму мақсаттары жөніндегі үйлестіру кеңесі туралы" Қазақстан Республикасы Премьер-Министрінің 2018 жылғы 13 қарашадағы  № 143-ө </w:t>
      </w:r>
      <w:r>
        <w:rPr>
          <w:rFonts w:ascii="Times New Roman"/>
          <w:b w:val="false"/>
          <w:i w:val="false"/>
          <w:color w:val="000000"/>
          <w:sz w:val="28"/>
        </w:rPr>
        <w:t>өкімінде</w:t>
      </w:r>
      <w:r>
        <w:rPr>
          <w:rFonts w:ascii="Times New Roman"/>
          <w:b w:val="false"/>
          <w:i w:val="false"/>
          <w:color w:val="000000"/>
          <w:sz w:val="28"/>
        </w:rPr>
        <w:t>:</w:t>
      </w:r>
    </w:p>
    <w:bookmarkEnd w:id="72"/>
    <w:bookmarkStart w:name="z83" w:id="73"/>
    <w:p>
      <w:pPr>
        <w:spacing w:after="0"/>
        <w:ind w:left="0"/>
        <w:jc w:val="both"/>
      </w:pPr>
      <w:r>
        <w:rPr>
          <w:rFonts w:ascii="Times New Roman"/>
          <w:b w:val="false"/>
          <w:i w:val="false"/>
          <w:color w:val="000000"/>
          <w:sz w:val="28"/>
        </w:rPr>
        <w:t xml:space="preserve">
      көрсетілген өкіммен бекітілген Орнықты даму мақсаттары жөніндегі үйлестіру кеңесінің </w:t>
      </w:r>
      <w:r>
        <w:rPr>
          <w:rFonts w:ascii="Times New Roman"/>
          <w:b w:val="false"/>
          <w:i w:val="false"/>
          <w:color w:val="000000"/>
          <w:sz w:val="28"/>
        </w:rPr>
        <w:t>құрамында</w:t>
      </w:r>
      <w:r>
        <w:rPr>
          <w:rFonts w:ascii="Times New Roman"/>
          <w:b w:val="false"/>
          <w:i w:val="false"/>
          <w:color w:val="000000"/>
          <w:sz w:val="28"/>
        </w:rPr>
        <w:t>:</w:t>
      </w:r>
    </w:p>
    <w:bookmarkEnd w:id="73"/>
    <w:bookmarkStart w:name="z84" w:id="74"/>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 деген жол мынадай редакцияда жазылсын:</w:t>
      </w:r>
    </w:p>
    <w:bookmarkEnd w:id="74"/>
    <w:bookmarkStart w:name="z85" w:id="75"/>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bookmarkEnd w:id="75"/>
    <w:bookmarkStart w:name="z86" w:id="76"/>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министрі;" деген жолдан кейін мынадай мазмұндағы жолмен толықтырылсын:</w:t>
      </w:r>
    </w:p>
    <w:bookmarkEnd w:id="76"/>
    <w:bookmarkStart w:name="z87" w:id="77"/>
    <w:p>
      <w:pPr>
        <w:spacing w:after="0"/>
        <w:ind w:left="0"/>
        <w:jc w:val="both"/>
      </w:pPr>
      <w:r>
        <w:rPr>
          <w:rFonts w:ascii="Times New Roman"/>
          <w:b w:val="false"/>
          <w:i w:val="false"/>
          <w:color w:val="000000"/>
          <w:sz w:val="28"/>
        </w:rPr>
        <w:t>
      "Қазақстан Республикасының Қаржы министрі;";</w:t>
      </w:r>
    </w:p>
    <w:bookmarkEnd w:id="77"/>
    <w:bookmarkStart w:name="z88" w:id="78"/>
    <w:p>
      <w:pPr>
        <w:spacing w:after="0"/>
        <w:ind w:left="0"/>
        <w:jc w:val="both"/>
      </w:pPr>
      <w:r>
        <w:rPr>
          <w:rFonts w:ascii="Times New Roman"/>
          <w:b w:val="false"/>
          <w:i w:val="false"/>
          <w:color w:val="000000"/>
          <w:sz w:val="28"/>
        </w:rPr>
        <w:t>
      "Қазақстан Республикасының Ұлттық Банкі Төрағасының орынбасары (келісім бойынша);" деген жолдан кейін мынадай мазмұндағы жолмен толықтырылсын:</w:t>
      </w:r>
    </w:p>
    <w:bookmarkEnd w:id="78"/>
    <w:bookmarkStart w:name="z89" w:id="79"/>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төрағасының орынбасары (келісім бойынша);".</w:t>
      </w:r>
    </w:p>
    <w:bookmarkEnd w:id="79"/>
    <w:bookmarkStart w:name="z90" w:id="80"/>
    <w:p>
      <w:pPr>
        <w:spacing w:after="0"/>
        <w:ind w:left="0"/>
        <w:jc w:val="both"/>
      </w:pPr>
      <w:r>
        <w:rPr>
          <w:rFonts w:ascii="Times New Roman"/>
          <w:b w:val="false"/>
          <w:i w:val="false"/>
          <w:color w:val="000000"/>
          <w:sz w:val="28"/>
        </w:rPr>
        <w:t xml:space="preserve">
      13. "Кәсіпкерлік қызметті реттеу мәселелері жөніндегі ведомствоаралық комиссия туралы" Қазақстан Республикасы Премьер-Министрінің 2018 жылғы 16 қарашадағы № 146-ө </w:t>
      </w:r>
      <w:r>
        <w:rPr>
          <w:rFonts w:ascii="Times New Roman"/>
          <w:b w:val="false"/>
          <w:i w:val="false"/>
          <w:color w:val="000000"/>
          <w:sz w:val="28"/>
        </w:rPr>
        <w:t>өкімінде</w:t>
      </w:r>
      <w:r>
        <w:rPr>
          <w:rFonts w:ascii="Times New Roman"/>
          <w:b w:val="false"/>
          <w:i w:val="false"/>
          <w:color w:val="000000"/>
          <w:sz w:val="28"/>
        </w:rPr>
        <w:t>:</w:t>
      </w:r>
    </w:p>
    <w:bookmarkEnd w:id="80"/>
    <w:bookmarkStart w:name="z91" w:id="81"/>
    <w:p>
      <w:pPr>
        <w:spacing w:after="0"/>
        <w:ind w:left="0"/>
        <w:jc w:val="both"/>
      </w:pPr>
      <w:r>
        <w:rPr>
          <w:rFonts w:ascii="Times New Roman"/>
          <w:b w:val="false"/>
          <w:i w:val="false"/>
          <w:color w:val="000000"/>
          <w:sz w:val="28"/>
        </w:rPr>
        <w:t xml:space="preserve">
      көрсетілген өкіммен бекітілген Кәсіпкерлік қызметті реттеу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1"/>
    <w:bookmarkStart w:name="z92" w:id="82"/>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төраға" деген жол мынадай редакцияда жазылсын:</w:t>
      </w:r>
    </w:p>
    <w:bookmarkEnd w:id="82"/>
    <w:bookmarkStart w:name="z93" w:id="83"/>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w:t>
      </w:r>
    </w:p>
    <w:bookmarkEnd w:id="83"/>
    <w:bookmarkStart w:name="z94" w:id="84"/>
    <w:p>
      <w:pPr>
        <w:spacing w:after="0"/>
        <w:ind w:left="0"/>
        <w:jc w:val="both"/>
      </w:pPr>
      <w:r>
        <w:rPr>
          <w:rFonts w:ascii="Times New Roman"/>
          <w:b w:val="false"/>
          <w:i w:val="false"/>
          <w:color w:val="000000"/>
          <w:sz w:val="28"/>
        </w:rPr>
        <w:t xml:space="preserve">
      14. "Мемлекеттік сатып алу мәселелері жөніндегі ведомствоаралық комиссия туралы" Қазақстан Республикасы Премьер-Министрінің 2020 жылғы 21 наурыздағы № 52-ө </w:t>
      </w:r>
      <w:r>
        <w:rPr>
          <w:rFonts w:ascii="Times New Roman"/>
          <w:b w:val="false"/>
          <w:i w:val="false"/>
          <w:color w:val="000000"/>
          <w:sz w:val="28"/>
        </w:rPr>
        <w:t>өкімінде</w:t>
      </w:r>
      <w:r>
        <w:rPr>
          <w:rFonts w:ascii="Times New Roman"/>
          <w:b w:val="false"/>
          <w:i w:val="false"/>
          <w:color w:val="000000"/>
          <w:sz w:val="28"/>
        </w:rPr>
        <w:t>:</w:t>
      </w:r>
    </w:p>
    <w:bookmarkEnd w:id="84"/>
    <w:bookmarkStart w:name="z95" w:id="85"/>
    <w:p>
      <w:pPr>
        <w:spacing w:after="0"/>
        <w:ind w:left="0"/>
        <w:jc w:val="both"/>
      </w:pPr>
      <w:r>
        <w:rPr>
          <w:rFonts w:ascii="Times New Roman"/>
          <w:b w:val="false"/>
          <w:i w:val="false"/>
          <w:color w:val="000000"/>
          <w:sz w:val="28"/>
        </w:rPr>
        <w:t xml:space="preserve">
      көрсетілген өкіммен бекітілген Мемлекеттік сатып алу мәселелері жөніндегі ведомствоаралық комиссияның </w:t>
      </w:r>
      <w:r>
        <w:rPr>
          <w:rFonts w:ascii="Times New Roman"/>
          <w:b w:val="false"/>
          <w:i w:val="false"/>
          <w:color w:val="000000"/>
          <w:sz w:val="28"/>
        </w:rPr>
        <w:t>құрамында</w:t>
      </w:r>
      <w:r>
        <w:rPr>
          <w:rFonts w:ascii="Times New Roman"/>
          <w:b w:val="false"/>
          <w:i w:val="false"/>
          <w:color w:val="000000"/>
          <w:sz w:val="28"/>
        </w:rPr>
        <w:t>:</w:t>
      </w:r>
    </w:p>
    <w:bookmarkEnd w:id="85"/>
    <w:bookmarkStart w:name="z96" w:id="86"/>
    <w:p>
      <w:pPr>
        <w:spacing w:after="0"/>
        <w:ind w:left="0"/>
        <w:jc w:val="both"/>
      </w:pPr>
      <w:r>
        <w:rPr>
          <w:rFonts w:ascii="Times New Roman"/>
          <w:b w:val="false"/>
          <w:i w:val="false"/>
          <w:color w:val="000000"/>
          <w:sz w:val="28"/>
        </w:rPr>
        <w:t>
      "Қазақстан Республикасы Премьер-Министрінің бірінші орынбасары – Қазақстан Республикасының Қаржы министрі – төраға" деген жол мынадай редакцияда жазылсын:</w:t>
      </w:r>
    </w:p>
    <w:bookmarkEnd w:id="86"/>
    <w:bookmarkStart w:name="z97" w:id="87"/>
    <w:p>
      <w:pPr>
        <w:spacing w:after="0"/>
        <w:ind w:left="0"/>
        <w:jc w:val="both"/>
      </w:pPr>
      <w:r>
        <w:rPr>
          <w:rFonts w:ascii="Times New Roman"/>
          <w:b w:val="false"/>
          <w:i w:val="false"/>
          <w:color w:val="000000"/>
          <w:sz w:val="28"/>
        </w:rPr>
        <w:t>
      "Қазақстан Республикасы Премьер-Министрінің бірінші орынбасары – төраға";</w:t>
      </w:r>
    </w:p>
    <w:bookmarkEnd w:id="87"/>
    <w:bookmarkStart w:name="z98" w:id="88"/>
    <w:p>
      <w:pPr>
        <w:spacing w:after="0"/>
        <w:ind w:left="0"/>
        <w:jc w:val="both"/>
      </w:pPr>
      <w:r>
        <w:rPr>
          <w:rFonts w:ascii="Times New Roman"/>
          <w:b w:val="false"/>
          <w:i w:val="false"/>
          <w:color w:val="000000"/>
          <w:sz w:val="28"/>
        </w:rPr>
        <w:t>
      "Қазақстан Республикасы Қаржы министрлігі Қазынашылық комитетінің төрағасы – хатшы" деген жолдан кейін мынадай мазмұндағы жолмен толықтырылсын:</w:t>
      </w:r>
    </w:p>
    <w:bookmarkEnd w:id="88"/>
    <w:bookmarkStart w:name="z99" w:id="89"/>
    <w:p>
      <w:pPr>
        <w:spacing w:after="0"/>
        <w:ind w:left="0"/>
        <w:jc w:val="both"/>
      </w:pPr>
      <w:r>
        <w:rPr>
          <w:rFonts w:ascii="Times New Roman"/>
          <w:b w:val="false"/>
          <w:i w:val="false"/>
          <w:color w:val="000000"/>
          <w:sz w:val="28"/>
        </w:rPr>
        <w:t>
      "Қазақстан Республикасының Қаржы министрі".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