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5291" w14:textId="8ea5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Тұтынушылардың құқықтарын қорғау жөніндегі ведомствоаралық кеңес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 қазандағы № 625 қаулысы.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"Тұтынушылардың құқықтарын қорғау туралы" 2010 жылғы 4 мамырдағы Қазақстан Республикасының Заңы 4-бабының </w:t>
      </w:r>
      <w:r>
        <w:rPr>
          <w:rFonts w:ascii="Times New Roman"/>
          <w:b w:val="false"/>
          <w:i w:val="false"/>
          <w:color w:val="000000"/>
          <w:sz w:val="28"/>
        </w:rPr>
        <w:t>1-3)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Тұтынушылардың құқықтарын қорғау жөніндегі ведомствоаралық кеңес (бұдан әрі – Кеңес)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Кеңестің құрамы;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Кеңес туралы ереже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Тұтынушылардың құқықтарын қорғау жөніндегі ведомствоаралық кеңестің құрамы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Сауда және интеграция министрі, төраға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Сауда және интеграция вице-министрі, төрағаның орынбасары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Сауда және интеграция министрлігі Тұтынушылардың құқықтарын қорғау комитетінің төрағасы, төрағаның орынбасары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Сауда және интеграция министрлігі Тұтынушылардың құқықтарын қорғау комитеті төрағасының орынбасары, хатшы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вице-министрі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Ақпарат және қоғамдық даму вице-министрі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Цифрлық даму, инновациялар және аэроғарыш өнеркәсібі вице-министрі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вице-министрі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Бəсекелестікті қорғау жəне дамыту агенттігі төрағасының орынбасары (келісу бойынша)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депутаттары (келісу бойынша)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 төрағасының орынбасары (келісу бойынша)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Тұтынушылардың құқықтарын қорғау коалициясының төрағасы (келісу бойынша)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"Қазақстан" тұтынушылардың құқықтарын қорғау қоғамы" қоғамдық бірлестігінің төрағасы (келісу бойынша)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"Әділет" тұтынушылардың құқықтарын қорғау қоғамы" қоғамдық бірлестігінің төрағасы (келісу бойынша)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"Гарант" тұтынушылардың құқықтарын қорғау қоғамдық бірлестігінің төрағасы (келісу бойынша)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"Сапа" тұтынушылардың құқықтарын қорғау ұлттық қоғамы" қоғамдық бірлестігінің төрағасы (келісу бойынша)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тұтынушылар лигасы" қауымдастығы" заңды тұлғалар бірлестігінің басқарма төрағасы (келісу бойынша)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Төрелік палатасының төрағасы (келісу бойынша)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Медиаторлардың ұлттық палатасы басқармасының төрағасы (келісу бойынша)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Тұтынушылардың құқықтарын қорғау жөніндегі ведомствоаралық кеңес туралы ереже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Тұтынушылардың құқықтарын қорғау жөніндегі ведомствоаралық кеңес (бұдан әрі – Кеңес) – Қазақстан Республикасының Үкіметі жанынан құрылатын консультациялық-кеңесші орган.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тұтынушылардың құқықтарын қорғау мәселелері бойынша ұсыныстар мен ұсынымдарды әзірлеу мақсатында құрылды.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 өз қызметінде Қазақстан Республикасының Конституциясы мен заңдарын, Қазақстан Республикасының Президенті мен Үкіметінің актілерін және өзге де нормативтік құқықтық актілерді, сондай-ақ осы Ережені басшылыққа алады.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Кеңестің міндеті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Кеңестің негізгі міндеті тұтынушылардың құқықтарын қорғау және: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тұтынушылардың құқықтарын қорғау саласында мемлекеттік саясатты;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тұтынушылардың құқықтарын қорғау саласындағы мемлекеттік органдардың, тұтынушылар дауларын сотқа дейін реттеу субъектілерінің және тұтынушылардың заңды мүдделерін білдірушілердің қызметін;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тұтынушылардың құқықтарын қорғау саласындағы Қазақстан Республикасының заңнамасын;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тұтынушылардың қоғамдық бірлестіктерінің, қауымдастықтардың (одақтардың), оның ішінде олардың қоғамдық бақылауды жүзеге асыру қызметтерін жетілдіру мәселелері бойынша ұсынымдар мен ұсыныстар әзірлеу болып табылады.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Кеңес қызметінің тоқтатылуы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Кеңестің қызметін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