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178f" w14:textId="b841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"Қолжетімді кредит беру міндетін шешу үшін ұзақ мерзімді теңгелік өтімділікті қамтамасыз етудің кейбір мәселелері туралы" 2018 жылғы 11 желтоқсандағы № 820 және "Жеке кәсіпкерлікті мемлекеттік қолдаудың кейбір шаралары туралы" 2019 жылғы 31 желтоқсандағы № 1060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1 қазандағы № 628 қаулысы. Күші жойылды - Қазақстан Республикасы Үкіметінің 2024 жылғы 26 сәуірдегі № 336 қаулысымен</w:t>
      </w:r>
    </w:p>
    <w:p>
      <w:pPr>
        <w:spacing w:after="0"/>
        <w:ind w:left="0"/>
        <w:jc w:val="both"/>
      </w:pPr>
      <w:r>
        <w:rPr>
          <w:rFonts w:ascii="Times New Roman"/>
          <w:b w:val="false"/>
          <w:i w:val="false"/>
          <w:color w:val="ff0000"/>
          <w:sz w:val="28"/>
        </w:rPr>
        <w:t xml:space="preserve">
      Ескерту. Күші жойылды - ҚР Үкіметінің 26.04.2024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мынадай шешімдеріне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басым жобаларға кредит беру </w:t>
      </w:r>
      <w:r>
        <w:rPr>
          <w:rFonts w:ascii="Times New Roman"/>
          <w:b w:val="false"/>
          <w:i w:val="false"/>
          <w:color w:val="000000"/>
          <w:sz w:val="28"/>
        </w:rPr>
        <w:t>тетігінде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Қызметін өңдеу өнеркәсібінде және агроөнеркәсіптік кешенде жүзеге асыратын жеке кәсіпкерлік субъектілерін (бұдан әрі – ЖКС) қолдау үшін Қазақстан Республикасы Ұлттық Банкінің 2018 – 2021 жылдары екінші деңгейдегі банктерді (бұдан әрі – ЕДБ) және "Аграрлық несие корпорациясы" АҚ (бұдан әрі – АНК) қаржыландыруының жалпы көлемі 1 трлн теңгеге дейін құрайды.</w:t>
      </w:r>
    </w:p>
    <w:bookmarkEnd w:id="4"/>
    <w:bookmarkStart w:name="z7" w:id="5"/>
    <w:p>
      <w:pPr>
        <w:spacing w:after="0"/>
        <w:ind w:left="0"/>
        <w:jc w:val="both"/>
      </w:pPr>
      <w:r>
        <w:rPr>
          <w:rFonts w:ascii="Times New Roman"/>
          <w:b w:val="false"/>
          <w:i w:val="false"/>
          <w:color w:val="000000"/>
          <w:sz w:val="28"/>
        </w:rPr>
        <w:t>
      "Қазақстанның Даму Банкі" акционерлік қоғамының (бұдан әрі – ҚДБ) жобалары ҚДБ-ның өз қаражаты (нарықтық қорландыру) есебінен ғана қаржыландырылады.";</w:t>
      </w:r>
    </w:p>
    <w:bookmarkEnd w:id="5"/>
    <w:bookmarkStart w:name="z8" w:id="6"/>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6"/>
    <w:bookmarkStart w:name="z9" w:id="7"/>
    <w:p>
      <w:pPr>
        <w:spacing w:after="0"/>
        <w:ind w:left="0"/>
        <w:jc w:val="both"/>
      </w:pPr>
      <w:r>
        <w:rPr>
          <w:rFonts w:ascii="Times New Roman"/>
          <w:b w:val="false"/>
          <w:i w:val="false"/>
          <w:color w:val="000000"/>
          <w:sz w:val="28"/>
        </w:rPr>
        <w:t>
      "1-1. Стратегиялық міндеттер</w:t>
      </w:r>
    </w:p>
    <w:bookmarkEnd w:id="7"/>
    <w:bookmarkStart w:name="z10" w:id="8"/>
    <w:p>
      <w:pPr>
        <w:spacing w:after="0"/>
        <w:ind w:left="0"/>
        <w:jc w:val="both"/>
      </w:pPr>
      <w:r>
        <w:rPr>
          <w:rFonts w:ascii="Times New Roman"/>
          <w:b w:val="false"/>
          <w:i w:val="false"/>
          <w:color w:val="000000"/>
          <w:sz w:val="28"/>
        </w:rPr>
        <w:t>
      Стратегиялық міндеттер:</w:t>
      </w:r>
    </w:p>
    <w:bookmarkEnd w:id="8"/>
    <w:bookmarkStart w:name="z11" w:id="9"/>
    <w:p>
      <w:pPr>
        <w:spacing w:after="0"/>
        <w:ind w:left="0"/>
        <w:jc w:val="both"/>
      </w:pPr>
      <w:r>
        <w:rPr>
          <w:rFonts w:ascii="Times New Roman"/>
          <w:b w:val="false"/>
          <w:i w:val="false"/>
          <w:color w:val="000000"/>
          <w:sz w:val="28"/>
        </w:rPr>
        <w:t>
      1) өңдеу өнеркәсібінде және АӨК-де өндірісті кеңейту.</w:t>
      </w:r>
    </w:p>
    <w:bookmarkEnd w:id="9"/>
    <w:bookmarkStart w:name="z12" w:id="10"/>
    <w:p>
      <w:pPr>
        <w:spacing w:after="0"/>
        <w:ind w:left="0"/>
        <w:jc w:val="both"/>
      </w:pPr>
      <w:r>
        <w:rPr>
          <w:rFonts w:ascii="Times New Roman"/>
          <w:b w:val="false"/>
          <w:i w:val="false"/>
          <w:color w:val="000000"/>
          <w:sz w:val="28"/>
        </w:rPr>
        <w:t>
      2) ішкі нарықты отандық өндірушілердің тауарларымен және көрсетілетін қызметтерімен толықтыру.</w:t>
      </w:r>
    </w:p>
    <w:bookmarkEnd w:id="10"/>
    <w:bookmarkStart w:name="z13" w:id="11"/>
    <w:p>
      <w:pPr>
        <w:spacing w:after="0"/>
        <w:ind w:left="0"/>
        <w:jc w:val="both"/>
      </w:pPr>
      <w:r>
        <w:rPr>
          <w:rFonts w:ascii="Times New Roman"/>
          <w:b w:val="false"/>
          <w:i w:val="false"/>
          <w:color w:val="000000"/>
          <w:sz w:val="28"/>
        </w:rPr>
        <w:t>
      1-2. Нысаналы индикаторлар</w:t>
      </w:r>
    </w:p>
    <w:bookmarkEnd w:id="11"/>
    <w:bookmarkStart w:name="z14" w:id="12"/>
    <w:p>
      <w:pPr>
        <w:spacing w:after="0"/>
        <w:ind w:left="0"/>
        <w:jc w:val="both"/>
      </w:pPr>
      <w:r>
        <w:rPr>
          <w:rFonts w:ascii="Times New Roman"/>
          <w:b w:val="false"/>
          <w:i w:val="false"/>
          <w:color w:val="000000"/>
          <w:sz w:val="28"/>
        </w:rPr>
        <w:t>
      Нысаналы индикаторлар:</w:t>
      </w:r>
    </w:p>
    <w:bookmarkEnd w:id="12"/>
    <w:bookmarkStart w:name="z15" w:id="13"/>
    <w:p>
      <w:pPr>
        <w:spacing w:after="0"/>
        <w:ind w:left="0"/>
        <w:jc w:val="both"/>
      </w:pPr>
      <w:r>
        <w:rPr>
          <w:rFonts w:ascii="Times New Roman"/>
          <w:b w:val="false"/>
          <w:i w:val="false"/>
          <w:color w:val="000000"/>
          <w:sz w:val="28"/>
        </w:rPr>
        <w:t>
      1) қарапайым заттар экономикасының тауарлары бойынша импорт үлесін 2022 жылға қарай 2018 жылғы деңгейден 20 %-ке төмендету.</w:t>
      </w:r>
    </w:p>
    <w:bookmarkEnd w:id="13"/>
    <w:bookmarkStart w:name="z16" w:id="14"/>
    <w:p>
      <w:pPr>
        <w:spacing w:after="0"/>
        <w:ind w:left="0"/>
        <w:jc w:val="both"/>
      </w:pPr>
      <w:r>
        <w:rPr>
          <w:rFonts w:ascii="Times New Roman"/>
          <w:b w:val="false"/>
          <w:i w:val="false"/>
          <w:color w:val="000000"/>
          <w:sz w:val="28"/>
        </w:rPr>
        <w:t>
      2) қарапайым заттар экономикасының өнімдерін шығаруды 2022 жылға қарай 2018 жылғы деңгейден 20 %-ке өсіру.";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"2. ЕДБ-ға және АНК-ге қаражат беру шарттары:</w:t>
      </w:r>
    </w:p>
    <w:bookmarkEnd w:id="15"/>
    <w:bookmarkStart w:name="z19" w:id="16"/>
    <w:p>
      <w:pPr>
        <w:spacing w:after="0"/>
        <w:ind w:left="0"/>
        <w:jc w:val="both"/>
      </w:pPr>
      <w:r>
        <w:rPr>
          <w:rFonts w:ascii="Times New Roman"/>
          <w:b w:val="false"/>
          <w:i w:val="false"/>
          <w:color w:val="000000"/>
          <w:sz w:val="28"/>
        </w:rPr>
        <w:t>
      Қазақстан Республикасының Ұлттық Банкі өз қаражаты мен өз басқаруындағы қаражат есебінен жылдық 11 %-ке дейінгі кірістіліктің қорытынды мөлшерлемесі бойынша 10 жылға дейінгі өтеу мерзімімен 1 трлн теңгеге дейінгі сомаға ЕДБ мен АНК облигацияларын сатып алуды жүзеге асырады.</w:t>
      </w:r>
    </w:p>
    <w:bookmarkEnd w:id="16"/>
    <w:bookmarkStart w:name="z20" w:id="17"/>
    <w:p>
      <w:pPr>
        <w:spacing w:after="0"/>
        <w:ind w:left="0"/>
        <w:jc w:val="both"/>
      </w:pPr>
      <w:r>
        <w:rPr>
          <w:rFonts w:ascii="Times New Roman"/>
          <w:b w:val="false"/>
          <w:i w:val="false"/>
          <w:color w:val="000000"/>
          <w:sz w:val="28"/>
        </w:rPr>
        <w:t>
      ЕДБ және АНК шығару проспектісінде (облигацияларды шығару талаптары) айқындалатын және Қазақстан Республикасының Ұлттық Банкімен келісілген шарттарда өздері шығарған облигацияларды мерзімінен бұрын өтеуге құқылы.</w:t>
      </w:r>
    </w:p>
    <w:bookmarkEnd w:id="17"/>
    <w:bookmarkStart w:name="z21" w:id="18"/>
    <w:p>
      <w:pPr>
        <w:spacing w:after="0"/>
        <w:ind w:left="0"/>
        <w:jc w:val="both"/>
      </w:pPr>
      <w:r>
        <w:rPr>
          <w:rFonts w:ascii="Times New Roman"/>
          <w:b w:val="false"/>
          <w:i w:val="false"/>
          <w:color w:val="000000"/>
          <w:sz w:val="28"/>
        </w:rPr>
        <w:t>
      Әрбір ЕДБ-ға облигацияларды сатып алудың ең жоғары лимиті 104 млрд теңгеден аспауға тиіс, АНК-ге облигацияларды сатып алу лимиті 170 млрд теңгеден аспауға тиіс. ЕДБ өз лимиттерін ішінара не толық пайдаланбаған жағдайда пайдаланылмаған лимит мүдделі ЕДБ арасында қайта бөлінуі мүмкін.</w:t>
      </w:r>
    </w:p>
    <w:bookmarkEnd w:id="18"/>
    <w:bookmarkStart w:name="z22" w:id="19"/>
    <w:p>
      <w:pPr>
        <w:spacing w:after="0"/>
        <w:ind w:left="0"/>
        <w:jc w:val="both"/>
      </w:pPr>
      <w:r>
        <w:rPr>
          <w:rFonts w:ascii="Times New Roman"/>
          <w:b w:val="false"/>
          <w:i w:val="false"/>
          <w:color w:val="000000"/>
          <w:sz w:val="28"/>
        </w:rPr>
        <w:t>
      АКК облигацияларын сатып алудың ең жоғары лимиті 170 млрд теңгеден аспауға тиіс, оның 140 млрд теңгеден аспайтын сомасы агроөнеркәсіптік кешенде өндіруге және өңдеуге жұмсалуға тиіс. Бұл ретте агроөнеркәсіптік кешенде өндіруге және өңдеуге жұмсалатын 70 млрд теңге сомаға АКК облигацияларын сатып алу үшін мемлекеттік кепілдіктің болуы талап етіледі.</w:t>
      </w:r>
    </w:p>
    <w:bookmarkEnd w:id="19"/>
    <w:bookmarkStart w:name="z23" w:id="20"/>
    <w:p>
      <w:pPr>
        <w:spacing w:after="0"/>
        <w:ind w:left="0"/>
        <w:jc w:val="both"/>
      </w:pPr>
      <w:r>
        <w:rPr>
          <w:rFonts w:ascii="Times New Roman"/>
          <w:b w:val="false"/>
          <w:i w:val="false"/>
          <w:color w:val="000000"/>
          <w:sz w:val="28"/>
        </w:rPr>
        <w:t>
      ЕДБ-ның және АНК-нің тартылған қаражаты мен өз қаражаты:</w:t>
      </w:r>
    </w:p>
    <w:bookmarkEnd w:id="20"/>
    <w:bookmarkStart w:name="z24" w:id="21"/>
    <w:p>
      <w:pPr>
        <w:spacing w:after="0"/>
        <w:ind w:left="0"/>
        <w:jc w:val="both"/>
      </w:pPr>
      <w:r>
        <w:rPr>
          <w:rFonts w:ascii="Times New Roman"/>
          <w:b w:val="false"/>
          <w:i w:val="false"/>
          <w:color w:val="000000"/>
          <w:sz w:val="28"/>
        </w:rPr>
        <w:t>
      1) 300 млрд теңгеге дейін – агроөнеркәсіптік кешендегі өңдеу;</w:t>
      </w:r>
    </w:p>
    <w:bookmarkEnd w:id="21"/>
    <w:bookmarkStart w:name="z25" w:id="22"/>
    <w:p>
      <w:pPr>
        <w:spacing w:after="0"/>
        <w:ind w:left="0"/>
        <w:jc w:val="both"/>
      </w:pPr>
      <w:r>
        <w:rPr>
          <w:rFonts w:ascii="Times New Roman"/>
          <w:b w:val="false"/>
          <w:i w:val="false"/>
          <w:color w:val="000000"/>
          <w:sz w:val="28"/>
        </w:rPr>
        <w:t>
      2) 300 млрд теңгеге дейін – агроөнеркәсіптік кешендегі өндіру;</w:t>
      </w:r>
    </w:p>
    <w:bookmarkEnd w:id="22"/>
    <w:bookmarkStart w:name="z26" w:id="23"/>
    <w:p>
      <w:pPr>
        <w:spacing w:after="0"/>
        <w:ind w:left="0"/>
        <w:jc w:val="both"/>
      </w:pPr>
      <w:r>
        <w:rPr>
          <w:rFonts w:ascii="Times New Roman"/>
          <w:b w:val="false"/>
          <w:i w:val="false"/>
          <w:color w:val="000000"/>
          <w:sz w:val="28"/>
        </w:rPr>
        <w:t>
      3) 400 млрд теңгеге дейін өңдеу өнеркәсібі және көрсетілетін қызметтер бағыттары бойынша басым жобаларды қаржыландыруға бағытталуға тиіс.</w:t>
      </w:r>
    </w:p>
    <w:bookmarkEnd w:id="23"/>
    <w:bookmarkStart w:name="z27" w:id="24"/>
    <w:p>
      <w:pPr>
        <w:spacing w:after="0"/>
        <w:ind w:left="0"/>
        <w:jc w:val="both"/>
      </w:pPr>
      <w:r>
        <w:rPr>
          <w:rFonts w:ascii="Times New Roman"/>
          <w:b w:val="false"/>
          <w:i w:val="false"/>
          <w:color w:val="000000"/>
          <w:sz w:val="28"/>
        </w:rPr>
        <w:t>
      ЕДБ-мен қатар АНК агроөнеркәсіптік кешендегі өндіру мен өңдеу жөніндегі басым жобаларды қаржыландыру бойынша оператор болып табылады. АНК тікелей кредит берумен қатар, кейіннен ауыл шаруашылығы тауарларын өндірушілерге кредит беру үшін кредиттік серіктестіктерді қорландыруға құқылы.</w:t>
      </w:r>
    </w:p>
    <w:bookmarkEnd w:id="24"/>
    <w:bookmarkStart w:name="z28" w:id="25"/>
    <w:p>
      <w:pPr>
        <w:spacing w:after="0"/>
        <w:ind w:left="0"/>
        <w:jc w:val="both"/>
      </w:pPr>
      <w:r>
        <w:rPr>
          <w:rFonts w:ascii="Times New Roman"/>
          <w:b w:val="false"/>
          <w:i w:val="false"/>
          <w:color w:val="000000"/>
          <w:sz w:val="28"/>
        </w:rPr>
        <w:t>
      Агроөнеркәсіптік кешендегі өндіру бойынша көктемгі егіс және/немесе егін жинау жұмыстарын жүргізуге бағытталған жобаларға кредит беруге 30 млрд теңгеден аспайтын сома жұмсалады.</w:t>
      </w:r>
    </w:p>
    <w:bookmarkEnd w:id="25"/>
    <w:bookmarkStart w:name="z29" w:id="26"/>
    <w:p>
      <w:pPr>
        <w:spacing w:after="0"/>
        <w:ind w:left="0"/>
        <w:jc w:val="both"/>
      </w:pPr>
      <w:r>
        <w:rPr>
          <w:rFonts w:ascii="Times New Roman"/>
          <w:b w:val="false"/>
          <w:i w:val="false"/>
          <w:color w:val="000000"/>
          <w:sz w:val="28"/>
        </w:rPr>
        <w:t>
      Бұл ретте шағын және орта бизнес (бұдан әрі – ШОБ) субъектілері іске асыратын жобаларға кредит беруге кемінде 200 млрд теңге жұмсалды. Осы мақсатта әрбір ЕДБ мен АНК ШОБ жобаларын осы басым жобаларға кредит беру тетігінде (бұдан әрі – тетік) белгіленген шарттарда берілген кредиттердің жалпы көлемінің кемінде 20 % мөлшерінде қаржыландыруды қамтамасыз етеді.</w:t>
      </w:r>
    </w:p>
    <w:bookmarkEnd w:id="26"/>
    <w:bookmarkStart w:name="z30" w:id="27"/>
    <w:p>
      <w:pPr>
        <w:spacing w:after="0"/>
        <w:ind w:left="0"/>
        <w:jc w:val="both"/>
      </w:pPr>
      <w:r>
        <w:rPr>
          <w:rFonts w:ascii="Times New Roman"/>
          <w:b w:val="false"/>
          <w:i w:val="false"/>
          <w:color w:val="000000"/>
          <w:sz w:val="28"/>
        </w:rPr>
        <w:t>
      ЕДБ мен АНК ЖКС жобаларына өз қаражаты есебінен қарыз бере алады, сондай-ақ ЖКС қарыздары үшін қорландыруды қамтамасыз ету не қалпына келтіру үшін облигациялар шығара алады.</w:t>
      </w:r>
    </w:p>
    <w:bookmarkEnd w:id="27"/>
    <w:bookmarkStart w:name="z31" w:id="28"/>
    <w:p>
      <w:pPr>
        <w:spacing w:after="0"/>
        <w:ind w:left="0"/>
        <w:jc w:val="both"/>
      </w:pPr>
      <w:r>
        <w:rPr>
          <w:rFonts w:ascii="Times New Roman"/>
          <w:b w:val="false"/>
          <w:i w:val="false"/>
          <w:color w:val="000000"/>
          <w:sz w:val="28"/>
        </w:rPr>
        <w:t>
      "Қазақстанның Даму Банкі" АҚ (бұдан әрі – ҚДБ) қарыздарды тек өз қаражаты (нарықтық қорландыру) есебінен береді.</w:t>
      </w:r>
    </w:p>
    <w:bookmarkEnd w:id="28"/>
    <w:bookmarkStart w:name="z32" w:id="29"/>
    <w:p>
      <w:pPr>
        <w:spacing w:after="0"/>
        <w:ind w:left="0"/>
        <w:jc w:val="both"/>
      </w:pPr>
      <w:r>
        <w:rPr>
          <w:rFonts w:ascii="Times New Roman"/>
          <w:b w:val="false"/>
          <w:i w:val="false"/>
          <w:color w:val="000000"/>
          <w:sz w:val="28"/>
        </w:rPr>
        <w:t>
      ҚДБ үшін жобаларды қаржыландыру лимиті 200 млрд теңгеден аспайтын болады.</w:t>
      </w:r>
    </w:p>
    <w:bookmarkEnd w:id="29"/>
    <w:bookmarkStart w:name="z33" w:id="30"/>
    <w:p>
      <w:pPr>
        <w:spacing w:after="0"/>
        <w:ind w:left="0"/>
        <w:jc w:val="both"/>
      </w:pPr>
      <w:r>
        <w:rPr>
          <w:rFonts w:ascii="Times New Roman"/>
          <w:b w:val="false"/>
          <w:i w:val="false"/>
          <w:color w:val="000000"/>
          <w:sz w:val="28"/>
        </w:rPr>
        <w:t>
      ҚДБ импортқа тәуелділікті азайтуға және инфрақұрылымдық дамуға бағытталған маңызды жобаларға кредит беруді жүзеге асырады.</w:t>
      </w:r>
    </w:p>
    <w:bookmarkEnd w:id="30"/>
    <w:bookmarkStart w:name="z34" w:id="31"/>
    <w:p>
      <w:pPr>
        <w:spacing w:after="0"/>
        <w:ind w:left="0"/>
        <w:jc w:val="both"/>
      </w:pPr>
      <w:r>
        <w:rPr>
          <w:rFonts w:ascii="Times New Roman"/>
          <w:b w:val="false"/>
          <w:i w:val="false"/>
          <w:color w:val="000000"/>
          <w:sz w:val="28"/>
        </w:rPr>
        <w:t>
      Бұл ретте, ҚДБ жобаларына кредит беру Экономиканы жаңғырту мәселелері жөніндегі мемлекеттік комиссияның ұсынымы бойынша жүзеге асырылады.</w:t>
      </w:r>
    </w:p>
    <w:bookmarkEnd w:id="31"/>
    <w:bookmarkStart w:name="z35" w:id="32"/>
    <w:p>
      <w:pPr>
        <w:spacing w:after="0"/>
        <w:ind w:left="0"/>
        <w:jc w:val="both"/>
      </w:pPr>
      <w:r>
        <w:rPr>
          <w:rFonts w:ascii="Times New Roman"/>
          <w:b w:val="false"/>
          <w:i w:val="false"/>
          <w:color w:val="000000"/>
          <w:sz w:val="28"/>
        </w:rPr>
        <w:t>
      Аванстық қорландыру алған жағдайда облигацияларды орналастырудан алынған қаражатты игеру кезеңі ол ЕДБ мен АНК шотына түскен күннен бастап 12 айдан аспауға тиіс.</w:t>
      </w:r>
    </w:p>
    <w:bookmarkEnd w:id="32"/>
    <w:bookmarkStart w:name="z36" w:id="33"/>
    <w:p>
      <w:pPr>
        <w:spacing w:after="0"/>
        <w:ind w:left="0"/>
        <w:jc w:val="both"/>
      </w:pPr>
      <w:r>
        <w:rPr>
          <w:rFonts w:ascii="Times New Roman"/>
          <w:b w:val="false"/>
          <w:i w:val="false"/>
          <w:color w:val="000000"/>
          <w:sz w:val="28"/>
        </w:rPr>
        <w:t>
      Берілген қаражаттың нысаналы мақсаты – қызметін өңдеу өнеркәсібі мен агроөнеркәсіптік кешенде жүзеге асыратын ЖКС-ке инвестициялау және айналым қаражатын толықтыру мақсаттарына кредит беру. Жаңартылатын негізде айналым қаражатын толықтыруға жол беріледі.</w:t>
      </w:r>
    </w:p>
    <w:bookmarkEnd w:id="33"/>
    <w:bookmarkStart w:name="z37" w:id="34"/>
    <w:p>
      <w:pPr>
        <w:spacing w:after="0"/>
        <w:ind w:left="0"/>
        <w:jc w:val="both"/>
      </w:pPr>
      <w:r>
        <w:rPr>
          <w:rFonts w:ascii="Times New Roman"/>
          <w:b w:val="false"/>
          <w:i w:val="false"/>
          <w:color w:val="000000"/>
          <w:sz w:val="28"/>
        </w:rPr>
        <w:t>
      Бұл ретте ЕДБ мен АНК айналым қаражатын толықтыру мақсаттарына қарыз алушының бір жобасы шеңберінде берілетін кредит қаражатының 50 %-інен аспайтын мөлшерін жіберуге құқылы. Бұл шектеу ЕДБ мен АНК-нің өз қаражаты есебінен жүзеге асырылатын агроөнеркәсіптік кешендегі өндіру және өңдеу жөніндегі жобаларды, сондай-ақ кредитті қаржыландыру көзіне қарамастан, агроөнеркәсіптік кешендегі өндіру бойынша көктемгі егіс және/немесе егін жинау жұмыстарын жүргізуге бағытталған жобаларды қаржыландыруға қолданылмайды. Бұл ретте агроөнеркәсіптік кешендегі өндіру бойынша көктемгі егіс және/немесе егін жинау жұмыстарын жүргізуге бағытталған жобалар 1 жылдан аспайтын мерзімге қаржыландырылады.";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bookmarkStart w:name="z39" w:id="35"/>
    <w:p>
      <w:pPr>
        <w:spacing w:after="0"/>
        <w:ind w:left="0"/>
        <w:jc w:val="both"/>
      </w:pPr>
      <w:r>
        <w:rPr>
          <w:rFonts w:ascii="Times New Roman"/>
          <w:b w:val="false"/>
          <w:i w:val="false"/>
          <w:color w:val="000000"/>
          <w:sz w:val="28"/>
        </w:rPr>
        <w:t>
      "4) көктемгі егіс және/немесе егін жинау жұмыстарын жүргізуге: жұмыс орындарын сақтау/ұлғайту және нақты көлем индексі деңгейін сақтау.";</w:t>
      </w:r>
    </w:p>
    <w:bookmarkEnd w:id="35"/>
    <w:bookmarkStart w:name="z40" w:id="36"/>
    <w:p>
      <w:pPr>
        <w:spacing w:after="0"/>
        <w:ind w:left="0"/>
        <w:jc w:val="both"/>
      </w:pPr>
      <w:r>
        <w:rPr>
          <w:rFonts w:ascii="Times New Roman"/>
          <w:b w:val="false"/>
          <w:i w:val="false"/>
          <w:color w:val="000000"/>
          <w:sz w:val="28"/>
        </w:rPr>
        <w:t>
      "8. ЖКС жобаларына кепілдік беру шарттары:</w:t>
      </w:r>
    </w:p>
    <w:bookmarkEnd w:id="36"/>
    <w:bookmarkStart w:name="z41" w:id="37"/>
    <w:p>
      <w:pPr>
        <w:spacing w:after="0"/>
        <w:ind w:left="0"/>
        <w:jc w:val="both"/>
      </w:pPr>
      <w:r>
        <w:rPr>
          <w:rFonts w:ascii="Times New Roman"/>
          <w:b w:val="false"/>
          <w:i w:val="false"/>
          <w:color w:val="000000"/>
          <w:sz w:val="28"/>
        </w:rPr>
        <w:t>
      Номиналды сыйақы мөлшерлемесі жылдық 15 %-тен аспайтын кредиттерге кепілдік беріледі. Қарыз алушының бір жобасы шеңберінде кепілдік көлемі:</w:t>
      </w:r>
    </w:p>
    <w:bookmarkEnd w:id="37"/>
    <w:bookmarkStart w:name="z42" w:id="38"/>
    <w:p>
      <w:pPr>
        <w:spacing w:after="0"/>
        <w:ind w:left="0"/>
        <w:jc w:val="both"/>
      </w:pPr>
      <w:r>
        <w:rPr>
          <w:rFonts w:ascii="Times New Roman"/>
          <w:b w:val="false"/>
          <w:i w:val="false"/>
          <w:color w:val="000000"/>
          <w:sz w:val="28"/>
        </w:rPr>
        <w:t>
      3 млрд теңгені қоса алғанға дейінгі кредит сомасының 50 %-інен;</w:t>
      </w:r>
    </w:p>
    <w:bookmarkEnd w:id="38"/>
    <w:bookmarkStart w:name="z43" w:id="39"/>
    <w:p>
      <w:pPr>
        <w:spacing w:after="0"/>
        <w:ind w:left="0"/>
        <w:jc w:val="both"/>
      </w:pPr>
      <w:r>
        <w:rPr>
          <w:rFonts w:ascii="Times New Roman"/>
          <w:b w:val="false"/>
          <w:i w:val="false"/>
          <w:color w:val="000000"/>
          <w:sz w:val="28"/>
        </w:rPr>
        <w:t>
      3 млрд теңгеден асатын 5 млрд теңгені қоса алғанға дейінгі кредит сомасының 30 %-інен аспайды.</w:t>
      </w:r>
    </w:p>
    <w:bookmarkEnd w:id="39"/>
    <w:bookmarkStart w:name="z44" w:id="40"/>
    <w:p>
      <w:pPr>
        <w:spacing w:after="0"/>
        <w:ind w:left="0"/>
        <w:jc w:val="both"/>
      </w:pPr>
      <w:r>
        <w:rPr>
          <w:rFonts w:ascii="Times New Roman"/>
          <w:b w:val="false"/>
          <w:i w:val="false"/>
          <w:color w:val="000000"/>
          <w:sz w:val="28"/>
        </w:rPr>
        <w:t>
      Кепілдік мерзімі кредит мерзімінен аспайды.</w:t>
      </w:r>
    </w:p>
    <w:bookmarkEnd w:id="40"/>
    <w:bookmarkStart w:name="z45" w:id="41"/>
    <w:p>
      <w:pPr>
        <w:spacing w:after="0"/>
        <w:ind w:left="0"/>
        <w:jc w:val="both"/>
      </w:pPr>
      <w:r>
        <w:rPr>
          <w:rFonts w:ascii="Times New Roman"/>
          <w:b w:val="false"/>
          <w:i w:val="false"/>
          <w:color w:val="000000"/>
          <w:sz w:val="28"/>
        </w:rPr>
        <w:t>
      Кепілдік беру шарттары, тәртібі және тетігі, сондай-ақ осы тетік шеңберінде іске асырылатын жобалардың мониторингі Қазақстан Республикасы Үкіметінің 2019 жылғы 31 желтоқсандағы № 1060 қаулысымен бекітілген "Бизнестің жол картасы-2025" бизнесті қолдау мен дамытудың мемлекеттік бағдарламасы шеңберінде шағын және орта кәсіпкерлік субъектілерінің кредиттері бойынша кепілдік беру қағидаларымен регламенттеледі.</w:t>
      </w:r>
    </w:p>
    <w:bookmarkEnd w:id="41"/>
    <w:bookmarkStart w:name="z46" w:id="42"/>
    <w:p>
      <w:pPr>
        <w:spacing w:after="0"/>
        <w:ind w:left="0"/>
        <w:jc w:val="both"/>
      </w:pPr>
      <w:r>
        <w:rPr>
          <w:rFonts w:ascii="Times New Roman"/>
          <w:b w:val="false"/>
          <w:i w:val="false"/>
          <w:color w:val="000000"/>
          <w:sz w:val="28"/>
        </w:rPr>
        <w:t>
      Кепілдік беру шарттары, тәртібі мен тетігі, сондай-ақ агроөнеркәсіптік кешендегі өндіру және өңдеу бойынша іске асырылатын жобалардың мониторингі агроөнеркәсіптік кешенді дамыту саласындағы уәкілетті мемлекеттік органның бұйрығымен регламенттеледі.";</w:t>
      </w:r>
    </w:p>
    <w:bookmarkEnd w:id="42"/>
    <w:bookmarkStart w:name="z47" w:id="43"/>
    <w:p>
      <w:pPr>
        <w:spacing w:after="0"/>
        <w:ind w:left="0"/>
        <w:jc w:val="both"/>
      </w:pPr>
      <w:r>
        <w:rPr>
          <w:rFonts w:ascii="Times New Roman"/>
          <w:b w:val="false"/>
          <w:i w:val="false"/>
          <w:color w:val="000000"/>
          <w:sz w:val="28"/>
        </w:rPr>
        <w:t>
      басым жобаларға кредит беру тетігіне қосымша осы қаулыға 1-қосымшаға сәйкес жаңа редакцияда жазылсын;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7" w:id="4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жобаларға</w:t>
            </w:r>
            <w:r>
              <w:br/>
            </w:r>
            <w:r>
              <w:rPr>
                <w:rFonts w:ascii="Times New Roman"/>
                <w:b w:val="false"/>
                <w:i w:val="false"/>
                <w:color w:val="000000"/>
                <w:sz w:val="20"/>
              </w:rPr>
              <w:t xml:space="preserve">кредит беру тетігіне </w:t>
            </w:r>
            <w:r>
              <w:br/>
            </w:r>
            <w:r>
              <w:rPr>
                <w:rFonts w:ascii="Times New Roman"/>
                <w:b w:val="false"/>
                <w:i w:val="false"/>
                <w:color w:val="000000"/>
                <w:sz w:val="20"/>
              </w:rPr>
              <w:t>қосымша</w:t>
            </w:r>
          </w:p>
        </w:tc>
      </w:tr>
    </w:tbl>
    <w:bookmarkStart w:name="z140" w:id="45"/>
    <w:p>
      <w:pPr>
        <w:spacing w:after="0"/>
        <w:ind w:left="0"/>
        <w:jc w:val="left"/>
      </w:pPr>
      <w:r>
        <w:rPr>
          <w:rFonts w:ascii="Times New Roman"/>
          <w:b/>
          <w:i w:val="false"/>
          <w:color w:val="000000"/>
        </w:rPr>
        <w:t xml:space="preserve"> Басым жобаларға кредит беру үшін тауарлар тізбесі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 тобының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Шығарылатын өнімдер мен тауарлардың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құс етінен жасалған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Ұша/шағын ұша түрінде жас немесе тоңазытылған немесе мүшеленген ет өндірісі</w:t>
            </w:r>
          </w:p>
          <w:p>
            <w:pPr>
              <w:spacing w:after="20"/>
              <w:ind w:left="20"/>
              <w:jc w:val="both"/>
            </w:pPr>
            <w:r>
              <w:rPr>
                <w:rFonts w:ascii="Times New Roman"/>
                <w:b w:val="false"/>
                <w:i w:val="false"/>
                <w:color w:val="000000"/>
                <w:sz w:val="20"/>
              </w:rPr>
              <w:t>
Тағамдық субөнімдер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Қасапханада үй құстарын сою, етті өңдеу немесе өлшеп орау</w:t>
            </w:r>
          </w:p>
          <w:p>
            <w:pPr>
              <w:spacing w:after="20"/>
              <w:ind w:left="20"/>
              <w:jc w:val="both"/>
            </w:pPr>
            <w:r>
              <w:rPr>
                <w:rFonts w:ascii="Times New Roman"/>
                <w:b w:val="false"/>
                <w:i w:val="false"/>
                <w:color w:val="000000"/>
                <w:sz w:val="20"/>
              </w:rPr>
              <w:t>
Мүшеленген жас немесе мұздатылған ет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ысталған ет өндірісі, дайын орамалар</w:t>
            </w:r>
          </w:p>
          <w:p>
            <w:pPr>
              <w:spacing w:after="20"/>
              <w:ind w:left="20"/>
              <w:jc w:val="both"/>
            </w:pPr>
            <w:r>
              <w:rPr>
                <w:rFonts w:ascii="Times New Roman"/>
                <w:b w:val="false"/>
                <w:i w:val="false"/>
                <w:color w:val="000000"/>
                <w:sz w:val="20"/>
              </w:rPr>
              <w:t>
Ет өнімдерін: шұжық, салями, қызыл шұжық, сүрленген құрғақ шұжық, сервелат, ысталған болон шұжығы, бас, орамалар, пісірілген ветчина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шаян тәрізділер мен моллюскілерден жасалған өнім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 мен моллюскілерді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шаян тәрізділер мен моллюскілерді дайындау және сақтау: мұздату, терең мұздату, кептіру, өңдеу, сақтау, тұздау, консервілеу және т.б.</w:t>
            </w:r>
          </w:p>
          <w:p>
            <w:pPr>
              <w:spacing w:after="20"/>
              <w:ind w:left="20"/>
              <w:jc w:val="both"/>
            </w:pPr>
            <w:r>
              <w:rPr>
                <w:rFonts w:ascii="Times New Roman"/>
                <w:b w:val="false"/>
                <w:i w:val="false"/>
                <w:color w:val="000000"/>
                <w:sz w:val="20"/>
              </w:rPr>
              <w:t>
Балық, шаян тәрізділер мен моллюскілер өндірісі: балық сүбесі, уылдырық, жасанды уылдырық және т.б.</w:t>
            </w:r>
          </w:p>
          <w:p>
            <w:pPr>
              <w:spacing w:after="20"/>
              <w:ind w:left="20"/>
              <w:jc w:val="both"/>
            </w:pPr>
            <w:r>
              <w:rPr>
                <w:rFonts w:ascii="Times New Roman"/>
                <w:b w:val="false"/>
                <w:i w:val="false"/>
                <w:color w:val="000000"/>
                <w:sz w:val="20"/>
              </w:rPr>
              <w:t>
Адамдардың тамаққа пайдалануы үшін немесе жануарларды азықтандыру үшін балық өнімдерінің өндірісі, адамдардың тамаққа пайдалануына жарамсыз балықтан және өзге де су жануарларының түрлерінен ұн және еритін заттар өндірісі, кемелердің балықты өңдеуге және сақтауға, теңіз балдырларын өңдеуге бағытталған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Аквариум балықтарын өсіруді, моллюскілер (устрица, мидия және т.б.) уылдырығының, ірі теңіз шаяндарының, асшаяндардың, балық шабақтарының өндірісін және оларды қолмен өңдеуді, қызыл балдырлар мен жеуге жарамды басқа да балдырларды, шаян тәрізділерді, қос қабыршақты моллюскілерді, теңіз суындағы басқа да моллюскілер мен басқа да су жануарларының түрлерін өсіруді, теңіз суындағы акваөсіруді, резервуарларда тұздалған судағы акваөсіруді қоса алғанда, теңіз суында балық өсіру</w:t>
            </w:r>
          </w:p>
          <w:p>
            <w:pPr>
              <w:spacing w:after="20"/>
              <w:ind w:left="20"/>
              <w:jc w:val="both"/>
            </w:pPr>
            <w:r>
              <w:rPr>
                <w:rFonts w:ascii="Times New Roman"/>
                <w:b w:val="false"/>
                <w:i w:val="false"/>
                <w:color w:val="000000"/>
                <w:sz w:val="20"/>
              </w:rPr>
              <w:t>
Теңіз балықтарының түрлерін өсіру жөніндегі инкубаторлық станциялар, жылы теңіз фермалары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судағы акваөсіру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балық өсіру</w:t>
            </w:r>
          </w:p>
          <w:p>
            <w:pPr>
              <w:spacing w:after="20"/>
              <w:ind w:left="20"/>
              <w:jc w:val="both"/>
            </w:pPr>
            <w:r>
              <w:rPr>
                <w:rFonts w:ascii="Times New Roman"/>
                <w:b w:val="false"/>
                <w:i w:val="false"/>
                <w:color w:val="000000"/>
                <w:sz w:val="20"/>
              </w:rPr>
              <w:t>
Бақа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суларда коммерциялық негізде балық аулау</w:t>
            </w:r>
          </w:p>
          <w:p>
            <w:pPr>
              <w:spacing w:after="20"/>
              <w:ind w:left="20"/>
              <w:jc w:val="both"/>
            </w:pPr>
            <w:r>
              <w:rPr>
                <w:rFonts w:ascii="Times New Roman"/>
                <w:b w:val="false"/>
                <w:i w:val="false"/>
                <w:color w:val="000000"/>
                <w:sz w:val="20"/>
              </w:rPr>
              <w:t>
Тұщы суларда шаян тәрізділер мен моллюскілерді аулау</w:t>
            </w:r>
          </w:p>
          <w:p>
            <w:pPr>
              <w:spacing w:after="20"/>
              <w:ind w:left="20"/>
              <w:jc w:val="both"/>
            </w:pPr>
            <w:r>
              <w:rPr>
                <w:rFonts w:ascii="Times New Roman"/>
                <w:b w:val="false"/>
                <w:i w:val="false"/>
                <w:color w:val="000000"/>
                <w:sz w:val="20"/>
              </w:rPr>
              <w:t>
Тұщы суларда теңіз жануарларының түрлерін аулау</w:t>
            </w:r>
          </w:p>
          <w:p>
            <w:pPr>
              <w:spacing w:after="20"/>
              <w:ind w:left="20"/>
              <w:jc w:val="both"/>
            </w:pPr>
            <w:r>
              <w:rPr>
                <w:rFonts w:ascii="Times New Roman"/>
                <w:b w:val="false"/>
                <w:i w:val="false"/>
                <w:color w:val="000000"/>
                <w:sz w:val="20"/>
              </w:rPr>
              <w:t>
Тұщы су материалдарын жинау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жақсарту, оны тасымалдау немесе сақтауды жеңілдету үшін тас көмірді жуу, ірілігі бойынша бөлу, ұсақтау, сығымдау және т. б.</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ірімшік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және ірімшік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сауылған, пастерленген, зарарсыздандырылған, гомогенделген және/немесе ультра тазартылған табиғи сүт өндірісі</w:t>
            </w:r>
          </w:p>
          <w:p>
            <w:pPr>
              <w:spacing w:after="20"/>
              <w:ind w:left="20"/>
              <w:jc w:val="both"/>
            </w:pPr>
            <w:r>
              <w:rPr>
                <w:rFonts w:ascii="Times New Roman"/>
                <w:b w:val="false"/>
                <w:i w:val="false"/>
                <w:color w:val="000000"/>
                <w:sz w:val="20"/>
              </w:rPr>
              <w:t>
Сүт негізіндегі сусындар өндірісі</w:t>
            </w:r>
          </w:p>
          <w:p>
            <w:pPr>
              <w:spacing w:after="20"/>
              <w:ind w:left="20"/>
              <w:jc w:val="both"/>
            </w:pPr>
            <w:r>
              <w:rPr>
                <w:rFonts w:ascii="Times New Roman"/>
                <w:b w:val="false"/>
                <w:i w:val="false"/>
                <w:color w:val="000000"/>
                <w:sz w:val="20"/>
              </w:rPr>
              <w:t>
Жаңа сауылған қаймағы алынбаған, пастерленген, зарарсыздандырылған және гомогенделген сүттен қаймақ жасау</w:t>
            </w:r>
          </w:p>
          <w:p>
            <w:pPr>
              <w:spacing w:after="20"/>
              <w:ind w:left="20"/>
              <w:jc w:val="both"/>
            </w:pPr>
            <w:r>
              <w:rPr>
                <w:rFonts w:ascii="Times New Roman"/>
                <w:b w:val="false"/>
                <w:i w:val="false"/>
                <w:color w:val="000000"/>
                <w:sz w:val="20"/>
              </w:rPr>
              <w:t>
Құрғақ сүт немесе қоюлатылған сүт, қатты түрдегі сүт немесе кілегей өндірісі</w:t>
            </w:r>
          </w:p>
          <w:p>
            <w:pPr>
              <w:spacing w:after="20"/>
              <w:ind w:left="20"/>
              <w:jc w:val="both"/>
            </w:pPr>
            <w:r>
              <w:rPr>
                <w:rFonts w:ascii="Times New Roman"/>
                <w:b w:val="false"/>
                <w:i w:val="false"/>
                <w:color w:val="000000"/>
                <w:sz w:val="20"/>
              </w:rPr>
              <w:t>
Сары май, йогурт, ірімшік және сүзбе, айран, кілегей, сары су, казеин немесе лактоза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мен қант қамысынан қант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тағамдар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және шоколад кәмпиттерінің өндірісі</w:t>
            </w:r>
          </w:p>
          <w:p>
            <w:pPr>
              <w:spacing w:after="20"/>
              <w:ind w:left="20"/>
              <w:jc w:val="both"/>
            </w:pPr>
            <w:r>
              <w:rPr>
                <w:rFonts w:ascii="Times New Roman"/>
                <w:b w:val="false"/>
                <w:i w:val="false"/>
                <w:color w:val="000000"/>
                <w:sz w:val="20"/>
              </w:rPr>
              <w:t>
Қантты кәмпиттер: карамель, какао, нуга, помадка, ақ шоколад өндірісі</w:t>
            </w:r>
          </w:p>
          <w:p>
            <w:pPr>
              <w:spacing w:after="20"/>
              <w:ind w:left="20"/>
              <w:jc w:val="both"/>
            </w:pPr>
            <w:r>
              <w:rPr>
                <w:rFonts w:ascii="Times New Roman"/>
                <w:b w:val="false"/>
                <w:i w:val="false"/>
                <w:color w:val="000000"/>
                <w:sz w:val="20"/>
              </w:rPr>
              <w:t>
Сағыз өндірісі</w:t>
            </w:r>
          </w:p>
          <w:p>
            <w:pPr>
              <w:spacing w:after="20"/>
              <w:ind w:left="20"/>
              <w:jc w:val="both"/>
            </w:pPr>
            <w:r>
              <w:rPr>
                <w:rFonts w:ascii="Times New Roman"/>
                <w:b w:val="false"/>
                <w:i w:val="false"/>
                <w:color w:val="000000"/>
                <w:sz w:val="20"/>
              </w:rPr>
              <w:t>
Қантталған жемістер өндірісі</w:t>
            </w:r>
          </w:p>
          <w:p>
            <w:pPr>
              <w:spacing w:after="20"/>
              <w:ind w:left="20"/>
              <w:jc w:val="both"/>
            </w:pPr>
            <w:r>
              <w:rPr>
                <w:rFonts w:ascii="Times New Roman"/>
                <w:b w:val="false"/>
                <w:i w:val="false"/>
                <w:color w:val="000000"/>
                <w:sz w:val="20"/>
              </w:rPr>
              <w:t>
Шоколадты жаңғақ, цукат өндірісі</w:t>
            </w:r>
          </w:p>
          <w:p>
            <w:pPr>
              <w:spacing w:after="20"/>
              <w:ind w:left="20"/>
              <w:jc w:val="both"/>
            </w:pPr>
            <w:r>
              <w:rPr>
                <w:rFonts w:ascii="Times New Roman"/>
                <w:b w:val="false"/>
                <w:i w:val="false"/>
                <w:color w:val="000000"/>
                <w:sz w:val="20"/>
              </w:rPr>
              <w:t>
Кәмпиттер, жастықша кәмпиттер, қақ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тағамының және диеталық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азайтылған өнімдерді жасау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 өнімдерінің, крахмалдар мен крахмал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крахмалдан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Күріштен, картоптан, жүгеріден, бидайдан крахмал жасау</w:t>
            </w:r>
          </w:p>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Глюкоза және (немесе) глюкоза-фруктоза шәрбатын, қант шәрбатын, мальтоза, инулин жасау</w:t>
            </w:r>
          </w:p>
          <w:p>
            <w:pPr>
              <w:spacing w:after="20"/>
              <w:ind w:left="20"/>
              <w:jc w:val="both"/>
            </w:pPr>
            <w:r>
              <w:rPr>
                <w:rFonts w:ascii="Times New Roman"/>
                <w:b w:val="false"/>
                <w:i w:val="false"/>
                <w:color w:val="000000"/>
                <w:sz w:val="20"/>
              </w:rPr>
              <w:t>
Дән маңызының өндірісі</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өнеркәсібі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бұршақ дәндерінің, тамырлар немесе сабақтар немесе жеуге жарамды жаңғақтар өндірісі</w:t>
            </w:r>
          </w:p>
          <w:p>
            <w:pPr>
              <w:spacing w:after="20"/>
              <w:ind w:left="20"/>
              <w:jc w:val="both"/>
            </w:pPr>
            <w:r>
              <w:rPr>
                <w:rFonts w:ascii="Times New Roman"/>
                <w:b w:val="false"/>
                <w:i w:val="false"/>
                <w:color w:val="000000"/>
                <w:sz w:val="20"/>
              </w:rPr>
              <w:t>
Құрғақ таңғы ас сияқты дәнді тамақ өнімдерінің өндірісі</w:t>
            </w:r>
          </w:p>
          <w:p>
            <w:pPr>
              <w:spacing w:after="20"/>
              <w:ind w:left="20"/>
              <w:jc w:val="both"/>
            </w:pPr>
            <w:r>
              <w:rPr>
                <w:rFonts w:ascii="Times New Roman"/>
                <w:b w:val="false"/>
                <w:i w:val="false"/>
                <w:color w:val="000000"/>
                <w:sz w:val="20"/>
              </w:rPr>
              <w:t>
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pPr>
              <w:spacing w:after="20"/>
              <w:ind w:left="20"/>
              <w:jc w:val="both"/>
            </w:pPr>
            <w:r>
              <w:rPr>
                <w:rFonts w:ascii="Times New Roman"/>
                <w:b w:val="false"/>
                <w:i w:val="false"/>
                <w:color w:val="000000"/>
                <w:sz w:val="20"/>
              </w:rPr>
              <w:t>
Бидай қауыздарының, қара бидай, сұлы, жүгері немесе басқа да дән қауыздарының өндірісі</w:t>
            </w:r>
          </w:p>
          <w:p>
            <w:pPr>
              <w:spacing w:after="20"/>
              <w:ind w:left="20"/>
              <w:jc w:val="both"/>
            </w:pPr>
            <w:r>
              <w:rPr>
                <w:rFonts w:ascii="Times New Roman"/>
                <w:b w:val="false"/>
                <w:i w:val="false"/>
                <w:color w:val="000000"/>
                <w:sz w:val="20"/>
              </w:rPr>
              <w:t>
Бидай, қара бидай, сұлы, жүгері, қарақұмық жармасы өндірісі</w:t>
            </w:r>
          </w:p>
          <w:p>
            <w:pPr>
              <w:spacing w:after="20"/>
              <w:ind w:left="20"/>
              <w:jc w:val="both"/>
            </w:pPr>
            <w:r>
              <w:rPr>
                <w:rFonts w:ascii="Times New Roman"/>
                <w:b w:val="false"/>
                <w:i w:val="false"/>
                <w:color w:val="000000"/>
                <w:sz w:val="20"/>
              </w:rPr>
              <w:t>
Қырналған, ұнтақталған, жылтыратылған, тегістелген, глазурьленген, буланған күріш өндірісі</w:t>
            </w:r>
          </w:p>
          <w:p>
            <w:pPr>
              <w:spacing w:after="20"/>
              <w:ind w:left="20"/>
              <w:jc w:val="both"/>
            </w:pPr>
            <w:r>
              <w:rPr>
                <w:rFonts w:ascii="Times New Roman"/>
                <w:b w:val="false"/>
                <w:i w:val="false"/>
                <w:color w:val="000000"/>
                <w:sz w:val="20"/>
              </w:rPr>
              <w:t>
Ұн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Нан-бөлке және ұннан жасалған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өндірісі; ұннан жаңа пісірілген кондитерлік өнімдер, торттар мен бәліштер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өнімдерінің өндірісі: нан, тоқаш пен орамалар, ұннан жасалған кондитерлік өнімдер, торттар, тәтті тоқаштар, бәліштер мен бисквиттер, жеміс тәтті тоқаштары, құймақ, вафли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печенье және өзге де құрғақ нан пісіру өнімдерінің өндірісі</w:t>
            </w:r>
          </w:p>
          <w:p>
            <w:pPr>
              <w:spacing w:after="20"/>
              <w:ind w:left="20"/>
              <w:jc w:val="both"/>
            </w:pPr>
            <w:r>
              <w:rPr>
                <w:rFonts w:ascii="Times New Roman"/>
                <w:b w:val="false"/>
                <w:i w:val="false"/>
                <w:color w:val="000000"/>
                <w:sz w:val="20"/>
              </w:rPr>
              <w:t>
Ұзақ сақтауға арналған ұннан жасалған кондитерлік бұйымдар мен торттар, тәтті тоқаштар, бәліштер мен бисквиттер өндірісі</w:t>
            </w:r>
          </w:p>
          <w:p>
            <w:pPr>
              <w:spacing w:after="20"/>
              <w:ind w:left="20"/>
              <w:jc w:val="both"/>
            </w:pPr>
            <w:r>
              <w:rPr>
                <w:rFonts w:ascii="Times New Roman"/>
                <w:b w:val="false"/>
                <w:i w:val="false"/>
                <w:color w:val="000000"/>
                <w:sz w:val="20"/>
              </w:rPr>
              <w:t>
Печенье, крекерлер, крендельдер және т.б. сияқты тұздалған және тәтті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Макарондар, кеспелер, кеспе және (немесе) олардан жасалған жартылай фабрикаттар (тез дайындалатын) өндірісі</w:t>
            </w:r>
          </w:p>
          <w:p>
            <w:pPr>
              <w:spacing w:after="20"/>
              <w:ind w:left="20"/>
              <w:jc w:val="both"/>
            </w:pPr>
            <w:r>
              <w:rPr>
                <w:rFonts w:ascii="Times New Roman"/>
                <w:b w:val="false"/>
                <w:i w:val="false"/>
                <w:color w:val="000000"/>
                <w:sz w:val="20"/>
              </w:rPr>
              <w:t>
Қамырдан жасалған консервіленген немесе тоңазытылған өнімдер, оның ішінде макарон өнімдерінің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тамақ өнімдері (өндірістік ауқымда)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тағамдарының өндірісі</w:t>
            </w:r>
          </w:p>
          <w:p>
            <w:pPr>
              <w:spacing w:after="20"/>
              <w:ind w:left="20"/>
              <w:jc w:val="both"/>
            </w:pPr>
            <w:r>
              <w:rPr>
                <w:rFonts w:ascii="Times New Roman"/>
                <w:b w:val="false"/>
                <w:i w:val="false"/>
                <w:color w:val="000000"/>
                <w:sz w:val="20"/>
              </w:rPr>
              <w:t>
Тартылған балық етін қоса алғанда, балық тағамдарының өндірісі</w:t>
            </w:r>
          </w:p>
          <w:p>
            <w:pPr>
              <w:spacing w:after="20"/>
              <w:ind w:left="20"/>
              <w:jc w:val="both"/>
            </w:pPr>
            <w:r>
              <w:rPr>
                <w:rFonts w:ascii="Times New Roman"/>
                <w:b w:val="false"/>
                <w:i w:val="false"/>
                <w:color w:val="000000"/>
                <w:sz w:val="20"/>
              </w:rPr>
              <w:t>
Көкөністерден жасалған тағамдар өндірісі</w:t>
            </w:r>
          </w:p>
          <w:p>
            <w:pPr>
              <w:spacing w:after="20"/>
              <w:ind w:left="20"/>
              <w:jc w:val="both"/>
            </w:pPr>
            <w:r>
              <w:rPr>
                <w:rFonts w:ascii="Times New Roman"/>
                <w:b w:val="false"/>
                <w:i w:val="false"/>
                <w:color w:val="000000"/>
                <w:sz w:val="20"/>
              </w:rPr>
              <w:t>
Тоңазытылған пицца немесе өзге тәсілмен сақтау үшін дайындалған пицца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мұздатылған картоп, құрғақ картоп езбесінің, картоптан жасалған басытқы, картоп қытырлақтары, картоп ұны мен түйіршіктерінің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Жемістерден және (немесе) көкөністерден жасалған шырындар өндірісі</w:t>
            </w:r>
          </w:p>
          <w:p>
            <w:pPr>
              <w:spacing w:after="20"/>
              <w:ind w:left="20"/>
              <w:jc w:val="both"/>
            </w:pPr>
            <w:r>
              <w:rPr>
                <w:rFonts w:ascii="Times New Roman"/>
                <w:b w:val="false"/>
                <w:i w:val="false"/>
                <w:color w:val="000000"/>
                <w:sz w:val="20"/>
              </w:rPr>
              <w:t>
Жас жемістерден және көкөністерден жасалған концентраттар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өңдеудің және консервілеудің өзге де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немесе консервіленген түрдегі дайын тағамдарды қоспағанда, негізінен жемістерден немесе көкөністерден тұратын тамақ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сақтау: мұздату, кептіру, май немесе сірке суын сіңіру, консервілеу және т.б.</w:t>
            </w:r>
          </w:p>
          <w:p>
            <w:pPr>
              <w:spacing w:after="20"/>
              <w:ind w:left="20"/>
              <w:jc w:val="both"/>
            </w:pPr>
            <w:r>
              <w:rPr>
                <w:rFonts w:ascii="Times New Roman"/>
                <w:b w:val="false"/>
                <w:i w:val="false"/>
                <w:color w:val="000000"/>
                <w:sz w:val="20"/>
              </w:rPr>
              <w:t>
Жемістерден немесе көкөністерден тамақ өнімдерінің өндірісі</w:t>
            </w:r>
          </w:p>
          <w:p>
            <w:pPr>
              <w:spacing w:after="20"/>
              <w:ind w:left="20"/>
              <w:jc w:val="both"/>
            </w:pPr>
            <w:r>
              <w:rPr>
                <w:rFonts w:ascii="Times New Roman"/>
                <w:b w:val="false"/>
                <w:i w:val="false"/>
                <w:color w:val="000000"/>
                <w:sz w:val="20"/>
              </w:rPr>
              <w:t>
Джемдер, мармеладтар және асханалық желе өндірісі</w:t>
            </w:r>
          </w:p>
          <w:p>
            <w:pPr>
              <w:spacing w:after="20"/>
              <w:ind w:left="20"/>
              <w:jc w:val="both"/>
            </w:pPr>
            <w:r>
              <w:rPr>
                <w:rFonts w:ascii="Times New Roman"/>
                <w:b w:val="false"/>
                <w:i w:val="false"/>
                <w:color w:val="000000"/>
                <w:sz w:val="20"/>
              </w:rPr>
              <w:t>
Жаңғақ қуыру</w:t>
            </w:r>
          </w:p>
          <w:p>
            <w:pPr>
              <w:spacing w:after="20"/>
              <w:ind w:left="20"/>
              <w:jc w:val="both"/>
            </w:pPr>
            <w:r>
              <w:rPr>
                <w:rFonts w:ascii="Times New Roman"/>
                <w:b w:val="false"/>
                <w:i w:val="false"/>
                <w:color w:val="000000"/>
                <w:sz w:val="20"/>
              </w:rPr>
              <w:t>
Жаңғақтардан жасалатын паста және өзге де азық-түлік өнімдерінің өндірісі</w:t>
            </w:r>
          </w:p>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азығының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 ұсталатын жануарларға арналған дайын азық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ұсақ малға, жылқыларға, құстар мен шошқаларға арналған азық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(күрішті қоспағанда), бұршақты дақылдар мен майлы тұқымдарды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тұқымы, өзге де майлы тұқымдар сияқты майлы тұқымдарды өсіру</w:t>
            </w:r>
          </w:p>
          <w:p>
            <w:pPr>
              <w:spacing w:after="20"/>
              <w:ind w:left="20"/>
              <w:jc w:val="both"/>
            </w:pPr>
            <w:r>
              <w:rPr>
                <w:rFonts w:ascii="Times New Roman"/>
                <w:b w:val="false"/>
                <w:i w:val="false"/>
                <w:color w:val="000000"/>
                <w:sz w:val="20"/>
              </w:rPr>
              <w:t>
Бидай, жүгері, құмай, арпа, қара бидай, сұлы, тары, өзге де дәнді дақылдар, оның ішінде тұқымдық қорды қалыптастыру үшін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және бақша өнімдерін, тамыр жемістілер мен түйнек жемістілерді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оның ішінде қызанақ, басты пияз, шалот пиязы, сарымсақ, порей пиязы және басқа да пияз тұқымдас көкөністер, қауданды қырыққабат, түрлі-түсті қырыққабат, кольраби, жапырақты қырыққабат, картоп, сәбіз, шалқан, тамыр балдыры, шалғам және басқа да осыған ұқсас жеуге жарамды тамыр жемістілер, бұрыш, қияр мен корнишон, қант қызылшасы және асханалық қызылша өсіру</w:t>
            </w:r>
          </w:p>
          <w:p>
            <w:pPr>
              <w:spacing w:after="20"/>
              <w:ind w:left="20"/>
              <w:jc w:val="both"/>
            </w:pPr>
            <w:r>
              <w:rPr>
                <w:rFonts w:ascii="Times New Roman"/>
                <w:b w:val="false"/>
                <w:i w:val="false"/>
                <w:color w:val="000000"/>
                <w:sz w:val="20"/>
              </w:rPr>
              <w:t>
Көкөніс, картоп, қант қызылшасының тұқымдарын өсіру</w:t>
            </w:r>
          </w:p>
          <w:p>
            <w:pPr>
              <w:spacing w:after="20"/>
              <w:ind w:left="20"/>
              <w:jc w:val="both"/>
            </w:pPr>
            <w:r>
              <w:rPr>
                <w:rFonts w:ascii="Times New Roman"/>
                <w:b w:val="false"/>
                <w:i w:val="false"/>
                <w:color w:val="000000"/>
                <w:sz w:val="20"/>
              </w:rPr>
              <w:t>
Бақша дақылдарын, оның ішінде қарбыз, қауын және асқабақ өсіру</w:t>
            </w:r>
          </w:p>
          <w:p>
            <w:pPr>
              <w:spacing w:after="20"/>
              <w:ind w:left="20"/>
              <w:jc w:val="both"/>
            </w:pPr>
            <w:r>
              <w:rPr>
                <w:rFonts w:ascii="Times New Roman"/>
                <w:b w:val="false"/>
                <w:i w:val="false"/>
                <w:color w:val="000000"/>
                <w:sz w:val="20"/>
              </w:rPr>
              <w:t>
Саңырауқұлақтар мен трюфельдерді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иіру дақылдарын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зығыр өсіру</w:t>
            </w:r>
          </w:p>
          <w:p>
            <w:pPr>
              <w:spacing w:after="20"/>
              <w:ind w:left="20"/>
              <w:jc w:val="both"/>
            </w:pPr>
            <w:r>
              <w:rPr>
                <w:rFonts w:ascii="Times New Roman"/>
                <w:b w:val="false"/>
                <w:i w:val="false"/>
                <w:color w:val="000000"/>
                <w:sz w:val="20"/>
              </w:rPr>
              <w:t>
Мақта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Тарна, жемдік қызылша, жем-шөп, беден, жоңышқа, эспарцет, жемдік жүгері және басқа шөптерді, жемдік қырыққабат және қарапайым жемдік өнімдерді өсіру</w:t>
            </w:r>
          </w:p>
          <w:p>
            <w:pPr>
              <w:spacing w:after="20"/>
              <w:ind w:left="20"/>
              <w:jc w:val="both"/>
            </w:pPr>
            <w:r>
              <w:rPr>
                <w:rFonts w:ascii="Times New Roman"/>
                <w:b w:val="false"/>
                <w:i w:val="false"/>
                <w:color w:val="000000"/>
                <w:sz w:val="20"/>
              </w:rPr>
              <w:t>
Қарақұмық өсіру</w:t>
            </w:r>
          </w:p>
          <w:p>
            <w:pPr>
              <w:spacing w:after="20"/>
              <w:ind w:left="20"/>
              <w:jc w:val="both"/>
            </w:pPr>
            <w:r>
              <w:rPr>
                <w:rFonts w:ascii="Times New Roman"/>
                <w:b w:val="false"/>
                <w:i w:val="false"/>
                <w:color w:val="000000"/>
                <w:sz w:val="20"/>
              </w:rPr>
              <w:t>
Қызылша тұқымдарын (қант қызылшасы тұқымдарын қоспағанда) және азықтық өсімдіктер тұқымын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жүзімі және жүзімнің асханалық сорттары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 алма, өрік, шие және қызыл шие, шабдалы және тақыр шабдалы, алмұрт және беже, қара өрік және шомырт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 ағаштарын, бұталар мен жаңғақ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 өсіру: қарақат/көкжидек, қарақат, қарлыған, киви, таңқурай, құлпынай/бүлдірген, өзге де жеміс түрлері</w:t>
            </w:r>
          </w:p>
          <w:p>
            <w:pPr>
              <w:spacing w:after="20"/>
              <w:ind w:left="20"/>
              <w:jc w:val="both"/>
            </w:pPr>
            <w:r>
              <w:rPr>
                <w:rFonts w:ascii="Times New Roman"/>
                <w:b w:val="false"/>
                <w:i w:val="false"/>
                <w:color w:val="000000"/>
                <w:sz w:val="20"/>
              </w:rPr>
              <w:t>
Жемістердің тұқымдарын өсіру</w:t>
            </w:r>
          </w:p>
          <w:p>
            <w:pPr>
              <w:spacing w:after="20"/>
              <w:ind w:left="20"/>
              <w:jc w:val="both"/>
            </w:pPr>
            <w:r>
              <w:rPr>
                <w:rFonts w:ascii="Times New Roman"/>
                <w:b w:val="false"/>
                <w:i w:val="false"/>
                <w:color w:val="000000"/>
                <w:sz w:val="20"/>
              </w:rPr>
              <w:t>
Жеуге жарамды жаңғақтарды өсіру: бадам, кешью, талшын, фундук/орман жаңғағы, пісте, грек жаңғағы, басқа да жаңғақ түрлері</w:t>
            </w:r>
          </w:p>
          <w:p>
            <w:pPr>
              <w:spacing w:after="20"/>
              <w:ind w:left="20"/>
              <w:jc w:val="both"/>
            </w:pPr>
            <w:r>
              <w:rPr>
                <w:rFonts w:ascii="Times New Roman"/>
                <w:b w:val="false"/>
                <w:i w:val="false"/>
                <w:color w:val="000000"/>
                <w:sz w:val="20"/>
              </w:rPr>
              <w:t>
Жеміс ағаштарының, бұталардың басқа түрлерін өсіру: айлауық жемістері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және қодастың басқа да тұқымдарын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 мен қодасты көбейту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өсіру және көбейту</w:t>
            </w:r>
          </w:p>
          <w:p>
            <w:pPr>
              <w:spacing w:after="20"/>
              <w:ind w:left="20"/>
              <w:jc w:val="both"/>
            </w:pPr>
            <w:r>
              <w:rPr>
                <w:rFonts w:ascii="Times New Roman"/>
                <w:b w:val="false"/>
                <w:i w:val="false"/>
                <w:color w:val="000000"/>
                <w:sz w:val="20"/>
              </w:rPr>
              <w:t>
Шикі сүт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мен түйе тұқымдастарды өсіру және молайту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 өсіру және молайту</w:t>
            </w:r>
          </w:p>
          <w:p>
            <w:pPr>
              <w:spacing w:after="20"/>
              <w:ind w:left="20"/>
              <w:jc w:val="both"/>
            </w:pPr>
            <w:r>
              <w:rPr>
                <w:rFonts w:ascii="Times New Roman"/>
                <w:b w:val="false"/>
                <w:i w:val="false"/>
                <w:color w:val="000000"/>
                <w:sz w:val="20"/>
              </w:rPr>
              <w:t>
Қой мен ешкінің шикі сүтін өндіру</w:t>
            </w:r>
          </w:p>
          <w:p>
            <w:pPr>
              <w:spacing w:after="20"/>
              <w:ind w:left="20"/>
              <w:jc w:val="both"/>
            </w:pPr>
            <w:r>
              <w:rPr>
                <w:rFonts w:ascii="Times New Roman"/>
                <w:b w:val="false"/>
                <w:i w:val="false"/>
                <w:color w:val="000000"/>
                <w:sz w:val="20"/>
              </w:rPr>
              <w:t>
Жүн дайындау</w:t>
            </w:r>
          </w:p>
          <w:p>
            <w:pPr>
              <w:spacing w:after="20"/>
              <w:ind w:left="20"/>
              <w:jc w:val="both"/>
            </w:pPr>
            <w:r>
              <w:rPr>
                <w:rFonts w:ascii="Times New Roman"/>
                <w:b w:val="false"/>
                <w:i w:val="false"/>
                <w:color w:val="000000"/>
                <w:sz w:val="20"/>
              </w:rPr>
              <w:t>
Қозылардың терілерін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және торай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 шошқалар,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жұмыртқа өндірісі</w:t>
            </w:r>
          </w:p>
          <w:p>
            <w:pPr>
              <w:spacing w:after="20"/>
              <w:ind w:left="20"/>
              <w:jc w:val="both"/>
            </w:pPr>
            <w:r>
              <w:rPr>
                <w:rFonts w:ascii="Times New Roman"/>
                <w:b w:val="false"/>
                <w:i w:val="false"/>
                <w:color w:val="000000"/>
                <w:sz w:val="20"/>
              </w:rPr>
              <w:t>
Үй құстарын өсіру және көбейту: тауық, күркетауық, үйрек, қаз және т.б.</w:t>
            </w:r>
          </w:p>
          <w:p>
            <w:pPr>
              <w:spacing w:after="20"/>
              <w:ind w:left="20"/>
              <w:jc w:val="both"/>
            </w:pPr>
            <w:r>
              <w:rPr>
                <w:rFonts w:ascii="Times New Roman"/>
                <w:b w:val="false"/>
                <w:i w:val="false"/>
                <w:color w:val="000000"/>
                <w:sz w:val="20"/>
              </w:rPr>
              <w:t>
Жұмыртқа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Омарта шаруашылығы және бал мен бал балауызы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мен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өсімдік майының өндірісі: қытайбұршақ, күнбағыс, мақта, сафлор, рапс, қыша, зығыр</w:t>
            </w:r>
          </w:p>
          <w:p>
            <w:pPr>
              <w:spacing w:after="20"/>
              <w:ind w:left="20"/>
              <w:jc w:val="both"/>
            </w:pPr>
            <w:r>
              <w:rPr>
                <w:rFonts w:ascii="Times New Roman"/>
                <w:b w:val="false"/>
                <w:i w:val="false"/>
                <w:color w:val="000000"/>
                <w:sz w:val="20"/>
              </w:rPr>
              <w:t>
Тазартылған өсімдік майының өндірісі: қытайбұршақ, күнбағыс, мақта, рапс, қыша, зығыр</w:t>
            </w:r>
          </w:p>
          <w:p>
            <w:pPr>
              <w:spacing w:after="20"/>
              <w:ind w:left="20"/>
              <w:jc w:val="both"/>
            </w:pPr>
            <w:r>
              <w:rPr>
                <w:rFonts w:ascii="Times New Roman"/>
                <w:b w:val="false"/>
                <w:i w:val="false"/>
                <w:color w:val="000000"/>
                <w:sz w:val="20"/>
              </w:rPr>
              <w:t>
Өсімдік майын өңдеу: айдау, қайнату, дегидрация, гидрогенизация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ұқсас тағамдық тоңмай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өндірісі</w:t>
            </w:r>
          </w:p>
          <w:p>
            <w:pPr>
              <w:spacing w:after="20"/>
              <w:ind w:left="20"/>
              <w:jc w:val="both"/>
            </w:pPr>
            <w:r>
              <w:rPr>
                <w:rFonts w:ascii="Times New Roman"/>
                <w:b w:val="false"/>
                <w:i w:val="false"/>
                <w:color w:val="000000"/>
                <w:sz w:val="20"/>
              </w:rPr>
              <w:t>
Қоспалар және т.б. өндірісі</w:t>
            </w:r>
          </w:p>
          <w:p>
            <w:pPr>
              <w:spacing w:after="20"/>
              <w:ind w:left="20"/>
              <w:jc w:val="both"/>
            </w:pPr>
            <w:r>
              <w:rPr>
                <w:rFonts w:ascii="Times New Roman"/>
                <w:b w:val="false"/>
                <w:i w:val="false"/>
                <w:color w:val="000000"/>
                <w:sz w:val="20"/>
              </w:rPr>
              <w:t>
Тамақ дайындауға арналған құрама тоңмай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Татымдылықтар мен дәмдеуіштер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 тұздықтар мен дәмдеуіштер: майонез, қыша ұны мен дән түйіршіктерінің, қыша және т.б. өндірісі</w:t>
            </w:r>
          </w:p>
          <w:p>
            <w:pPr>
              <w:spacing w:after="20"/>
              <w:ind w:left="20"/>
              <w:jc w:val="both"/>
            </w:pPr>
            <w:r>
              <w:rPr>
                <w:rFonts w:ascii="Times New Roman"/>
                <w:b w:val="false"/>
                <w:i w:val="false"/>
                <w:color w:val="000000"/>
                <w:sz w:val="20"/>
              </w:rPr>
              <w:t>
Сірке суы өндірісі</w:t>
            </w:r>
          </w:p>
          <w:p>
            <w:pPr>
              <w:spacing w:after="20"/>
              <w:ind w:left="20"/>
              <w:jc w:val="both"/>
            </w:pPr>
            <w:r>
              <w:rPr>
                <w:rFonts w:ascii="Times New Roman"/>
                <w:b w:val="false"/>
                <w:i w:val="false"/>
                <w:color w:val="000000"/>
                <w:sz w:val="20"/>
              </w:rPr>
              <w:t>
Өнімдерді тұздау үшін тұзды өңдеу, мысалы йодталған тұз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өнімдерінің, жұмыртқа альбуминінің, жұмыртқа ұнтағы мен меланж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тамақ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бал және карамель өндірісі</w:t>
            </w:r>
          </w:p>
          <w:p>
            <w:pPr>
              <w:spacing w:after="20"/>
              <w:ind w:left="20"/>
              <w:jc w:val="both"/>
            </w:pPr>
            <w:r>
              <w:rPr>
                <w:rFonts w:ascii="Times New Roman"/>
                <w:b w:val="false"/>
                <w:i w:val="false"/>
                <w:color w:val="000000"/>
                <w:sz w:val="20"/>
              </w:rPr>
              <w:t>
Сэндвич, жаңа пісірілген пицца (жартылай фабрикат) сияқты тез бұзылатын дайын тамақ өнімдерінің өндірісі</w:t>
            </w:r>
          </w:p>
          <w:p>
            <w:pPr>
              <w:spacing w:after="20"/>
              <w:ind w:left="20"/>
              <w:jc w:val="both"/>
            </w:pPr>
            <w:r>
              <w:rPr>
                <w:rFonts w:ascii="Times New Roman"/>
                <w:b w:val="false"/>
                <w:i w:val="false"/>
                <w:color w:val="000000"/>
                <w:sz w:val="20"/>
              </w:rPr>
              <w:t>
Басқа санаттарға енгізілмеген белсенді биологиялық қоспалар мен өзге де тамақ өнімдерінің өндірісі</w:t>
            </w:r>
          </w:p>
          <w:p>
            <w:pPr>
              <w:spacing w:after="20"/>
              <w:ind w:left="20"/>
              <w:jc w:val="both"/>
            </w:pPr>
            <w:r>
              <w:rPr>
                <w:rFonts w:ascii="Times New Roman"/>
                <w:b w:val="false"/>
                <w:i w:val="false"/>
                <w:color w:val="000000"/>
                <w:sz w:val="20"/>
              </w:rPr>
              <w:t>
Еттен, балықтан, шаян тәрізділерден немесе моллюскілерден жасалған тартылған ет өндірісі</w:t>
            </w:r>
          </w:p>
          <w:p>
            <w:pPr>
              <w:spacing w:after="20"/>
              <w:ind w:left="20"/>
              <w:jc w:val="both"/>
            </w:pPr>
            <w:r>
              <w:rPr>
                <w:rFonts w:ascii="Times New Roman"/>
                <w:b w:val="false"/>
                <w:i w:val="false"/>
                <w:color w:val="000000"/>
                <w:sz w:val="20"/>
              </w:rPr>
              <w:t>
Сүт өнімдері мен ірімшік өндірісі</w:t>
            </w:r>
          </w:p>
          <w:p>
            <w:pPr>
              <w:spacing w:after="20"/>
              <w:ind w:left="20"/>
              <w:jc w:val="both"/>
            </w:pPr>
            <w:r>
              <w:rPr>
                <w:rFonts w:ascii="Times New Roman"/>
                <w:b w:val="false"/>
                <w:i w:val="false"/>
                <w:color w:val="000000"/>
                <w:sz w:val="20"/>
              </w:rPr>
              <w:t>
Жасанды концентраттар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мен басқа да алкогольсіз сусындар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Шөлмектердегі табиғи минералды су және өзге де минералды сулар өндірісі</w:t>
            </w:r>
          </w:p>
          <w:p>
            <w:pPr>
              <w:spacing w:after="20"/>
              <w:ind w:left="20"/>
              <w:jc w:val="both"/>
            </w:pPr>
            <w:r>
              <w:rPr>
                <w:rFonts w:ascii="Times New Roman"/>
                <w:b w:val="false"/>
                <w:i w:val="false"/>
                <w:color w:val="000000"/>
                <w:sz w:val="20"/>
              </w:rPr>
              <w:t>
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p>
            <w:pPr>
              <w:spacing w:after="20"/>
              <w:ind w:left="20"/>
              <w:jc w:val="both"/>
            </w:pPr>
            <w:r>
              <w:rPr>
                <w:rFonts w:ascii="Times New Roman"/>
                <w:b w:val="false"/>
                <w:i w:val="false"/>
                <w:color w:val="000000"/>
                <w:sz w:val="20"/>
              </w:rPr>
              <w:t>
Көкөніс және жеміс сақтау қоймаларын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w:t>
            </w:r>
          </w:p>
          <w:p>
            <w:pPr>
              <w:spacing w:after="20"/>
              <w:ind w:left="20"/>
              <w:jc w:val="both"/>
            </w:pPr>
            <w:r>
              <w:rPr>
                <w:rFonts w:ascii="Times New Roman"/>
                <w:b w:val="false"/>
                <w:i w:val="false"/>
                <w:color w:val="000000"/>
                <w:sz w:val="20"/>
              </w:rPr>
              <w:t>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Тоқпайтын маталар (SMS) және одан жасалған бұйымдар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сіңдірілген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сіңдірілген сулықтарды қоса алғанда, тазартқыш пасталар мен ұнтақтар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паластарды және төсеніштерді, едендік жабындарды қамтитын тоқыма төсемдер өндірісі</w:t>
            </w:r>
          </w:p>
          <w:p>
            <w:pPr>
              <w:spacing w:after="20"/>
              <w:ind w:left="20"/>
              <w:jc w:val="both"/>
            </w:pPr>
            <w:r>
              <w:rPr>
                <w:rFonts w:ascii="Times New Roman"/>
                <w:b w:val="false"/>
                <w:i w:val="false"/>
                <w:color w:val="000000"/>
                <w:sz w:val="20"/>
              </w:rPr>
              <w:t>
Киіз төсемдер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заттарының өндірісі: перделер, шымылдықтар, төсек-орын жапқышы, ас үй сүлгілері, ыдыс жууға арналған шүберектер.</w:t>
            </w:r>
          </w:p>
          <w:p>
            <w:pPr>
              <w:spacing w:after="20"/>
              <w:ind w:left="20"/>
              <w:jc w:val="both"/>
            </w:pPr>
            <w:r>
              <w:rPr>
                <w:rFonts w:ascii="Times New Roman"/>
                <w:b w:val="false"/>
                <w:i w:val="false"/>
                <w:color w:val="000000"/>
                <w:sz w:val="20"/>
              </w:rPr>
              <w:t>
Медициналық маскалар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w:t>
            </w:r>
          </w:p>
          <w:p>
            <w:pPr>
              <w:spacing w:after="20"/>
              <w:ind w:left="20"/>
              <w:jc w:val="both"/>
            </w:pPr>
            <w:r>
              <w:rPr>
                <w:rFonts w:ascii="Times New Roman"/>
                <w:b w:val="false"/>
                <w:i w:val="false"/>
                <w:color w:val="000000"/>
                <w:sz w:val="20"/>
              </w:rPr>
              <w:t>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Резеңкеден жасалған жөндеу материалдары өндірісі</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матрастар өндірісі</w:t>
            </w:r>
          </w:p>
          <w:p>
            <w:pPr>
              <w:spacing w:after="20"/>
              <w:ind w:left="20"/>
              <w:jc w:val="both"/>
            </w:pPr>
            <w:r>
              <w:rPr>
                <w:rFonts w:ascii="Times New Roman"/>
                <w:b w:val="false"/>
                <w:i w:val="false"/>
                <w:color w:val="000000"/>
                <w:sz w:val="20"/>
              </w:rPr>
              <w:t>
Резеңкеден жасалған жүзу телпектерінің өндірісі</w:t>
            </w:r>
          </w:p>
          <w:p>
            <w:pPr>
              <w:spacing w:after="20"/>
              <w:ind w:left="20"/>
              <w:jc w:val="both"/>
            </w:pPr>
            <w:r>
              <w:rPr>
                <w:rFonts w:ascii="Times New Roman"/>
                <w:b w:val="false"/>
                <w:i w:val="false"/>
                <w:color w:val="000000"/>
                <w:sz w:val="20"/>
              </w:rPr>
              <w:t>
Резеңкеден жасалған сүңгу костюмдерінің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қатпарлы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Құрастырма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қатпарлы фанера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құралдар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құралдары (мысалы, қанды талдауды жүзеге асыруға арналған жабдықтар) өндірісі</w:t>
            </w:r>
          </w:p>
          <w:p>
            <w:pPr>
              <w:spacing w:after="20"/>
              <w:ind w:left="20"/>
              <w:jc w:val="both"/>
            </w:pPr>
            <w:r>
              <w:rPr>
                <w:rFonts w:ascii="Times New Roman"/>
                <w:b w:val="false"/>
                <w:i w:val="false"/>
                <w:color w:val="000000"/>
                <w:sz w:val="20"/>
              </w:rPr>
              <w:t>
Зертханалық өлшеу аспаптарын, инкубаторларды және өлшеуге, тестілеуге және т. б. арналған өзге де түрлі зертханалық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w:t>
            </w:r>
          </w:p>
          <w:p>
            <w:pPr>
              <w:spacing w:after="20"/>
              <w:ind w:left="20"/>
              <w:jc w:val="both"/>
            </w:pPr>
            <w:r>
              <w:rPr>
                <w:rFonts w:ascii="Times New Roman"/>
                <w:b w:val="false"/>
                <w:i w:val="false"/>
                <w:color w:val="000000"/>
                <w:sz w:val="20"/>
              </w:rPr>
              <w:t>
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сәулелендіріп өңдеуге арналған жабдықтар өндірісі</w:t>
            </w:r>
          </w:p>
          <w:p>
            <w:pPr>
              <w:spacing w:after="20"/>
              <w:ind w:left="20"/>
              <w:jc w:val="both"/>
            </w:pPr>
            <w:r>
              <w:rPr>
                <w:rFonts w:ascii="Times New Roman"/>
                <w:b w:val="false"/>
                <w:i w:val="false"/>
                <w:color w:val="000000"/>
                <w:sz w:val="20"/>
              </w:rPr>
              <w:t>
ӨЖЖ аппараттары өндірісі</w:t>
            </w:r>
          </w:p>
          <w:p>
            <w:pPr>
              <w:spacing w:after="20"/>
              <w:ind w:left="20"/>
              <w:jc w:val="both"/>
            </w:pPr>
            <w:r>
              <w:rPr>
                <w:rFonts w:ascii="Times New Roman"/>
                <w:b w:val="false"/>
                <w:i w:val="false"/>
                <w:color w:val="000000"/>
                <w:sz w:val="20"/>
              </w:rPr>
              <w:t>
Медициналық мақсатта пайдаланылатын өзге де электр және электрондық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Прожекторлар өндірісі</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қыш және сәндік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бояғыш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қалыптау және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құрастырма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минералдық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жолға қоятын металл тосқауылдар, металл илегінен жасалған бұйымдар және т. б. сияқты жеңіл металл конструкцияларының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жабдықтарды көтеру мен орнатуға және т.б арналған конструкциялар)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қақпақтары мен қақпалар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және доломит ұнын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ұны, гипс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p>
            <w:pPr>
              <w:spacing w:after="20"/>
              <w:ind w:left="20"/>
              <w:jc w:val="both"/>
            </w:pPr>
            <w:r>
              <w:rPr>
                <w:rFonts w:ascii="Times New Roman"/>
                <w:b w:val="false"/>
                <w:i w:val="false"/>
                <w:color w:val="000000"/>
                <w:sz w:val="20"/>
              </w:rPr>
              <w:t>
Өсімдіктерді өсіруге арналған топырақ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құралдар,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эфирлерінің өндірісі</w:t>
            </w:r>
          </w:p>
          <w:p>
            <w:pPr>
              <w:spacing w:after="20"/>
              <w:ind w:left="20"/>
              <w:jc w:val="both"/>
            </w:pPr>
            <w:r>
              <w:rPr>
                <w:rFonts w:ascii="Times New Roman"/>
                <w:b w:val="false"/>
                <w:i w:val="false"/>
                <w:color w:val="000000"/>
                <w:sz w:val="20"/>
              </w:rPr>
              <w:t>
Амил эфирлерінің өндірісі</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p>
            <w:pPr>
              <w:spacing w:after="20"/>
              <w:ind w:left="20"/>
              <w:jc w:val="both"/>
            </w:pPr>
            <w:r>
              <w:rPr>
                <w:rFonts w:ascii="Times New Roman"/>
                <w:b w:val="false"/>
                <w:i w:val="false"/>
                <w:color w:val="000000"/>
                <w:sz w:val="20"/>
              </w:rPr>
              <w:t>
Антисептиктердің дезинфекциялық құралдарын өндіру және т.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жақпамайлар немесе жақпалар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брикеттерінің өндірісі</w:t>
            </w:r>
          </w:p>
          <w:p>
            <w:pPr>
              <w:spacing w:after="20"/>
              <w:ind w:left="20"/>
              <w:jc w:val="both"/>
            </w:pPr>
            <w:r>
              <w:rPr>
                <w:rFonts w:ascii="Times New Roman"/>
                <w:b w:val="false"/>
                <w:i w:val="false"/>
                <w:color w:val="000000"/>
                <w:sz w:val="20"/>
              </w:rPr>
              <w:t>
Шымтезекті агломерациялау және шымтезек брикеттерінің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орындардағы қоқыс жәшіктерінен қоқыс жинау</w:t>
            </w:r>
          </w:p>
          <w:p>
            <w:pPr>
              <w:spacing w:after="20"/>
              <w:ind w:left="20"/>
              <w:jc w:val="both"/>
            </w:pPr>
            <w:r>
              <w:rPr>
                <w:rFonts w:ascii="Times New Roman"/>
                <w:b w:val="false"/>
                <w:i w:val="false"/>
                <w:color w:val="000000"/>
                <w:sz w:val="20"/>
              </w:rPr>
              <w:t>
Құрылыс қалдықтары мен шіріген қалдықтарды жинау</w:t>
            </w:r>
          </w:p>
          <w:p>
            <w:pPr>
              <w:spacing w:after="20"/>
              <w:ind w:left="20"/>
              <w:jc w:val="both"/>
            </w:pPr>
            <w:r>
              <w:rPr>
                <w:rFonts w:ascii="Times New Roman"/>
                <w:b w:val="false"/>
                <w:i w:val="false"/>
                <w:color w:val="000000"/>
                <w:sz w:val="20"/>
              </w:rPr>
              <w:t>
Қылқалам және өзге де құрылыс қоқыстары сияқты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картон, қағаз және картон ыдысының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тоқыма материалдарының және тығыздалатын гигиеналық сүлгілер, тампондар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ұқсас сыйымдылықтар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оның ішінде алюминий шелектер, банкалар, бөшкелер, жәшіктер, қораптар және ұқсас сыйымдылықтар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тамақ өнімдеріне арналған консерві банкаларын, тубтарды, қораптарды, жәшіктерді, оның ішінде бөшкелерді, барабандарды, банкаларды, жәшіктерді және басқа да сыйымдылықтарды өндіру);</w:t>
            </w:r>
          </w:p>
          <w:p>
            <w:pPr>
              <w:spacing w:after="20"/>
              <w:ind w:left="20"/>
              <w:jc w:val="both"/>
            </w:pPr>
            <w:r>
              <w:rPr>
                <w:rFonts w:ascii="Times New Roman"/>
                <w:b w:val="false"/>
                <w:i w:val="false"/>
                <w:color w:val="000000"/>
                <w:sz w:val="20"/>
              </w:rPr>
              <w:t>
Металл қақпақтарды және тығындауға арналған басқа да бұйымдарды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пішіндерді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пішіндерді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w:t>
            </w:r>
          </w:p>
          <w:p>
            <w:pPr>
              <w:spacing w:after="20"/>
              <w:ind w:left="20"/>
              <w:jc w:val="both"/>
            </w:pPr>
            <w:r>
              <w:rPr>
                <w:rFonts w:ascii="Times New Roman"/>
                <w:b w:val="false"/>
                <w:i w:val="false"/>
                <w:color w:val="000000"/>
                <w:sz w:val="20"/>
              </w:rPr>
              <w:t>
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Қолжуғыштардың крандары мен вентильдерінің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және тазалау жабдықтарын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ЛОС-Ем ыдыстары</w:t>
            </w:r>
          </w:p>
          <w:p>
            <w:pPr>
              <w:spacing w:after="20"/>
              <w:ind w:left="20"/>
              <w:jc w:val="both"/>
            </w:pPr>
            <w:r>
              <w:rPr>
                <w:rFonts w:ascii="Times New Roman"/>
                <w:b w:val="false"/>
                <w:i w:val="false"/>
                <w:color w:val="000000"/>
                <w:sz w:val="20"/>
              </w:rPr>
              <w:t>
ЛОС-К жалпы мақсаттағы камералары</w:t>
            </w:r>
          </w:p>
          <w:p>
            <w:pPr>
              <w:spacing w:after="20"/>
              <w:ind w:left="20"/>
              <w:jc w:val="both"/>
            </w:pPr>
            <w:r>
              <w:rPr>
                <w:rFonts w:ascii="Times New Roman"/>
                <w:b w:val="false"/>
                <w:i w:val="false"/>
                <w:color w:val="000000"/>
                <w:sz w:val="20"/>
              </w:rPr>
              <w:t>
ЛОС-П құм тұзағы</w:t>
            </w:r>
          </w:p>
          <w:p>
            <w:pPr>
              <w:spacing w:after="20"/>
              <w:ind w:left="20"/>
              <w:jc w:val="both"/>
            </w:pPr>
            <w:r>
              <w:rPr>
                <w:rFonts w:ascii="Times New Roman"/>
                <w:b w:val="false"/>
                <w:i w:val="false"/>
                <w:color w:val="000000"/>
                <w:sz w:val="20"/>
              </w:rPr>
              <w:t>
ЛОС-Н мұнай ұстағышы</w:t>
            </w:r>
          </w:p>
          <w:p>
            <w:pPr>
              <w:spacing w:after="20"/>
              <w:ind w:left="20"/>
              <w:jc w:val="both"/>
            </w:pPr>
            <w:r>
              <w:rPr>
                <w:rFonts w:ascii="Times New Roman"/>
                <w:b w:val="false"/>
                <w:i w:val="false"/>
                <w:color w:val="000000"/>
                <w:sz w:val="20"/>
              </w:rPr>
              <w:t>
КНС кәріздік сорғы станциясы</w:t>
            </w:r>
          </w:p>
          <w:p>
            <w:pPr>
              <w:spacing w:after="20"/>
              <w:ind w:left="20"/>
              <w:jc w:val="both"/>
            </w:pPr>
            <w:r>
              <w:rPr>
                <w:rFonts w:ascii="Times New Roman"/>
                <w:b w:val="false"/>
                <w:i w:val="false"/>
                <w:color w:val="000000"/>
                <w:sz w:val="20"/>
              </w:rPr>
              <w:t>
ЛОС-Био биологиялық тазарту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жаймалар мен бинттер өндіру</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 техникалық зертханаларда жасалған тіс протездерін, көпірлерді және т. б. өндіру</w:t>
            </w:r>
          </w:p>
          <w:p>
            <w:pPr>
              <w:spacing w:after="20"/>
              <w:ind w:left="20"/>
              <w:jc w:val="both"/>
            </w:pPr>
            <w:r>
              <w:rPr>
                <w:rFonts w:ascii="Times New Roman"/>
                <w:b w:val="false"/>
                <w:i w:val="false"/>
                <w:color w:val="000000"/>
                <w:sz w:val="20"/>
              </w:rPr>
              <w:t>
Ортопедиялық құрылғылар мен протездер өндірісі</w:t>
            </w:r>
          </w:p>
          <w:p>
            <w:pPr>
              <w:spacing w:after="20"/>
              <w:ind w:left="20"/>
              <w:jc w:val="both"/>
            </w:pPr>
            <w:r>
              <w:rPr>
                <w:rFonts w:ascii="Times New Roman"/>
                <w:b w:val="false"/>
                <w:i w:val="false"/>
                <w:color w:val="000000"/>
                <w:sz w:val="20"/>
              </w:rPr>
              <w:t>
Көз протездерін жасау</w:t>
            </w:r>
          </w:p>
          <w:p>
            <w:pPr>
              <w:spacing w:after="20"/>
              <w:ind w:left="20"/>
              <w:jc w:val="both"/>
            </w:pPr>
            <w:r>
              <w:rPr>
                <w:rFonts w:ascii="Times New Roman"/>
                <w:b w:val="false"/>
                <w:i w:val="false"/>
                <w:color w:val="000000"/>
                <w:sz w:val="20"/>
              </w:rPr>
              <w:t>
Офтальмологиялық бұйымдар, көруді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p>
            <w:pPr>
              <w:spacing w:after="20"/>
              <w:ind w:left="20"/>
              <w:jc w:val="both"/>
            </w:pPr>
            <w:r>
              <w:rPr>
                <w:rFonts w:ascii="Times New Roman"/>
                <w:b w:val="false"/>
                <w:i w:val="false"/>
                <w:color w:val="000000"/>
                <w:sz w:val="20"/>
              </w:rPr>
              <w:t>
катетерлер, канюль және т. б.</w:t>
            </w:r>
          </w:p>
          <w:p>
            <w:pPr>
              <w:spacing w:after="20"/>
              <w:ind w:left="20"/>
              <w:jc w:val="both"/>
            </w:pPr>
            <w:r>
              <w:rPr>
                <w:rFonts w:ascii="Times New Roman"/>
                <w:b w:val="false"/>
                <w:i w:val="false"/>
                <w:color w:val="000000"/>
                <w:sz w:val="20"/>
              </w:rPr>
              <w:t>
Стоматологиялық зертханалық пештер өндірісі</w:t>
            </w:r>
          </w:p>
          <w:p>
            <w:pPr>
              <w:spacing w:after="20"/>
              <w:ind w:left="20"/>
              <w:jc w:val="both"/>
            </w:pPr>
            <w:r>
              <w:rPr>
                <w:rFonts w:ascii="Times New Roman"/>
                <w:b w:val="false"/>
                <w:i w:val="false"/>
                <w:color w:val="000000"/>
                <w:sz w:val="20"/>
              </w:rPr>
              <w:t>
Ультрадыбыстық тазалауға арналған зертханалық жабдықтар өндірісі</w:t>
            </w:r>
          </w:p>
          <w:p>
            <w:pPr>
              <w:spacing w:after="20"/>
              <w:ind w:left="20"/>
              <w:jc w:val="both"/>
            </w:pPr>
            <w:r>
              <w:rPr>
                <w:rFonts w:ascii="Times New Roman"/>
                <w:b w:val="false"/>
                <w:i w:val="false"/>
                <w:color w:val="000000"/>
                <w:sz w:val="20"/>
              </w:rPr>
              <w:t>
Зертханалық стерилизаторлар өндірісі</w:t>
            </w:r>
          </w:p>
          <w:p>
            <w:pPr>
              <w:spacing w:after="20"/>
              <w:ind w:left="20"/>
              <w:jc w:val="both"/>
            </w:pPr>
            <w:r>
              <w:rPr>
                <w:rFonts w:ascii="Times New Roman"/>
                <w:b w:val="false"/>
                <w:i w:val="false"/>
                <w:color w:val="000000"/>
                <w:sz w:val="20"/>
              </w:rPr>
              <w:t>
Стоматологиялық құралдар өндірісі</w:t>
            </w:r>
          </w:p>
          <w:p>
            <w:pPr>
              <w:spacing w:after="20"/>
              <w:ind w:left="20"/>
              <w:jc w:val="both"/>
            </w:pPr>
            <w:r>
              <w:rPr>
                <w:rFonts w:ascii="Times New Roman"/>
                <w:b w:val="false"/>
                <w:i w:val="false"/>
                <w:color w:val="000000"/>
                <w:sz w:val="20"/>
              </w:rPr>
              <w:t>
Медициналық термометрлер өндірісі</w:t>
            </w:r>
          </w:p>
          <w:p>
            <w:pPr>
              <w:spacing w:after="20"/>
              <w:ind w:left="20"/>
              <w:jc w:val="both"/>
            </w:pPr>
            <w:r>
              <w:rPr>
                <w:rFonts w:ascii="Times New Roman"/>
                <w:b w:val="false"/>
                <w:i w:val="false"/>
                <w:color w:val="000000"/>
                <w:sz w:val="20"/>
              </w:rPr>
              <w:t>
Зертханалық дистилляторлар, зертханалық центрифугалар өндірісі</w:t>
            </w:r>
          </w:p>
          <w:p>
            <w:pPr>
              <w:spacing w:after="20"/>
              <w:ind w:left="20"/>
              <w:jc w:val="both"/>
            </w:pPr>
            <w:r>
              <w:rPr>
                <w:rFonts w:ascii="Times New Roman"/>
                <w:b w:val="false"/>
                <w:i w:val="false"/>
                <w:color w:val="000000"/>
                <w:sz w:val="20"/>
              </w:rPr>
              <w:t>
Медициналық мақсатта пайдаланылатын өзге де аспаптар, аппараттар мен жабдықтар өндіру</w:t>
            </w:r>
          </w:p>
          <w:p>
            <w:pPr>
              <w:spacing w:after="20"/>
              <w:ind w:left="20"/>
              <w:jc w:val="both"/>
            </w:pPr>
            <w:r>
              <w:rPr>
                <w:rFonts w:ascii="Times New Roman"/>
                <w:b w:val="false"/>
                <w:i w:val="false"/>
                <w:color w:val="000000"/>
                <w:sz w:val="20"/>
              </w:rPr>
              <w:t>
Операциялық үстелдер, қарау үстелдері, механикалық құрылғылары бар аурухана төсектері, ішіне салынған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құралдарын, респираторларды және т. б. өндіру.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мекемелер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bl>
    <w:bookmarkStart w:name="z141" w:id="46"/>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46"/>
    <w:bookmarkStart w:name="z142" w:id="47"/>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47"/>
    <w:bookmarkStart w:name="z143" w:id="48"/>
    <w:p>
      <w:pPr>
        <w:spacing w:after="0"/>
        <w:ind w:left="0"/>
        <w:jc w:val="both"/>
      </w:pPr>
      <w:r>
        <w:rPr>
          <w:rFonts w:ascii="Times New Roman"/>
          <w:b w:val="false"/>
          <w:i w:val="false"/>
          <w:color w:val="000000"/>
          <w:sz w:val="28"/>
        </w:rPr>
        <w:t>
      *** Үйінділерден алынған тас көмір.</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қолдау мен дамытудың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146" w:id="49"/>
    <w:p>
      <w:pPr>
        <w:spacing w:after="0"/>
        <w:ind w:left="0"/>
        <w:jc w:val="left"/>
      </w:pPr>
      <w:r>
        <w:rPr>
          <w:rFonts w:ascii="Times New Roman"/>
          <w:b/>
          <w:i w:val="false"/>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АЗЫҚ-ТҮЛІК ТАУАРЛАРЫ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сақтау және сату жөніндегі көтерме-тарату орталықтарын құру</w:t>
            </w:r>
          </w:p>
          <w:p>
            <w:pPr>
              <w:spacing w:after="20"/>
              <w:ind w:left="20"/>
              <w:jc w:val="both"/>
            </w:pPr>
            <w:r>
              <w:rPr>
                <w:rFonts w:ascii="Times New Roman"/>
                <w:b w:val="false"/>
                <w:i w:val="false"/>
                <w:color w:val="000000"/>
                <w:sz w:val="20"/>
              </w:rPr>
              <w:t>
Көкөніс және жеміс сақтау қоймаларын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жинағаннан кейінгі ауыл шаруашылығы қызметінің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Түтілмеген немесе тарақпен таралмаған мақта талшығы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АЗЫҚ-ТҮЛІКТЕН БАСҚА ТАУАРЛАР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 ЖӘНЕ АКСЕССУАРЛАР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және аксессуарлар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трикотаж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өндірісі</w:t>
            </w:r>
          </w:p>
          <w:p>
            <w:pPr>
              <w:spacing w:after="20"/>
              <w:ind w:left="20"/>
              <w:jc w:val="both"/>
            </w:pPr>
            <w:r>
              <w:rPr>
                <w:rFonts w:ascii="Times New Roman"/>
                <w:b w:val="false"/>
                <w:i w:val="false"/>
                <w:color w:val="000000"/>
                <w:sz w:val="20"/>
              </w:rPr>
              <w:t>
Зертханалық немесе жұмыс комбинезондары, униформа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әйелдерге және балаларға арналған сырт киім: пальто, костюмдер, жакеттер, шалбарлар, белдемшелер, қалпақтар мен баскиімдер өндірісі</w:t>
            </w:r>
          </w:p>
          <w:p>
            <w:pPr>
              <w:spacing w:after="20"/>
              <w:ind w:left="20"/>
              <w:jc w:val="both"/>
            </w:pPr>
            <w:r>
              <w:rPr>
                <w:rFonts w:ascii="Times New Roman"/>
                <w:b w:val="false"/>
                <w:i w:val="false"/>
                <w:color w:val="000000"/>
                <w:sz w:val="20"/>
              </w:rPr>
              <w:t>
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ерлер мен балаларға арналған 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шұлық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Ұйықтарды, триколарды және колготкаларды қоса алғанда, шұлық бұйымдарының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былғары бұйымдарын өндіруге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pPr>
              <w:spacing w:after="20"/>
              <w:ind w:left="20"/>
              <w:jc w:val="both"/>
            </w:pPr>
            <w:r>
              <w:rPr>
                <w:rFonts w:ascii="Times New Roman"/>
                <w:b w:val="false"/>
                <w:i w:val="false"/>
                <w:color w:val="000000"/>
                <w:sz w:val="20"/>
              </w:rPr>
              <w:t>
Шашақ жіп, махер мата, дәке тәрізді тоқылған материалдар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жүн мата өндірісі</w:t>
            </w:r>
          </w:p>
          <w:p>
            <w:pPr>
              <w:spacing w:after="20"/>
              <w:ind w:left="20"/>
              <w:jc w:val="both"/>
            </w:pPr>
            <w:r>
              <w:rPr>
                <w:rFonts w:ascii="Times New Roman"/>
                <w:b w:val="false"/>
                <w:i w:val="false"/>
                <w:color w:val="000000"/>
                <w:sz w:val="20"/>
              </w:rPr>
              <w:t>
Аралас, жасанды немесе синтетикалық иірілген жіпті (полипропилен) қоса алғанда, жібек мата өндірісі</w:t>
            </w:r>
          </w:p>
          <w:p>
            <w:pPr>
              <w:spacing w:after="20"/>
              <w:ind w:left="20"/>
              <w:jc w:val="both"/>
            </w:pPr>
            <w:r>
              <w:rPr>
                <w:rFonts w:ascii="Times New Roman"/>
                <w:b w:val="false"/>
                <w:i w:val="false"/>
                <w:color w:val="000000"/>
                <w:sz w:val="20"/>
              </w:rPr>
              <w:t>
Зығыр мата өндірісі</w:t>
            </w:r>
          </w:p>
          <w:p>
            <w:pPr>
              <w:spacing w:after="20"/>
              <w:ind w:left="20"/>
              <w:jc w:val="both"/>
            </w:pPr>
            <w:r>
              <w:rPr>
                <w:rFonts w:ascii="Times New Roman"/>
                <w:b w:val="false"/>
                <w:i w:val="false"/>
                <w:color w:val="000000"/>
                <w:sz w:val="20"/>
              </w:rPr>
              <w:t>
Басқа да маталар өндірісі, мысалы, қытай қалақайынан, кендірден, жөкеден және арнайы иірілген жіптен</w:t>
            </w:r>
          </w:p>
          <w:p>
            <w:pPr>
              <w:spacing w:after="20"/>
              <w:ind w:left="20"/>
              <w:jc w:val="both"/>
            </w:pPr>
            <w:r>
              <w:rPr>
                <w:rFonts w:ascii="Times New Roman"/>
                <w:b w:val="false"/>
                <w:i w:val="false"/>
                <w:color w:val="000000"/>
                <w:sz w:val="20"/>
              </w:rPr>
              <w:t>
Шыны талшығынан жасалған маталар өндірісі</w:t>
            </w:r>
          </w:p>
          <w:p>
            <w:pPr>
              <w:spacing w:after="20"/>
              <w:ind w:left="20"/>
              <w:jc w:val="both"/>
            </w:pPr>
            <w:r>
              <w:rPr>
                <w:rFonts w:ascii="Times New Roman"/>
                <w:b w:val="false"/>
                <w:i w:val="false"/>
                <w:color w:val="000000"/>
                <w:sz w:val="20"/>
              </w:rPr>
              <w:t>
Карбонидті және арамидті жіптер өндірісі</w:t>
            </w:r>
          </w:p>
          <w:p>
            <w:pPr>
              <w:spacing w:after="20"/>
              <w:ind w:left="20"/>
              <w:jc w:val="both"/>
            </w:pPr>
            <w:r>
              <w:rPr>
                <w:rFonts w:ascii="Times New Roman"/>
                <w:b w:val="false"/>
                <w:i w:val="false"/>
                <w:color w:val="000000"/>
                <w:sz w:val="20"/>
              </w:rPr>
              <w:t>
Тоқу әдісімен жасанды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 дайындау және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мақта иірімжібінің өндірісі</w:t>
            </w:r>
          </w:p>
          <w:p>
            <w:pPr>
              <w:spacing w:after="20"/>
              <w:ind w:left="20"/>
              <w:jc w:val="both"/>
            </w:pPr>
            <w:r>
              <w:rPr>
                <w:rFonts w:ascii="Times New Roman"/>
                <w:b w:val="false"/>
                <w:i w:val="false"/>
                <w:color w:val="000000"/>
                <w:sz w:val="20"/>
              </w:rPr>
              <w:t>
Тоқыма және тігін өнеркәсібі үшін сатуға және одан әрі өңдеу үшін жүннен иірімжіп иіру және жасау</w:t>
            </w:r>
          </w:p>
          <w:p>
            <w:pPr>
              <w:spacing w:after="20"/>
              <w:ind w:left="20"/>
              <w:jc w:val="both"/>
            </w:pPr>
            <w:r>
              <w:rPr>
                <w:rFonts w:ascii="Times New Roman"/>
                <w:b w:val="false"/>
                <w:i w:val="false"/>
                <w:color w:val="000000"/>
                <w:sz w:val="20"/>
              </w:rPr>
              <w:t>
Тоқыма және тігін өнеркәсібі үшін сату және одан әрі өңдеу үшін зығыр иірімжібін жасау</w:t>
            </w:r>
          </w:p>
          <w:p>
            <w:pPr>
              <w:spacing w:after="20"/>
              <w:ind w:left="20"/>
              <w:jc w:val="both"/>
            </w:pPr>
            <w:r>
              <w:rPr>
                <w:rFonts w:ascii="Times New Roman"/>
                <w:b w:val="false"/>
                <w:i w:val="false"/>
                <w:color w:val="000000"/>
                <w:sz w:val="20"/>
              </w:rPr>
              <w:t>
Өзге де текстиль талшықтарын иіру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жіңішке баулар, баулар өндірісі және тор тоқу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p>
            <w:pPr>
              <w:spacing w:after="20"/>
              <w:ind w:left="20"/>
              <w:jc w:val="both"/>
            </w:pPr>
            <w:r>
              <w:rPr>
                <w:rFonts w:ascii="Times New Roman"/>
                <w:b w:val="false"/>
                <w:i w:val="false"/>
                <w:color w:val="000000"/>
                <w:sz w:val="20"/>
              </w:rPr>
              <w:t>
Шпагаттан, арқандар мен жіптерден тор жасау</w:t>
            </w:r>
          </w:p>
          <w:p>
            <w:pPr>
              <w:spacing w:after="20"/>
              <w:ind w:left="20"/>
              <w:jc w:val="both"/>
            </w:pPr>
            <w:r>
              <w:rPr>
                <w:rFonts w:ascii="Times New Roman"/>
                <w:b w:val="false"/>
                <w:i w:val="false"/>
                <w:color w:val="000000"/>
                <w:sz w:val="20"/>
              </w:rPr>
              <w:t>
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илеу, бояу және өңдеу</w:t>
            </w:r>
          </w:p>
          <w:p>
            <w:pPr>
              <w:spacing w:after="20"/>
              <w:ind w:left="20"/>
              <w:jc w:val="both"/>
            </w:pPr>
            <w:r>
              <w:rPr>
                <w:rFonts w:ascii="Times New Roman"/>
                <w:b w:val="false"/>
                <w:i w:val="false"/>
                <w:color w:val="000000"/>
                <w:sz w:val="20"/>
              </w:rPr>
              <w:t>
Күдері, қашалған былғары, тегіс немесе металдандырылған тері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Киімді қоспағанда, тоқылмаған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Тоқпайтын маталар (SMS) және одан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және оның керек-жарақтары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Қалыптауды қоса алғанда, аяқ киімді кез келген материалдардан кез келген тәсілмен жасау</w:t>
            </w:r>
          </w:p>
          <w:p>
            <w:pPr>
              <w:spacing w:after="20"/>
              <w:ind w:left="20"/>
              <w:jc w:val="both"/>
            </w:pPr>
            <w:r>
              <w:rPr>
                <w:rFonts w:ascii="Times New Roman"/>
                <w:b w:val="false"/>
                <w:i w:val="false"/>
                <w:color w:val="000000"/>
                <w:sz w:val="20"/>
              </w:rPr>
              <w:t>
Аяқ киімдердің былғары және резеңке бөліктерін: сыртқы және ішкі бөліктерін, ұлтанын, өкшесін жасау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ҮЙГЕ ЖӘНЕ КЕҢСЕГЕ АРНАЛҒАН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жуғыш, тазартқыш және жылтыратқыш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беткі-белсенді препараттар өндірісі</w:t>
            </w:r>
          </w:p>
          <w:p>
            <w:pPr>
              <w:spacing w:after="20"/>
              <w:ind w:left="20"/>
              <w:jc w:val="both"/>
            </w:pPr>
            <w:r>
              <w:rPr>
                <w:rFonts w:ascii="Times New Roman"/>
                <w:b w:val="false"/>
                <w:i w:val="false"/>
                <w:color w:val="000000"/>
                <w:sz w:val="20"/>
              </w:rPr>
              <w:t>
Жуғыш құралдар себілген немесе сіңірілген қағаздар, сулықтар өндірісі</w:t>
            </w:r>
          </w:p>
          <w:p>
            <w:pPr>
              <w:spacing w:after="20"/>
              <w:ind w:left="20"/>
              <w:jc w:val="both"/>
            </w:pPr>
            <w:r>
              <w:rPr>
                <w:rFonts w:ascii="Times New Roman"/>
                <w:b w:val="false"/>
                <w:i w:val="false"/>
                <w:color w:val="000000"/>
                <w:sz w:val="20"/>
              </w:rPr>
              <w:t>
Глицерин өндірісі</w:t>
            </w:r>
          </w:p>
          <w:p>
            <w:pPr>
              <w:spacing w:after="20"/>
              <w:ind w:left="20"/>
              <w:jc w:val="both"/>
            </w:pPr>
            <w:r>
              <w:rPr>
                <w:rFonts w:ascii="Times New Roman"/>
                <w:b w:val="false"/>
                <w:i w:val="false"/>
                <w:color w:val="000000"/>
                <w:sz w:val="20"/>
              </w:rPr>
              <w:t>
Косметикалық сабынды қоспағанда, сабын өндірісі</w:t>
            </w:r>
          </w:p>
          <w:p>
            <w:pPr>
              <w:spacing w:after="20"/>
              <w:ind w:left="20"/>
              <w:jc w:val="both"/>
            </w:pPr>
            <w:r>
              <w:rPr>
                <w:rFonts w:ascii="Times New Roman"/>
                <w:b w:val="false"/>
                <w:i w:val="false"/>
                <w:color w:val="000000"/>
                <w:sz w:val="20"/>
              </w:rPr>
              <w:t>
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жұмсартқыш заттар өндірісі</w:t>
            </w:r>
          </w:p>
          <w:p>
            <w:pPr>
              <w:spacing w:after="20"/>
              <w:ind w:left="20"/>
              <w:jc w:val="both"/>
            </w:pPr>
            <w:r>
              <w:rPr>
                <w:rFonts w:ascii="Times New Roman"/>
                <w:b w:val="false"/>
                <w:i w:val="false"/>
                <w:color w:val="000000"/>
                <w:sz w:val="20"/>
              </w:rPr>
              <w:t>
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паластарды және төсеніштерді, едендік жабындарды қамтитын тоқыма төсемдер өндірісі</w:t>
            </w:r>
          </w:p>
          <w:p>
            <w:pPr>
              <w:spacing w:after="20"/>
              <w:ind w:left="20"/>
              <w:jc w:val="both"/>
            </w:pPr>
            <w:r>
              <w:rPr>
                <w:rFonts w:ascii="Times New Roman"/>
                <w:b w:val="false"/>
                <w:i w:val="false"/>
                <w:color w:val="000000"/>
                <w:sz w:val="20"/>
              </w:rPr>
              <w:t>
Киіз төсемдер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арналған тоқыма және басқа да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pPr>
              <w:spacing w:after="20"/>
              <w:ind w:left="20"/>
              <w:jc w:val="both"/>
            </w:pPr>
            <w:r>
              <w:rPr>
                <w:rFonts w:ascii="Times New Roman"/>
                <w:b w:val="false"/>
                <w:i w:val="false"/>
                <w:color w:val="000000"/>
                <w:sz w:val="20"/>
              </w:rPr>
              <w:t>
Дайын жиһаздау заттарының өндірісі: перделер, шымылдықтар, төсек-орын жапқышы, ас үй сүлгілері, ыдыс жууға арналған шүберектер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жаймалар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немесе трикотаж маталар шығару және өңдеу: түкті маталар, тор көзді және шілтер маталар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қажеттілікке арналған тұрмыстық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w:t>
            </w:r>
          </w:p>
          <w:p>
            <w:pPr>
              <w:spacing w:after="20"/>
              <w:ind w:left="20"/>
              <w:jc w:val="both"/>
            </w:pPr>
            <w:r>
              <w:rPr>
                <w:rFonts w:ascii="Times New Roman"/>
                <w:b w:val="false"/>
                <w:i w:val="false"/>
                <w:color w:val="000000"/>
                <w:sz w:val="20"/>
              </w:rPr>
              <w:t>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pPr>
              <w:spacing w:after="20"/>
              <w:ind w:left="20"/>
              <w:jc w:val="both"/>
            </w:pPr>
            <w:r>
              <w:rPr>
                <w:rFonts w:ascii="Times New Roman"/>
                <w:b w:val="false"/>
                <w:i w:val="false"/>
                <w:color w:val="000000"/>
                <w:sz w:val="20"/>
              </w:rPr>
              <w:t>
Резеңкеден жасалған щеткалар мен қылқаламдар өндірісі</w:t>
            </w:r>
          </w:p>
          <w:p>
            <w:pPr>
              <w:spacing w:after="20"/>
              <w:ind w:left="20"/>
              <w:jc w:val="both"/>
            </w:pPr>
            <w:r>
              <w:rPr>
                <w:rFonts w:ascii="Times New Roman"/>
                <w:b w:val="false"/>
                <w:i w:val="false"/>
                <w:color w:val="000000"/>
                <w:sz w:val="20"/>
              </w:rPr>
              <w:t>
Резеңке құбырлар өндірісі</w:t>
            </w:r>
          </w:p>
          <w:p>
            <w:pPr>
              <w:spacing w:after="20"/>
              <w:ind w:left="20"/>
              <w:jc w:val="both"/>
            </w:pPr>
            <w:r>
              <w:rPr>
                <w:rFonts w:ascii="Times New Roman"/>
                <w:b w:val="false"/>
                <w:i w:val="false"/>
                <w:color w:val="000000"/>
                <w:sz w:val="20"/>
              </w:rPr>
              <w:t>
Қатты резеңкеден жасалған тарақтар, шашқа арналған қыстырғыштар, бигудилер және т.б. өндірісі</w:t>
            </w:r>
          </w:p>
          <w:p>
            <w:pPr>
              <w:spacing w:after="20"/>
              <w:ind w:left="20"/>
              <w:jc w:val="both"/>
            </w:pPr>
            <w:r>
              <w:rPr>
                <w:rFonts w:ascii="Times New Roman"/>
                <w:b w:val="false"/>
                <w:i w:val="false"/>
                <w:color w:val="000000"/>
                <w:sz w:val="20"/>
              </w:rPr>
              <w:t>
Резеңкеден жасалған жөндеу материалдары өндірісі</w:t>
            </w:r>
          </w:p>
          <w:p>
            <w:pPr>
              <w:spacing w:after="20"/>
              <w:ind w:left="20"/>
              <w:jc w:val="both"/>
            </w:pPr>
            <w:r>
              <w:rPr>
                <w:rFonts w:ascii="Times New Roman"/>
                <w:b w:val="false"/>
                <w:i w:val="false"/>
                <w:color w:val="000000"/>
                <w:sz w:val="20"/>
              </w:rPr>
              <w:t>
Резеңке негізгі материал ретінде пайдаланылатын резеңкеленген тоқыма маталар өндірісі</w:t>
            </w:r>
          </w:p>
          <w:p>
            <w:pPr>
              <w:spacing w:after="20"/>
              <w:ind w:left="20"/>
              <w:jc w:val="both"/>
            </w:pPr>
            <w:r>
              <w:rPr>
                <w:rFonts w:ascii="Times New Roman"/>
                <w:b w:val="false"/>
                <w:i w:val="false"/>
                <w:color w:val="000000"/>
                <w:sz w:val="20"/>
              </w:rPr>
              <w:t>
Резеңкеден жасалған жүзуге арналған матрастар өндірісі</w:t>
            </w:r>
          </w:p>
          <w:p>
            <w:pPr>
              <w:spacing w:after="20"/>
              <w:ind w:left="20"/>
              <w:jc w:val="both"/>
            </w:pPr>
            <w:r>
              <w:rPr>
                <w:rFonts w:ascii="Times New Roman"/>
                <w:b w:val="false"/>
                <w:i w:val="false"/>
                <w:color w:val="000000"/>
                <w:sz w:val="20"/>
              </w:rPr>
              <w:t>
Резеңкеден жасалған жүзу телпектерінің өндірісі</w:t>
            </w:r>
          </w:p>
          <w:p>
            <w:pPr>
              <w:spacing w:after="20"/>
              <w:ind w:left="20"/>
              <w:jc w:val="both"/>
            </w:pPr>
            <w:r>
              <w:rPr>
                <w:rFonts w:ascii="Times New Roman"/>
                <w:b w:val="false"/>
                <w:i w:val="false"/>
                <w:color w:val="000000"/>
                <w:sz w:val="20"/>
              </w:rPr>
              <w:t>
Резеңкеден жасалған сүңгу костюмдерінің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қаптамалар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орауға арналған пластик бұйымдар: пластик пакеттер, қаптар, ыдыстар, қораптар, жәшіктер, үлкен бөтелкелер, бөтелкелер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пластик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шыны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немесе хрустальдан жасалған бөтелкелер, ыдыстар өндірісі</w:t>
            </w:r>
          </w:p>
          <w:p>
            <w:pPr>
              <w:spacing w:after="20"/>
              <w:ind w:left="20"/>
              <w:jc w:val="both"/>
            </w:pPr>
            <w:r>
              <w:rPr>
                <w:rFonts w:ascii="Times New Roman"/>
                <w:b w:val="false"/>
                <w:i w:val="false"/>
                <w:color w:val="000000"/>
                <w:sz w:val="20"/>
              </w:rPr>
              <w:t>
Шыныдан немесе хрустальдан жасалған стақан, фужер, рюмка, бокал, шыныаяқ, тұрмыстық заттар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студия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отыруға арналған жиһаз өндірісі</w:t>
            </w:r>
          </w:p>
          <w:p>
            <w:pPr>
              <w:spacing w:after="20"/>
              <w:ind w:left="20"/>
              <w:jc w:val="both"/>
            </w:pPr>
            <w:r>
              <w:rPr>
                <w:rFonts w:ascii="Times New Roman"/>
                <w:b w:val="false"/>
                <w:i w:val="false"/>
                <w:color w:val="000000"/>
                <w:sz w:val="20"/>
              </w:rPr>
              <w:t>
Кеңселерге, студияларға, қонақ үйлерге, мейрамханаларға және қоғамдық орындарға арналған орындықтар мен отырғыштар өндірісі</w:t>
            </w:r>
          </w:p>
          <w:p>
            <w:pPr>
              <w:spacing w:after="20"/>
              <w:ind w:left="20"/>
              <w:jc w:val="both"/>
            </w:pPr>
            <w:r>
              <w:rPr>
                <w:rFonts w:ascii="Times New Roman"/>
                <w:b w:val="false"/>
                <w:i w:val="false"/>
                <w:color w:val="000000"/>
                <w:sz w:val="20"/>
              </w:rPr>
              <w:t>
Театрларға, кинотеатрларға арналған орындықтар мен отырғыштар өндірісі</w:t>
            </w:r>
          </w:p>
          <w:p>
            <w:pPr>
              <w:spacing w:after="20"/>
              <w:ind w:left="20"/>
              <w:jc w:val="both"/>
            </w:pPr>
            <w:r>
              <w:rPr>
                <w:rFonts w:ascii="Times New Roman"/>
                <w:b w:val="false"/>
                <w:i w:val="false"/>
                <w:color w:val="000000"/>
                <w:sz w:val="20"/>
              </w:rPr>
              <w:t>
Зертханалық орындықтар, басқа да зертханалық табуреттер мен өзге де отырғыштар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жиһаз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Дивандар, диван-кереуеттер өндірісі</w:t>
            </w:r>
          </w:p>
          <w:p>
            <w:pPr>
              <w:spacing w:after="20"/>
              <w:ind w:left="20"/>
              <w:jc w:val="both"/>
            </w:pPr>
            <w:r>
              <w:rPr>
                <w:rFonts w:ascii="Times New Roman"/>
                <w:b w:val="false"/>
                <w:i w:val="false"/>
                <w:color w:val="000000"/>
                <w:sz w:val="20"/>
              </w:rPr>
              <w:t>
Бақшаға арналған орындықтар өндірісі</w:t>
            </w:r>
          </w:p>
          <w:p>
            <w:pPr>
              <w:spacing w:after="20"/>
              <w:ind w:left="20"/>
              <w:jc w:val="both"/>
            </w:pPr>
            <w:r>
              <w:rPr>
                <w:rFonts w:ascii="Times New Roman"/>
                <w:b w:val="false"/>
                <w:i w:val="false"/>
                <w:color w:val="000000"/>
                <w:sz w:val="20"/>
              </w:rPr>
              <w:t>
Жатын бөлмеге, қонақ бөлмеге, бақшаға арналған жиһаз өндірісі</w:t>
            </w:r>
          </w:p>
          <w:p>
            <w:pPr>
              <w:spacing w:after="20"/>
              <w:ind w:left="20"/>
              <w:jc w:val="both"/>
            </w:pPr>
            <w:r>
              <w:rPr>
                <w:rFonts w:ascii="Times New Roman"/>
                <w:b w:val="false"/>
                <w:i w:val="false"/>
                <w:color w:val="000000"/>
                <w:sz w:val="20"/>
              </w:rPr>
              <w:t>
Тігін машиналарына, теледидарларға арналған тумбалар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өндірісіне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 фанера, жұқа тақтайлар мен панельдер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және өзге де бұйымдар өндірісі: жылтыратылған, боялған, жабылған, сіңірілген, жақсартылған және нығайтылған (қағаз немесе мата көмегімен)</w:t>
            </w:r>
          </w:p>
          <w:p>
            <w:pPr>
              <w:spacing w:after="20"/>
              <w:ind w:left="20"/>
              <w:jc w:val="both"/>
            </w:pPr>
            <w:r>
              <w:rPr>
                <w:rFonts w:ascii="Times New Roman"/>
                <w:b w:val="false"/>
                <w:i w:val="false"/>
                <w:color w:val="000000"/>
                <w:sz w:val="20"/>
              </w:rPr>
              <w:t>
Желімделген фанера, бір қатпарлы фанера және осыған ұқсас ламинатталған ағаш табақ бұйымдарының өндірісі</w:t>
            </w:r>
          </w:p>
          <w:p>
            <w:pPr>
              <w:spacing w:after="20"/>
              <w:ind w:left="20"/>
              <w:jc w:val="both"/>
            </w:pPr>
            <w:r>
              <w:rPr>
                <w:rFonts w:ascii="Times New Roman"/>
                <w:b w:val="false"/>
                <w:i w:val="false"/>
                <w:color w:val="000000"/>
                <w:sz w:val="20"/>
              </w:rPr>
              <w:t>
Құрастырма тақтайлар мен өзге де табақ материалдарының өндірісі</w:t>
            </w:r>
          </w:p>
          <w:p>
            <w:pPr>
              <w:spacing w:after="20"/>
              <w:ind w:left="20"/>
              <w:jc w:val="both"/>
            </w:pPr>
            <w:r>
              <w:rPr>
                <w:rFonts w:ascii="Times New Roman"/>
                <w:b w:val="false"/>
                <w:i w:val="false"/>
                <w:color w:val="000000"/>
                <w:sz w:val="20"/>
              </w:rPr>
              <w:t>
Тығыздығы орташа талшықты табақ материалдарының және өзге де талшықты материалдар өндірісі</w:t>
            </w:r>
          </w:p>
          <w:p>
            <w:pPr>
              <w:spacing w:after="20"/>
              <w:ind w:left="20"/>
              <w:jc w:val="both"/>
            </w:pPr>
            <w:r>
              <w:rPr>
                <w:rFonts w:ascii="Times New Roman"/>
                <w:b w:val="false"/>
                <w:i w:val="false"/>
                <w:color w:val="000000"/>
                <w:sz w:val="20"/>
              </w:rPr>
              <w:t>
Сәндік материалдар өндірісі</w:t>
            </w:r>
          </w:p>
          <w:p>
            <w:pPr>
              <w:spacing w:after="20"/>
              <w:ind w:left="20"/>
              <w:jc w:val="both"/>
            </w:pPr>
            <w:r>
              <w:rPr>
                <w:rFonts w:ascii="Times New Roman"/>
                <w:b w:val="false"/>
                <w:i w:val="false"/>
                <w:color w:val="000000"/>
                <w:sz w:val="20"/>
              </w:rPr>
              <w:t>
Желімделген ламинатталған ағаш бұйымдарының, ламинатталған бір қатпарлы фанера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pPr>
              <w:spacing w:after="20"/>
              <w:ind w:left="20"/>
              <w:jc w:val="both"/>
            </w:pPr>
            <w:r>
              <w:rPr>
                <w:rFonts w:ascii="Times New Roman"/>
                <w:b w:val="false"/>
                <w:i w:val="false"/>
                <w:color w:val="000000"/>
                <w:sz w:val="20"/>
              </w:rPr>
              <w:t>
Матрастарға арналған тұғырлар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аспаптарының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шамаларды өлшеуге арналған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жүйелеріне арналған температураны бақылау аспаптарының өндірісі</w:t>
            </w:r>
          </w:p>
          <w:p>
            <w:pPr>
              <w:spacing w:after="20"/>
              <w:ind w:left="20"/>
              <w:jc w:val="both"/>
            </w:pPr>
            <w:r>
              <w:rPr>
                <w:rFonts w:ascii="Times New Roman"/>
                <w:b w:val="false"/>
                <w:i w:val="false"/>
                <w:color w:val="000000"/>
                <w:sz w:val="20"/>
              </w:rPr>
              <w:t>
Сұйықтық температурасын өлшеуге арналған шыны және биметалл термометрлер (медициналықты қоспағанда) өндірісі</w:t>
            </w:r>
          </w:p>
          <w:p>
            <w:pPr>
              <w:spacing w:after="20"/>
              <w:ind w:left="20"/>
              <w:jc w:val="both"/>
            </w:pPr>
            <w:r>
              <w:rPr>
                <w:rFonts w:ascii="Times New Roman"/>
                <w:b w:val="false"/>
                <w:i w:val="false"/>
                <w:color w:val="000000"/>
                <w:sz w:val="20"/>
              </w:rPr>
              <w:t>
Тұрмыстық өлшеуіштер өндірісі (мысалы, су өлшегіш, газөлшегіш, электр энергиясын есептегіштер)</w:t>
            </w:r>
          </w:p>
          <w:p>
            <w:pPr>
              <w:spacing w:after="20"/>
              <w:ind w:left="20"/>
              <w:jc w:val="both"/>
            </w:pPr>
            <w:r>
              <w:rPr>
                <w:rFonts w:ascii="Times New Roman"/>
                <w:b w:val="false"/>
                <w:i w:val="false"/>
                <w:color w:val="000000"/>
                <w:sz w:val="20"/>
              </w:rPr>
              <w:t>
Су өлшеуіштер мен есептеу қондырғыларының өндірісі</w:t>
            </w:r>
          </w:p>
          <w:p>
            <w:pPr>
              <w:spacing w:after="20"/>
              <w:ind w:left="20"/>
              <w:jc w:val="both"/>
            </w:pPr>
            <w:r>
              <w:rPr>
                <w:rFonts w:ascii="Times New Roman"/>
                <w:b w:val="false"/>
                <w:i w:val="false"/>
                <w:color w:val="000000"/>
                <w:sz w:val="20"/>
              </w:rPr>
              <w:t>
Қозғалыс детекторларының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құралдар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құралдары (мысалы, қанды талдауды жүзеге асыруға арналған жабдықтар) өндірісі</w:t>
            </w:r>
          </w:p>
          <w:p>
            <w:pPr>
              <w:spacing w:after="20"/>
              <w:ind w:left="20"/>
              <w:jc w:val="both"/>
            </w:pPr>
            <w:r>
              <w:rPr>
                <w:rFonts w:ascii="Times New Roman"/>
                <w:b w:val="false"/>
                <w:i w:val="false"/>
                <w:color w:val="000000"/>
                <w:sz w:val="20"/>
              </w:rPr>
              <w:t>
Зертханалық өлшеу аспаптарын, инкубаторларды және өлшеуге, тестілеуге және т. б. арналған өзге де түрлі зертханалық аспаптар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электротерапиялық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pPr>
              <w:spacing w:after="20"/>
              <w:ind w:left="20"/>
              <w:jc w:val="both"/>
            </w:pPr>
            <w:r>
              <w:rPr>
                <w:rFonts w:ascii="Times New Roman"/>
                <w:b w:val="false"/>
                <w:i w:val="false"/>
                <w:color w:val="000000"/>
                <w:sz w:val="20"/>
              </w:rPr>
              <w:t>
Томографтар өндірісі</w:t>
            </w:r>
          </w:p>
          <w:p>
            <w:pPr>
              <w:spacing w:after="20"/>
              <w:ind w:left="20"/>
              <w:jc w:val="both"/>
            </w:pPr>
            <w:r>
              <w:rPr>
                <w:rFonts w:ascii="Times New Roman"/>
                <w:b w:val="false"/>
                <w:i w:val="false"/>
                <w:color w:val="000000"/>
                <w:sz w:val="20"/>
              </w:rPr>
              <w:t>
Магниттік-резонанстық бейнені алуға арналған жабдықтар өндірісі</w:t>
            </w:r>
          </w:p>
          <w:p>
            <w:pPr>
              <w:spacing w:after="20"/>
              <w:ind w:left="20"/>
              <w:jc w:val="both"/>
            </w:pPr>
            <w:r>
              <w:rPr>
                <w:rFonts w:ascii="Times New Roman"/>
                <w:b w:val="false"/>
                <w:i w:val="false"/>
                <w:color w:val="000000"/>
                <w:sz w:val="20"/>
              </w:rPr>
              <w:t>
Медициналық ультрадыбыстық жабдықтар өндірісі</w:t>
            </w:r>
          </w:p>
          <w:p>
            <w:pPr>
              <w:spacing w:after="20"/>
              <w:ind w:left="20"/>
              <w:jc w:val="both"/>
            </w:pPr>
            <w:r>
              <w:rPr>
                <w:rFonts w:ascii="Times New Roman"/>
                <w:b w:val="false"/>
                <w:i w:val="false"/>
                <w:color w:val="000000"/>
                <w:sz w:val="20"/>
              </w:rPr>
              <w:t>
Электрокардиографтар өндірісі</w:t>
            </w:r>
          </w:p>
          <w:p>
            <w:pPr>
              <w:spacing w:after="20"/>
              <w:ind w:left="20"/>
              <w:jc w:val="both"/>
            </w:pPr>
            <w:r>
              <w:rPr>
                <w:rFonts w:ascii="Times New Roman"/>
                <w:b w:val="false"/>
                <w:i w:val="false"/>
                <w:color w:val="000000"/>
                <w:sz w:val="20"/>
              </w:rPr>
              <w:t>
Электромедициналық эндоскопиялық жабдықтар өндірісі</w:t>
            </w:r>
          </w:p>
          <w:p>
            <w:pPr>
              <w:spacing w:after="20"/>
              <w:ind w:left="20"/>
              <w:jc w:val="both"/>
            </w:pPr>
            <w:r>
              <w:rPr>
                <w:rFonts w:ascii="Times New Roman"/>
                <w:b w:val="false"/>
                <w:i w:val="false"/>
                <w:color w:val="000000"/>
                <w:sz w:val="20"/>
              </w:rPr>
              <w:t>
Медициналық лазерлік жабдықтар өндірісіКардиостимуляторлар өндірісі</w:t>
            </w:r>
          </w:p>
          <w:p>
            <w:pPr>
              <w:spacing w:after="20"/>
              <w:ind w:left="20"/>
              <w:jc w:val="both"/>
            </w:pPr>
            <w:r>
              <w:rPr>
                <w:rFonts w:ascii="Times New Roman"/>
                <w:b w:val="false"/>
                <w:i w:val="false"/>
                <w:color w:val="000000"/>
                <w:sz w:val="20"/>
              </w:rPr>
              <w:t>
Есту аппараттары өндірісі</w:t>
            </w:r>
          </w:p>
          <w:p>
            <w:pPr>
              <w:spacing w:after="20"/>
              <w:ind w:left="20"/>
              <w:jc w:val="both"/>
            </w:pPr>
            <w:r>
              <w:rPr>
                <w:rFonts w:ascii="Times New Roman"/>
                <w:b w:val="false"/>
                <w:i w:val="false"/>
                <w:color w:val="000000"/>
                <w:sz w:val="20"/>
              </w:rPr>
              <w:t>
Тамақ өнімдері мен сүт өнімдерін сәулелендіріп өңдеуге арналған жабдықтар өндірісі</w:t>
            </w:r>
          </w:p>
          <w:p>
            <w:pPr>
              <w:spacing w:after="20"/>
              <w:ind w:left="20"/>
              <w:jc w:val="both"/>
            </w:pPr>
            <w:r>
              <w:rPr>
                <w:rFonts w:ascii="Times New Roman"/>
                <w:b w:val="false"/>
                <w:i w:val="false"/>
                <w:color w:val="000000"/>
                <w:sz w:val="20"/>
              </w:rPr>
              <w:t>
ӨЖЖ өндірісі</w:t>
            </w:r>
          </w:p>
          <w:p>
            <w:pPr>
              <w:spacing w:after="20"/>
              <w:ind w:left="20"/>
              <w:jc w:val="both"/>
            </w:pPr>
            <w:r>
              <w:rPr>
                <w:rFonts w:ascii="Times New Roman"/>
                <w:b w:val="false"/>
                <w:i w:val="false"/>
                <w:color w:val="000000"/>
                <w:sz w:val="20"/>
              </w:rPr>
              <w:t>
Медициналық мақсатта пайдаланылатын өзге электр эәне электрондық жабдықтар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аспаптар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тұрмыстық электр аспаптарының: электр сужылытқыштар, тасымалданатын электржылытқыштар, электрпештер, электрқыздырғыштар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мен аккумуляторлар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құрамында марганец, сынап, күміс диоксиді бар батарея элементтерінің өндірісі</w:t>
            </w:r>
          </w:p>
          <w:p>
            <w:pPr>
              <w:spacing w:after="20"/>
              <w:ind w:left="20"/>
              <w:jc w:val="both"/>
            </w:pPr>
            <w:r>
              <w:rPr>
                <w:rFonts w:ascii="Times New Roman"/>
                <w:b w:val="false"/>
                <w:i w:val="false"/>
                <w:color w:val="000000"/>
                <w:sz w:val="20"/>
              </w:rPr>
              <w:t>
Бөлгіштер, корпустар, қақпақтар сияқты қосалқы бөлшектерді қоса алғанда, электр аккумуляторларының өндірісі</w:t>
            </w:r>
          </w:p>
          <w:p>
            <w:pPr>
              <w:spacing w:after="20"/>
              <w:ind w:left="20"/>
              <w:jc w:val="both"/>
            </w:pPr>
            <w:r>
              <w:rPr>
                <w:rFonts w:ascii="Times New Roman"/>
                <w:b w:val="false"/>
                <w:i w:val="false"/>
                <w:color w:val="000000"/>
                <w:sz w:val="20"/>
              </w:rPr>
              <w:t>
Қорғасын-қышқылды батареялар өндірісі</w:t>
            </w:r>
          </w:p>
          <w:p>
            <w:pPr>
              <w:spacing w:after="20"/>
              <w:ind w:left="20"/>
              <w:jc w:val="both"/>
            </w:pPr>
            <w:r>
              <w:rPr>
                <w:rFonts w:ascii="Times New Roman"/>
                <w:b w:val="false"/>
                <w:i w:val="false"/>
                <w:color w:val="000000"/>
                <w:sz w:val="20"/>
              </w:rPr>
              <w:t>
Никель-кадмий батареяларының өндірісі</w:t>
            </w:r>
          </w:p>
          <w:p>
            <w:pPr>
              <w:spacing w:after="20"/>
              <w:ind w:left="20"/>
              <w:jc w:val="both"/>
            </w:pPr>
            <w:r>
              <w:rPr>
                <w:rFonts w:ascii="Times New Roman"/>
                <w:b w:val="false"/>
                <w:i w:val="false"/>
                <w:color w:val="000000"/>
                <w:sz w:val="20"/>
              </w:rPr>
              <w:t>
Никель-металлогидридті қуат көзі батареяларының өндірісі</w:t>
            </w:r>
          </w:p>
          <w:p>
            <w:pPr>
              <w:spacing w:after="20"/>
              <w:ind w:left="20"/>
              <w:jc w:val="both"/>
            </w:pPr>
            <w:r>
              <w:rPr>
                <w:rFonts w:ascii="Times New Roman"/>
                <w:b w:val="false"/>
                <w:i w:val="false"/>
                <w:color w:val="000000"/>
                <w:sz w:val="20"/>
              </w:rPr>
              <w:t>
Литий батареяларының өндірісі</w:t>
            </w:r>
          </w:p>
          <w:p>
            <w:pPr>
              <w:spacing w:after="20"/>
              <w:ind w:left="20"/>
              <w:jc w:val="both"/>
            </w:pPr>
            <w:r>
              <w:rPr>
                <w:rFonts w:ascii="Times New Roman"/>
                <w:b w:val="false"/>
                <w:i w:val="false"/>
                <w:color w:val="000000"/>
                <w:sz w:val="20"/>
              </w:rPr>
              <w:t>
Құрғақ батареялар өндірісі</w:t>
            </w:r>
          </w:p>
          <w:p>
            <w:pPr>
              <w:spacing w:after="20"/>
              <w:ind w:left="20"/>
              <w:jc w:val="both"/>
            </w:pPr>
            <w:r>
              <w:rPr>
                <w:rFonts w:ascii="Times New Roman"/>
                <w:b w:val="false"/>
                <w:i w:val="false"/>
                <w:color w:val="000000"/>
                <w:sz w:val="20"/>
              </w:rPr>
              <w:t>
Сұйық электролиті бар батареялар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жарықтандыру жабдықтарының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Газразрядты, флуоресцентті, ультракүлгін, инфрақызыл және т.б. қыздыру шамдарының өндірісі</w:t>
            </w:r>
          </w:p>
          <w:p>
            <w:pPr>
              <w:spacing w:after="20"/>
              <w:ind w:left="20"/>
              <w:jc w:val="both"/>
            </w:pPr>
            <w:r>
              <w:rPr>
                <w:rFonts w:ascii="Times New Roman"/>
                <w:b w:val="false"/>
                <w:i w:val="false"/>
                <w:color w:val="000000"/>
                <w:sz w:val="20"/>
              </w:rPr>
              <w:t>
Жәндіктермен күресуге арналған электр шамдарының өндірісі</w:t>
            </w:r>
          </w:p>
          <w:p>
            <w:pPr>
              <w:spacing w:after="20"/>
              <w:ind w:left="20"/>
              <w:jc w:val="both"/>
            </w:pPr>
            <w:r>
              <w:rPr>
                <w:rFonts w:ascii="Times New Roman"/>
                <w:b w:val="false"/>
                <w:i w:val="false"/>
                <w:color w:val="000000"/>
                <w:sz w:val="20"/>
              </w:rPr>
              <w:t>
Төбеге ілінетін жарықтандыру аспаптарының өндірісі</w:t>
            </w:r>
          </w:p>
          <w:p>
            <w:pPr>
              <w:spacing w:after="20"/>
              <w:ind w:left="20"/>
              <w:jc w:val="both"/>
            </w:pPr>
            <w:r>
              <w:rPr>
                <w:rFonts w:ascii="Times New Roman"/>
                <w:b w:val="false"/>
                <w:i w:val="false"/>
                <w:color w:val="000000"/>
                <w:sz w:val="20"/>
              </w:rPr>
              <w:t>
Аспашамдар, шамшырақтар өндірісі</w:t>
            </w:r>
          </w:p>
          <w:p>
            <w:pPr>
              <w:spacing w:after="20"/>
              <w:ind w:left="20"/>
              <w:jc w:val="both"/>
            </w:pPr>
            <w:r>
              <w:rPr>
                <w:rFonts w:ascii="Times New Roman"/>
                <w:b w:val="false"/>
                <w:i w:val="false"/>
                <w:color w:val="000000"/>
                <w:sz w:val="20"/>
              </w:rPr>
              <w:t>
Үстел шамдарының (оның ішінде жарықтандыру құралдарының) өндірісі</w:t>
            </w:r>
          </w:p>
          <w:p>
            <w:pPr>
              <w:spacing w:after="20"/>
              <w:ind w:left="20"/>
              <w:jc w:val="both"/>
            </w:pPr>
            <w:r>
              <w:rPr>
                <w:rFonts w:ascii="Times New Roman"/>
                <w:b w:val="false"/>
                <w:i w:val="false"/>
                <w:color w:val="000000"/>
                <w:sz w:val="20"/>
              </w:rPr>
              <w:t>
Жаңа жылдық шыршаларға арналған электр гирляндаларының өндірісі</w:t>
            </w:r>
          </w:p>
          <w:p>
            <w:pPr>
              <w:spacing w:after="20"/>
              <w:ind w:left="20"/>
              <w:jc w:val="both"/>
            </w:pPr>
            <w:r>
              <w:rPr>
                <w:rFonts w:ascii="Times New Roman"/>
                <w:b w:val="false"/>
                <w:i w:val="false"/>
                <w:color w:val="000000"/>
                <w:sz w:val="20"/>
              </w:rPr>
              <w:t>
Электр каминдер өндірісі</w:t>
            </w:r>
          </w:p>
          <w:p>
            <w:pPr>
              <w:spacing w:after="20"/>
              <w:ind w:left="20"/>
              <w:jc w:val="both"/>
            </w:pPr>
            <w:r>
              <w:rPr>
                <w:rFonts w:ascii="Times New Roman"/>
                <w:b w:val="false"/>
                <w:i w:val="false"/>
                <w:color w:val="000000"/>
                <w:sz w:val="20"/>
              </w:rPr>
              <w:t>
Қол электр шамдарының өндірісі</w:t>
            </w:r>
          </w:p>
          <w:p>
            <w:pPr>
              <w:spacing w:after="20"/>
              <w:ind w:left="20"/>
              <w:jc w:val="both"/>
            </w:pPr>
            <w:r>
              <w:rPr>
                <w:rFonts w:ascii="Times New Roman"/>
                <w:b w:val="false"/>
                <w:i w:val="false"/>
                <w:color w:val="000000"/>
                <w:sz w:val="20"/>
              </w:rPr>
              <w:t>
Шамдар өндірісі (мысалы, карбид, электрлік, газ, газолин, керосин)</w:t>
            </w:r>
          </w:p>
          <w:p>
            <w:pPr>
              <w:spacing w:after="20"/>
              <w:ind w:left="20"/>
              <w:jc w:val="both"/>
            </w:pPr>
            <w:r>
              <w:rPr>
                <w:rFonts w:ascii="Times New Roman"/>
                <w:b w:val="false"/>
                <w:i w:val="false"/>
                <w:color w:val="000000"/>
                <w:sz w:val="20"/>
              </w:rPr>
              <w:t>
Прожекторлар өндірісі</w:t>
            </w:r>
          </w:p>
          <w:p>
            <w:pPr>
              <w:spacing w:after="20"/>
              <w:ind w:left="20"/>
              <w:jc w:val="both"/>
            </w:pPr>
            <w:r>
              <w:rPr>
                <w:rFonts w:ascii="Times New Roman"/>
                <w:b w:val="false"/>
                <w:i w:val="false"/>
                <w:color w:val="000000"/>
                <w:sz w:val="20"/>
              </w:rPr>
              <w:t>
Көшені жарықтандыру аспаптарының (бағдаршамдардан басқа) өндірісі</w:t>
            </w:r>
          </w:p>
          <w:p>
            <w:pPr>
              <w:spacing w:after="20"/>
              <w:ind w:left="20"/>
              <w:jc w:val="both"/>
            </w:pPr>
            <w:r>
              <w:rPr>
                <w:rFonts w:ascii="Times New Roman"/>
                <w:b w:val="false"/>
                <w:i w:val="false"/>
                <w:color w:val="000000"/>
                <w:sz w:val="20"/>
              </w:rPr>
              <w:t>
Көлік құралдарына арналған жарықтандыру жабдықтарының (мысалы, автомобильдерге, ұшақтарға, кемелерге, қайықтарға арналған) өндірісі</w:t>
            </w:r>
          </w:p>
          <w:p>
            <w:pPr>
              <w:spacing w:after="20"/>
              <w:ind w:left="20"/>
              <w:jc w:val="both"/>
            </w:pPr>
            <w:r>
              <w:rPr>
                <w:rFonts w:ascii="Times New Roman"/>
                <w:b w:val="false"/>
                <w:i w:val="false"/>
                <w:color w:val="000000"/>
                <w:sz w:val="20"/>
              </w:rPr>
              <w:t>
Электрлік емес жарықтандыру жабдықтарының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тұрмыстық және сәндік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мен фаянстан жасалған тұрмыстық- шаруашылық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асхана ыдыстары мен өзге де тұрмыстық немесе туалет бұйымдарының өндірісі</w:t>
            </w:r>
          </w:p>
          <w:p>
            <w:pPr>
              <w:spacing w:after="20"/>
              <w:ind w:left="20"/>
              <w:jc w:val="both"/>
            </w:pPr>
            <w:r>
              <w:rPr>
                <w:rFonts w:ascii="Times New Roman"/>
                <w:b w:val="false"/>
                <w:i w:val="false"/>
                <w:color w:val="000000"/>
                <w:sz w:val="20"/>
              </w:rPr>
              <w:t>
Мүсіншелер және өзге де сәндік керамикалық бұйымдар өндірісі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МАТЕРИАЛДАРЫ</w:t>
            </w:r>
          </w:p>
        </w:tc>
      </w:tr>
      <w:tr>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заттарының өндірісі</w:t>
            </w:r>
          </w:p>
          <w:p>
            <w:pPr>
              <w:spacing w:after="20"/>
              <w:ind w:left="20"/>
              <w:jc w:val="both"/>
            </w:pPr>
            <w:r>
              <w:rPr>
                <w:rFonts w:ascii="Times New Roman"/>
                <w:b w:val="false"/>
                <w:i w:val="false"/>
                <w:color w:val="000000"/>
                <w:sz w:val="20"/>
              </w:rPr>
              <w:t>
Винил, линолеум сияқты майысқақ төсемдер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қалыптағы пластмасса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мен полистирол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типография бояулары мен мастика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мен эмальдар өндірісі</w:t>
            </w:r>
          </w:p>
          <w:p>
            <w:pPr>
              <w:spacing w:after="20"/>
              <w:ind w:left="20"/>
              <w:jc w:val="both"/>
            </w:pPr>
            <w:r>
              <w:rPr>
                <w:rFonts w:ascii="Times New Roman"/>
                <w:b w:val="false"/>
                <w:i w:val="false"/>
                <w:color w:val="000000"/>
                <w:sz w:val="20"/>
              </w:rPr>
              <w:t>
Дайын бояғыш заттар мен колерлер өндірісі</w:t>
            </w:r>
          </w:p>
          <w:p>
            <w:pPr>
              <w:spacing w:after="20"/>
              <w:ind w:left="20"/>
              <w:jc w:val="both"/>
            </w:pPr>
            <w:r>
              <w:rPr>
                <w:rFonts w:ascii="Times New Roman"/>
                <w:b w:val="false"/>
                <w:i w:val="false"/>
                <w:color w:val="000000"/>
                <w:sz w:val="20"/>
              </w:rPr>
              <w:t>
Эмальдар, лактар және жағатын құрамдар мен сол сияқты препараттар өндірісі</w:t>
            </w:r>
          </w:p>
          <w:p>
            <w:pPr>
              <w:spacing w:after="20"/>
              <w:ind w:left="20"/>
              <w:jc w:val="both"/>
            </w:pPr>
            <w:r>
              <w:rPr>
                <w:rFonts w:ascii="Times New Roman"/>
                <w:b w:val="false"/>
                <w:i w:val="false"/>
                <w:color w:val="000000"/>
                <w:sz w:val="20"/>
              </w:rPr>
              <w:t>
Мастика өндірісі</w:t>
            </w:r>
          </w:p>
          <w:p>
            <w:pPr>
              <w:spacing w:after="20"/>
              <w:ind w:left="20"/>
              <w:jc w:val="both"/>
            </w:pPr>
            <w:r>
              <w:rPr>
                <w:rFonts w:ascii="Times New Roman"/>
                <w:b w:val="false"/>
                <w:i w:val="false"/>
                <w:color w:val="000000"/>
                <w:sz w:val="20"/>
              </w:rPr>
              <w:t>
Шпатлевка және сол сияқты үстіңгі беттерді тегістеуге арналған препараттар өндірісі</w:t>
            </w:r>
          </w:p>
          <w:p>
            <w:pPr>
              <w:spacing w:after="20"/>
              <w:ind w:left="20"/>
              <w:jc w:val="both"/>
            </w:pPr>
            <w:r>
              <w:rPr>
                <w:rFonts w:ascii="Times New Roman"/>
                <w:b w:val="false"/>
                <w:i w:val="false"/>
                <w:color w:val="000000"/>
                <w:sz w:val="20"/>
              </w:rPr>
              <w:t>
Дайын бояу өндірісі</w:t>
            </w:r>
          </w:p>
          <w:p>
            <w:pPr>
              <w:spacing w:after="20"/>
              <w:ind w:left="20"/>
              <w:jc w:val="both"/>
            </w:pPr>
            <w:r>
              <w:rPr>
                <w:rFonts w:ascii="Times New Roman"/>
                <w:b w:val="false"/>
                <w:i w:val="false"/>
                <w:color w:val="000000"/>
                <w:sz w:val="20"/>
              </w:rPr>
              <w:t>
Типографиялық бояу өндірісі</w:t>
            </w:r>
          </w:p>
          <w:p>
            <w:pPr>
              <w:spacing w:after="20"/>
              <w:ind w:left="20"/>
              <w:jc w:val="both"/>
            </w:pPr>
            <w:r>
              <w:rPr>
                <w:rFonts w:ascii="Times New Roman"/>
                <w:b w:val="false"/>
                <w:i w:val="false"/>
                <w:color w:val="000000"/>
                <w:sz w:val="20"/>
              </w:rPr>
              <w:t>
Органикалық еріткіштер, бояу мен лактарды дайын еріткіштер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желімі мен дайын желімдеу құрамдарын қоса алғанда, желім мен дайын желімдеу құрамдарының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шыныны қалыптау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немесе көп қатпарлы жалпақ шыны өндірісі</w:t>
            </w:r>
          </w:p>
          <w:p>
            <w:pPr>
              <w:spacing w:after="20"/>
              <w:ind w:left="20"/>
              <w:jc w:val="both"/>
            </w:pPr>
            <w:r>
              <w:rPr>
                <w:rFonts w:ascii="Times New Roman"/>
                <w:b w:val="false"/>
                <w:i w:val="false"/>
                <w:color w:val="000000"/>
                <w:sz w:val="20"/>
              </w:rPr>
              <w:t>
Айна өндірісі</w:t>
            </w:r>
          </w:p>
          <w:p>
            <w:pPr>
              <w:spacing w:after="20"/>
              <w:ind w:left="20"/>
              <w:jc w:val="both"/>
            </w:pPr>
            <w:r>
              <w:rPr>
                <w:rFonts w:ascii="Times New Roman"/>
                <w:b w:val="false"/>
                <w:i w:val="false"/>
                <w:color w:val="000000"/>
                <w:sz w:val="20"/>
              </w:rPr>
              <w:t>
Шыныдан жасалған көп қатпарлы оқшаулағыш заттар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ерітінді, бетон және т.б. өндірісі</w:t>
            </w:r>
          </w:p>
          <w:p>
            <w:pPr>
              <w:spacing w:after="20"/>
              <w:ind w:left="20"/>
              <w:jc w:val="both"/>
            </w:pPr>
            <w:r>
              <w:rPr>
                <w:rFonts w:ascii="Times New Roman"/>
                <w:b w:val="false"/>
                <w:i w:val="false"/>
                <w:color w:val="000000"/>
                <w:sz w:val="20"/>
              </w:rPr>
              <w:t>
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pPr>
              <w:spacing w:after="20"/>
              <w:ind w:left="20"/>
              <w:jc w:val="both"/>
            </w:pPr>
            <w:r>
              <w:rPr>
                <w:rFonts w:ascii="Times New Roman"/>
                <w:b w:val="false"/>
                <w:i w:val="false"/>
                <w:color w:val="000000"/>
                <w:sz w:val="20"/>
              </w:rPr>
              <w:t>
Құрамында магнезит, доломит немесе хромит бар отқа төзімді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жабындар мен плиталар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қыш бұйымдар немесе қабырға плиткаларының, мозаика және т.б. өндірісі</w:t>
            </w:r>
          </w:p>
          <w:p>
            <w:pPr>
              <w:spacing w:after="20"/>
              <w:ind w:left="20"/>
              <w:jc w:val="both"/>
            </w:pPr>
            <w:r>
              <w:rPr>
                <w:rFonts w:ascii="Times New Roman"/>
                <w:b w:val="false"/>
                <w:i w:val="false"/>
                <w:color w:val="000000"/>
                <w:sz w:val="20"/>
              </w:rPr>
              <w:t>
Отқа төзімді емес қыш тротуар плиталары мен брусчаткалар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черепица және күйдірілген балшықтан жасалған өзге де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құрылыс материалдарының: қыш плиткалар, черепица, мұржаның үстіндегі қалпақтар, құбырлар, оқшаулағыш материалдар және т.б. өндірісі</w:t>
            </w:r>
          </w:p>
          <w:p>
            <w:pPr>
              <w:spacing w:after="20"/>
              <w:ind w:left="20"/>
              <w:jc w:val="both"/>
            </w:pPr>
            <w:r>
              <w:rPr>
                <w:rFonts w:ascii="Times New Roman"/>
                <w:b w:val="false"/>
                <w:i w:val="false"/>
                <w:color w:val="000000"/>
                <w:sz w:val="20"/>
              </w:rPr>
              <w:t>
Терракотадан еден плиткасын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pPr>
              <w:spacing w:after="20"/>
              <w:ind w:left="20"/>
              <w:jc w:val="both"/>
            </w:pPr>
            <w:r>
              <w:rPr>
                <w:rFonts w:ascii="Times New Roman"/>
                <w:b w:val="false"/>
                <w:i w:val="false"/>
                <w:color w:val="000000"/>
                <w:sz w:val="20"/>
              </w:rPr>
              <w:t>
Құрылысқа немесе азаматтық құрылысқа арналған құрастырма темір-бетон және бетон конструкциялар өндірісі</w:t>
            </w:r>
          </w:p>
          <w:p>
            <w:pPr>
              <w:spacing w:after="20"/>
              <w:ind w:left="20"/>
              <w:jc w:val="both"/>
            </w:pPr>
            <w:r>
              <w:rPr>
                <w:rFonts w:ascii="Times New Roman"/>
                <w:b w:val="false"/>
                <w:i w:val="false"/>
                <w:color w:val="000000"/>
                <w:sz w:val="20"/>
              </w:rPr>
              <w:t>
Бетоннан блоктар, панельдер жасау</w:t>
            </w:r>
          </w:p>
          <w:p>
            <w:pPr>
              <w:spacing w:after="20"/>
              <w:ind w:left="20"/>
              <w:jc w:val="both"/>
            </w:pPr>
            <w:r>
              <w:rPr>
                <w:rFonts w:ascii="Times New Roman"/>
                <w:b w:val="false"/>
                <w:i w:val="false"/>
                <w:color w:val="000000"/>
                <w:sz w:val="20"/>
              </w:rPr>
              <w:t>
Силикат кірпіш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жасалған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pPr>
              <w:spacing w:after="20"/>
              <w:ind w:left="20"/>
              <w:jc w:val="both"/>
            </w:pPr>
            <w:r>
              <w:rPr>
                <w:rFonts w:ascii="Times New Roman"/>
                <w:b w:val="false"/>
                <w:i w:val="false"/>
                <w:color w:val="000000"/>
                <w:sz w:val="20"/>
              </w:rPr>
              <w:t>
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және т.б.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және цементтен жасалған өзге де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гипсінен, цементтен немесе жасанды тастан жасалған өзге де бұйымдар өндірісі: мүсіндер, фурнитуралар, барельефтер, вазалар, гүл құмыралары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мақсатында, зираттарда, автожолдарда, шатырларды жабу үшін және т.б. пайдалану үшін тасты кесу, қалыптау және өңдеу</w:t>
            </w:r>
          </w:p>
          <w:p>
            <w:pPr>
              <w:spacing w:after="20"/>
              <w:ind w:left="20"/>
              <w:jc w:val="both"/>
            </w:pPr>
            <w:r>
              <w:rPr>
                <w:rFonts w:ascii="Times New Roman"/>
                <w:b w:val="false"/>
                <w:i w:val="false"/>
                <w:color w:val="000000"/>
                <w:sz w:val="20"/>
              </w:rPr>
              <w:t>
Тастан фурнитура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бейметалл минералдық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жолға қоятын металл тосқауылдар, металл илегінен жасалған бұйымдар және т. б. сияқты жеңіл металл конструкцияларының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қоспаларынан жасалған құрылыс конструкциялары мен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конструкцияларының өндірісі (домна пештеріне, жабдықтарды көтеру мен орнатуға және т.б арналған конструкциялар)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терезелер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мен терезелер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есіктер, терезелер мен жақтаулар, терезе қақпақтары мен қақпалар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қоспағанда, әрлеу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және құрылыс гипсінің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гипсін (кальцийлендірілген гипс немесе кальций сульфаты) өндірісі</w:t>
            </w:r>
          </w:p>
          <w:p>
            <w:pPr>
              <w:spacing w:after="20"/>
              <w:ind w:left="20"/>
              <w:jc w:val="both"/>
            </w:pPr>
            <w:r>
              <w:rPr>
                <w:rFonts w:ascii="Times New Roman"/>
                <w:b w:val="false"/>
                <w:i w:val="false"/>
                <w:color w:val="000000"/>
                <w:sz w:val="20"/>
              </w:rPr>
              <w:t>
Сылақ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 және доломит ұнын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ұны, гипс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 газолин, керосин және т.б. өндірісі</w:t>
            </w:r>
          </w:p>
          <w:p>
            <w:pPr>
              <w:spacing w:after="20"/>
              <w:ind w:left="20"/>
              <w:jc w:val="both"/>
            </w:pPr>
            <w:r>
              <w:rPr>
                <w:rFonts w:ascii="Times New Roman"/>
                <w:b w:val="false"/>
                <w:i w:val="false"/>
                <w:color w:val="000000"/>
                <w:sz w:val="20"/>
              </w:rPr>
              <w:t>
Отын өндірісі: этан, пропан, бутан және т.б. сияқты жеңіл, орташа және ауыр жанғыш, тазартылған газ</w:t>
            </w:r>
          </w:p>
          <w:p>
            <w:pPr>
              <w:spacing w:after="20"/>
              <w:ind w:left="20"/>
              <w:jc w:val="both"/>
            </w:pPr>
            <w:r>
              <w:rPr>
                <w:rFonts w:ascii="Times New Roman"/>
                <w:b w:val="false"/>
                <w:i w:val="false"/>
                <w:color w:val="000000"/>
                <w:sz w:val="20"/>
              </w:rPr>
              <w:t>
Мұнай қалдықтарынан өнім шығаруды қоса алғанда, жақпамайлар немесе жақпалар өндірісі</w:t>
            </w:r>
          </w:p>
          <w:p>
            <w:pPr>
              <w:spacing w:after="20"/>
              <w:ind w:left="20"/>
              <w:jc w:val="both"/>
            </w:pPr>
            <w:r>
              <w:rPr>
                <w:rFonts w:ascii="Times New Roman"/>
                <w:b w:val="false"/>
                <w:i w:val="false"/>
                <w:color w:val="000000"/>
                <w:sz w:val="20"/>
              </w:rPr>
              <w:t>
Мұнай-химия өнеркәсібіне және жол салуға арналған өнімдер өндірісі</w:t>
            </w:r>
          </w:p>
          <w:p>
            <w:pPr>
              <w:spacing w:after="20"/>
              <w:ind w:left="20"/>
              <w:jc w:val="both"/>
            </w:pPr>
            <w:r>
              <w:rPr>
                <w:rFonts w:ascii="Times New Roman"/>
                <w:b w:val="false"/>
                <w:i w:val="false"/>
                <w:color w:val="000000"/>
                <w:sz w:val="20"/>
              </w:rPr>
              <w:t>
Әртүрлі өнім түрлерінің өндірісі: уайт-спирит, вазелин, қатты парафин, петролатум және т.б.</w:t>
            </w:r>
          </w:p>
          <w:p>
            <w:pPr>
              <w:spacing w:after="20"/>
              <w:ind w:left="20"/>
              <w:jc w:val="both"/>
            </w:pPr>
            <w:r>
              <w:rPr>
                <w:rFonts w:ascii="Times New Roman"/>
                <w:b w:val="false"/>
                <w:i w:val="false"/>
                <w:color w:val="000000"/>
                <w:sz w:val="20"/>
              </w:rPr>
              <w:t>
Мұнай брикеттерінің өндірісі</w:t>
            </w:r>
          </w:p>
          <w:p>
            <w:pPr>
              <w:spacing w:after="20"/>
              <w:ind w:left="20"/>
              <w:jc w:val="both"/>
            </w:pPr>
            <w:r>
              <w:rPr>
                <w:rFonts w:ascii="Times New Roman"/>
                <w:b w:val="false"/>
                <w:i w:val="false"/>
                <w:color w:val="000000"/>
                <w:sz w:val="20"/>
              </w:rPr>
              <w:t>
Шымтезекті агломерациялау және шымтезек брикеттерінің өндірісі</w:t>
            </w:r>
          </w:p>
          <w:p>
            <w:pPr>
              <w:spacing w:after="20"/>
              <w:ind w:left="20"/>
              <w:jc w:val="both"/>
            </w:pPr>
            <w:r>
              <w:rPr>
                <w:rFonts w:ascii="Times New Roman"/>
                <w:b w:val="false"/>
                <w:i w:val="false"/>
                <w:color w:val="000000"/>
                <w:sz w:val="20"/>
              </w:rPr>
              <w:t>
Көмір брикеттерін агломерациялау және өндіру</w:t>
            </w:r>
          </w:p>
          <w:p>
            <w:pPr>
              <w:spacing w:after="20"/>
              <w:ind w:left="20"/>
              <w:jc w:val="both"/>
            </w:pPr>
            <w:r>
              <w:rPr>
                <w:rFonts w:ascii="Times New Roman"/>
                <w:b w:val="false"/>
                <w:i w:val="false"/>
                <w:color w:val="000000"/>
                <w:sz w:val="20"/>
              </w:rPr>
              <w:t>
Лигнит брикеттерін агломерациялау және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заттарының өндірісі</w:t>
            </w:r>
          </w:p>
          <w:p>
            <w:pPr>
              <w:spacing w:after="20"/>
              <w:ind w:left="20"/>
              <w:jc w:val="both"/>
            </w:pPr>
            <w:r>
              <w:rPr>
                <w:rFonts w:ascii="Times New Roman"/>
                <w:b w:val="false"/>
                <w:i w:val="false"/>
                <w:color w:val="000000"/>
                <w:sz w:val="20"/>
              </w:rPr>
              <w:t>
Биоэтанол өндірісі</w:t>
            </w:r>
          </w:p>
          <w:p>
            <w:pPr>
              <w:spacing w:after="20"/>
              <w:ind w:left="20"/>
              <w:jc w:val="both"/>
            </w:pPr>
            <w:r>
              <w:rPr>
                <w:rFonts w:ascii="Times New Roman"/>
                <w:b w:val="false"/>
                <w:i w:val="false"/>
                <w:color w:val="000000"/>
                <w:sz w:val="20"/>
              </w:rPr>
              <w:t>
Ациклдық, қаныққан және қанықпаған көмірсутектер өндірісі</w:t>
            </w:r>
          </w:p>
          <w:p>
            <w:pPr>
              <w:spacing w:after="20"/>
              <w:ind w:left="20"/>
              <w:jc w:val="both"/>
            </w:pPr>
            <w:r>
              <w:rPr>
                <w:rFonts w:ascii="Times New Roman"/>
                <w:b w:val="false"/>
                <w:i w:val="false"/>
                <w:color w:val="000000"/>
                <w:sz w:val="20"/>
              </w:rPr>
              <w:t>
Циклдық, қаныққан және қанықпаған көмірсутектер өндірісі</w:t>
            </w:r>
          </w:p>
          <w:p>
            <w:pPr>
              <w:spacing w:after="20"/>
              <w:ind w:left="20"/>
              <w:jc w:val="both"/>
            </w:pPr>
            <w:r>
              <w:rPr>
                <w:rFonts w:ascii="Times New Roman"/>
                <w:b w:val="false"/>
                <w:i w:val="false"/>
                <w:color w:val="000000"/>
                <w:sz w:val="20"/>
              </w:rPr>
              <w:t>
Бутил эфирлерінің өндірісі</w:t>
            </w:r>
          </w:p>
          <w:p>
            <w:pPr>
              <w:spacing w:after="20"/>
              <w:ind w:left="20"/>
              <w:jc w:val="both"/>
            </w:pPr>
            <w:r>
              <w:rPr>
                <w:rFonts w:ascii="Times New Roman"/>
                <w:b w:val="false"/>
                <w:i w:val="false"/>
                <w:color w:val="000000"/>
                <w:sz w:val="20"/>
              </w:rPr>
              <w:t>
Амил эфирлерінің өндірісі</w:t>
            </w:r>
          </w:p>
          <w:p>
            <w:pPr>
              <w:spacing w:after="20"/>
              <w:ind w:left="20"/>
              <w:jc w:val="both"/>
            </w:pPr>
            <w:r>
              <w:rPr>
                <w:rFonts w:ascii="Times New Roman"/>
                <w:b w:val="false"/>
                <w:i w:val="false"/>
                <w:color w:val="000000"/>
                <w:sz w:val="20"/>
              </w:rPr>
              <w:t>
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pPr>
              <w:spacing w:after="20"/>
              <w:ind w:left="20"/>
              <w:jc w:val="both"/>
            </w:pPr>
            <w:r>
              <w:rPr>
                <w:rFonts w:ascii="Times New Roman"/>
                <w:b w:val="false"/>
                <w:i w:val="false"/>
                <w:color w:val="000000"/>
                <w:sz w:val="20"/>
              </w:rPr>
              <w:t>
Синтетикалық хош иісті өнімдер өндірісі.</w:t>
            </w:r>
          </w:p>
          <w:p>
            <w:pPr>
              <w:spacing w:after="20"/>
              <w:ind w:left="20"/>
              <w:jc w:val="both"/>
            </w:pPr>
            <w:r>
              <w:rPr>
                <w:rFonts w:ascii="Times New Roman"/>
                <w:b w:val="false"/>
                <w:i w:val="false"/>
                <w:color w:val="000000"/>
                <w:sz w:val="20"/>
              </w:rPr>
              <w:t>
Таскөмір шайырын айдау.</w:t>
            </w:r>
          </w:p>
          <w:p>
            <w:pPr>
              <w:spacing w:after="20"/>
              <w:ind w:left="20"/>
              <w:jc w:val="both"/>
            </w:pPr>
            <w:r>
              <w:rPr>
                <w:rFonts w:ascii="Times New Roman"/>
                <w:b w:val="false"/>
                <w:i w:val="false"/>
                <w:color w:val="000000"/>
                <w:sz w:val="20"/>
              </w:rPr>
              <w:t>
Дезинфекциялау құралдары мен антисептиктер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құрамында азот бар қосылыстар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p>
            <w:pPr>
              <w:spacing w:after="20"/>
              <w:ind w:left="20"/>
              <w:jc w:val="both"/>
            </w:pPr>
            <w:r>
              <w:rPr>
                <w:rFonts w:ascii="Times New Roman"/>
                <w:b w:val="false"/>
                <w:i w:val="false"/>
                <w:color w:val="000000"/>
                <w:sz w:val="20"/>
              </w:rPr>
              <w:t>
Өсімдіктерді өсіруге арналған топырақ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да агрохимиялық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Инсектицидтер/жәндіктерге қарсы құралдар, родентицидтер, фунгицидтер, гербицидтер, акарицидтер, молюстицидтер, биоцидтер өндірісі</w:t>
            </w:r>
          </w:p>
          <w:p>
            <w:pPr>
              <w:spacing w:after="20"/>
              <w:ind w:left="20"/>
              <w:jc w:val="both"/>
            </w:pPr>
            <w:r>
              <w:rPr>
                <w:rFonts w:ascii="Times New Roman"/>
                <w:b w:val="false"/>
                <w:i w:val="false"/>
                <w:color w:val="000000"/>
                <w:sz w:val="20"/>
              </w:rPr>
              <w:t>
Өсімдіктердің өсуін реттейтін өнімдер өндірісі</w:t>
            </w:r>
          </w:p>
          <w:p>
            <w:pPr>
              <w:spacing w:after="20"/>
              <w:ind w:left="20"/>
              <w:jc w:val="both"/>
            </w:pPr>
            <w:r>
              <w:rPr>
                <w:rFonts w:ascii="Times New Roman"/>
                <w:b w:val="false"/>
                <w:i w:val="false"/>
                <w:color w:val="000000"/>
                <w:sz w:val="20"/>
              </w:rPr>
              <w:t>
Дезинфекциялау құралдарының өндірісі (ауыл шаруашылығы мақсаттарына және басқа да мақсаттарға пайдалану үшін)</w:t>
            </w:r>
          </w:p>
          <w:p>
            <w:pPr>
              <w:spacing w:after="20"/>
              <w:ind w:left="20"/>
              <w:jc w:val="both"/>
            </w:pPr>
            <w:r>
              <w:rPr>
                <w:rFonts w:ascii="Times New Roman"/>
                <w:b w:val="false"/>
                <w:i w:val="false"/>
                <w:color w:val="000000"/>
                <w:sz w:val="20"/>
              </w:rPr>
              <w:t>
Басқа санаттарға енгізілмеген өзге агрохимиялық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бейорганикалық химиялық заттар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 өндірісі (өнеркәсіптік газдар мен негізгі металдарды қоспағанда)</w:t>
            </w:r>
          </w:p>
          <w:p>
            <w:pPr>
              <w:spacing w:after="20"/>
              <w:ind w:left="20"/>
              <w:jc w:val="both"/>
            </w:pPr>
            <w:r>
              <w:rPr>
                <w:rFonts w:ascii="Times New Roman"/>
                <w:b w:val="false"/>
                <w:i w:val="false"/>
                <w:color w:val="000000"/>
                <w:sz w:val="20"/>
              </w:rPr>
              <w:t>
Азот қышқылын қоспағанда, бейорганикалық қышқылдар өндірісі</w:t>
            </w:r>
          </w:p>
          <w:p>
            <w:pPr>
              <w:spacing w:after="20"/>
              <w:ind w:left="20"/>
              <w:jc w:val="both"/>
            </w:pPr>
            <w:r>
              <w:rPr>
                <w:rFonts w:ascii="Times New Roman"/>
                <w:b w:val="false"/>
                <w:i w:val="false"/>
                <w:color w:val="000000"/>
                <w:sz w:val="20"/>
              </w:rPr>
              <w:t>
Аммонийден басқа, сілті, сақар және өзге де бейорганикалық заттар өндірісі</w:t>
            </w:r>
          </w:p>
          <w:p>
            <w:pPr>
              <w:spacing w:after="20"/>
              <w:ind w:left="20"/>
              <w:jc w:val="both"/>
            </w:pPr>
            <w:r>
              <w:rPr>
                <w:rFonts w:ascii="Times New Roman"/>
                <w:b w:val="false"/>
                <w:i w:val="false"/>
                <w:color w:val="000000"/>
                <w:sz w:val="20"/>
              </w:rPr>
              <w:t>
Өзге де бейорганикалық қоспалар өндірісі</w:t>
            </w:r>
          </w:p>
          <w:p>
            <w:pPr>
              <w:spacing w:after="20"/>
              <w:ind w:left="20"/>
              <w:jc w:val="both"/>
            </w:pPr>
            <w:r>
              <w:rPr>
                <w:rFonts w:ascii="Times New Roman"/>
                <w:b w:val="false"/>
                <w:i w:val="false"/>
                <w:color w:val="000000"/>
                <w:sz w:val="20"/>
              </w:rPr>
              <w:t>
Темір колчеданды күйдіру</w:t>
            </w:r>
          </w:p>
          <w:p>
            <w:pPr>
              <w:spacing w:after="20"/>
              <w:ind w:left="20"/>
              <w:jc w:val="both"/>
            </w:pPr>
            <w:r>
              <w:rPr>
                <w:rFonts w:ascii="Times New Roman"/>
                <w:b w:val="false"/>
                <w:i w:val="false"/>
                <w:color w:val="000000"/>
                <w:sz w:val="20"/>
              </w:rPr>
              <w:t>
Тазартылған су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pPr>
              <w:spacing w:after="20"/>
              <w:ind w:left="20"/>
              <w:jc w:val="both"/>
            </w:pPr>
            <w:r>
              <w:rPr>
                <w:rFonts w:ascii="Times New Roman"/>
                <w:b w:val="false"/>
                <w:i w:val="false"/>
                <w:color w:val="000000"/>
                <w:sz w:val="20"/>
              </w:rPr>
              <w:t>
Реверстелетін материалдарды жинау</w:t>
            </w:r>
          </w:p>
          <w:p>
            <w:pPr>
              <w:spacing w:after="20"/>
              <w:ind w:left="20"/>
              <w:jc w:val="both"/>
            </w:pPr>
            <w:r>
              <w:rPr>
                <w:rFonts w:ascii="Times New Roman"/>
                <w:b w:val="false"/>
                <w:i w:val="false"/>
                <w:color w:val="000000"/>
                <w:sz w:val="20"/>
              </w:rPr>
              <w:t>
Қоғамдық орындардағы қоқыс жәшіктерінен қоқыс жинау</w:t>
            </w:r>
          </w:p>
          <w:p>
            <w:pPr>
              <w:spacing w:after="20"/>
              <w:ind w:left="20"/>
              <w:jc w:val="both"/>
            </w:pPr>
            <w:r>
              <w:rPr>
                <w:rFonts w:ascii="Times New Roman"/>
                <w:b w:val="false"/>
                <w:i w:val="false"/>
                <w:color w:val="000000"/>
                <w:sz w:val="20"/>
              </w:rPr>
              <w:t>
Құрылыс қалдықтары мен шіріген қалдықтарды жинау</w:t>
            </w:r>
          </w:p>
          <w:p>
            <w:pPr>
              <w:spacing w:after="20"/>
              <w:ind w:left="20"/>
              <w:jc w:val="both"/>
            </w:pPr>
            <w:r>
              <w:rPr>
                <w:rFonts w:ascii="Times New Roman"/>
                <w:b w:val="false"/>
                <w:i w:val="false"/>
                <w:color w:val="000000"/>
                <w:sz w:val="20"/>
              </w:rPr>
              <w:t>
Қылқалам және өзге де құрылыс қоқыстары сияқты құрылыс қоқыстарын жинау және шығару</w:t>
            </w:r>
          </w:p>
          <w:p>
            <w:pPr>
              <w:spacing w:after="20"/>
              <w:ind w:left="20"/>
              <w:jc w:val="both"/>
            </w:pPr>
            <w:r>
              <w:rPr>
                <w:rFonts w:ascii="Times New Roman"/>
                <w:b w:val="false"/>
                <w:i w:val="false"/>
                <w:color w:val="000000"/>
                <w:sz w:val="20"/>
              </w:rPr>
              <w:t>
Тоқыма бұйымдарын шығарудан болатын қалдықтарды жинау</w:t>
            </w:r>
          </w:p>
          <w:p>
            <w:pPr>
              <w:spacing w:after="20"/>
              <w:ind w:left="20"/>
              <w:jc w:val="both"/>
            </w:pPr>
            <w:r>
              <w:rPr>
                <w:rFonts w:ascii="Times New Roman"/>
                <w:b w:val="false"/>
                <w:i w:val="false"/>
                <w:color w:val="000000"/>
                <w:sz w:val="20"/>
              </w:rPr>
              <w:t>
Қауіпсіз қалдықтарға арналған қайта өңдеу орындарына қалдықтарды шығару жөніндегі қызмет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p>
            <w:pPr>
              <w:spacing w:after="20"/>
              <w:ind w:left="20"/>
              <w:jc w:val="both"/>
            </w:pPr>
            <w:r>
              <w:rPr>
                <w:rFonts w:ascii="Times New Roman"/>
                <w:b w:val="false"/>
                <w:i w:val="false"/>
                <w:color w:val="000000"/>
                <w:sz w:val="20"/>
              </w:rPr>
              <w:t>
Мақта целлюлоза өндірісі</w:t>
            </w:r>
          </w:p>
          <w:p>
            <w:pPr>
              <w:spacing w:after="20"/>
              <w:ind w:left="20"/>
              <w:jc w:val="both"/>
            </w:pPr>
            <w:r>
              <w:rPr>
                <w:rFonts w:ascii="Times New Roman"/>
                <w:b w:val="false"/>
                <w:i w:val="false"/>
                <w:color w:val="000000"/>
                <w:sz w:val="20"/>
              </w:rPr>
              <w:t>
Сия мен баспаханалық бояуды алып тастау және макулатурадан ағаш массасы мен целлюлоза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картон, қағаз және картон ыдысының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Гофраланған қағаз және картон өндірісі</w:t>
            </w:r>
          </w:p>
          <w:p>
            <w:pPr>
              <w:spacing w:after="20"/>
              <w:ind w:left="20"/>
              <w:jc w:val="both"/>
            </w:pPr>
            <w:r>
              <w:rPr>
                <w:rFonts w:ascii="Times New Roman"/>
                <w:b w:val="false"/>
                <w:i w:val="false"/>
                <w:color w:val="000000"/>
                <w:sz w:val="20"/>
              </w:rPr>
              <w:t>
Гофраланған қағаздан немесе картоннан жасалған сыйымдылықтар өндірісі</w:t>
            </w:r>
          </w:p>
          <w:p>
            <w:pPr>
              <w:spacing w:after="20"/>
              <w:ind w:left="20"/>
              <w:jc w:val="both"/>
            </w:pPr>
            <w:r>
              <w:rPr>
                <w:rFonts w:ascii="Times New Roman"/>
                <w:b w:val="false"/>
                <w:i w:val="false"/>
                <w:color w:val="000000"/>
                <w:sz w:val="20"/>
              </w:rPr>
              <w:t>
Гофраланған картоннан жасалған сыйымдылықтар өндірісі</w:t>
            </w:r>
          </w:p>
          <w:p>
            <w:pPr>
              <w:spacing w:after="20"/>
              <w:ind w:left="20"/>
              <w:jc w:val="both"/>
            </w:pPr>
            <w:r>
              <w:rPr>
                <w:rFonts w:ascii="Times New Roman"/>
                <w:b w:val="false"/>
                <w:i w:val="false"/>
                <w:color w:val="000000"/>
                <w:sz w:val="20"/>
              </w:rPr>
              <w:t>
Қатты картоннан жасалған сыйымдылықтар өндірісі</w:t>
            </w:r>
          </w:p>
          <w:p>
            <w:pPr>
              <w:spacing w:after="20"/>
              <w:ind w:left="20"/>
              <w:jc w:val="both"/>
            </w:pPr>
            <w:r>
              <w:rPr>
                <w:rFonts w:ascii="Times New Roman"/>
                <w:b w:val="false"/>
                <w:i w:val="false"/>
                <w:color w:val="000000"/>
                <w:sz w:val="20"/>
              </w:rPr>
              <w:t>
Қағаз бен картоннан жасалған өзге де сыйымдылықтар өндірісі</w:t>
            </w:r>
          </w:p>
          <w:p>
            <w:pPr>
              <w:spacing w:after="20"/>
              <w:ind w:left="20"/>
              <w:jc w:val="both"/>
            </w:pPr>
            <w:r>
              <w:rPr>
                <w:rFonts w:ascii="Times New Roman"/>
                <w:b w:val="false"/>
                <w:i w:val="false"/>
                <w:color w:val="000000"/>
                <w:sz w:val="20"/>
              </w:rPr>
              <w:t>
Қағаздан жасалған қаптар, сөмкелер және пакеттер өндірісі</w:t>
            </w:r>
          </w:p>
          <w:p>
            <w:pPr>
              <w:spacing w:after="20"/>
              <w:ind w:left="20"/>
              <w:jc w:val="both"/>
            </w:pPr>
            <w:r>
              <w:rPr>
                <w:rFonts w:ascii="Times New Roman"/>
                <w:b w:val="false"/>
                <w:i w:val="false"/>
                <w:color w:val="000000"/>
                <w:sz w:val="20"/>
              </w:rPr>
              <w:t>
Файлдары бар офистік тіркелімдер және сол сияқты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санитариялық-гигиеналық мақсатқа арналған қағаз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w:t>
            </w:r>
          </w:p>
          <w:p>
            <w:pPr>
              <w:spacing w:after="20"/>
              <w:ind w:left="20"/>
              <w:jc w:val="both"/>
            </w:pPr>
            <w:r>
              <w:rPr>
                <w:rFonts w:ascii="Times New Roman"/>
                <w:b w:val="false"/>
                <w:i w:val="false"/>
                <w:color w:val="000000"/>
                <w:sz w:val="20"/>
              </w:rPr>
              <w:t>
Тығыздау үшін тоқыма материалдарының және тығыздалатын гигиеналық сүлгілер, тампондар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мен ұқсас сыйымдылықтар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оның ішінде алюминий шелектер, банкалар, бөшкелер, жәшіктер, қораптар және ұқсас сыйымдылықтар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Тойтарма және бұрандасыз ұқсас өнімдер өндірісі</w:t>
            </w:r>
          </w:p>
          <w:p>
            <w:pPr>
              <w:spacing w:after="20"/>
              <w:ind w:left="20"/>
              <w:jc w:val="both"/>
            </w:pPr>
            <w:r>
              <w:rPr>
                <w:rFonts w:ascii="Times New Roman"/>
                <w:b w:val="false"/>
                <w:i w:val="false"/>
                <w:color w:val="000000"/>
                <w:sz w:val="20"/>
              </w:rPr>
              <w:t>
Бұранда кескіш станокта жасалатын бұйымдар өндірісі</w:t>
            </w:r>
          </w:p>
          <w:p>
            <w:pPr>
              <w:spacing w:after="20"/>
              <w:ind w:left="20"/>
              <w:jc w:val="both"/>
            </w:pPr>
            <w:r>
              <w:rPr>
                <w:rFonts w:ascii="Times New Roman"/>
                <w:b w:val="false"/>
                <w:i w:val="false"/>
                <w:color w:val="000000"/>
                <w:sz w:val="20"/>
              </w:rPr>
              <w:t>
Бұрандамалар, бұрамалар, сомындар, муфталар және бұрандасы бар басқа өнімдер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емес (бағалы емес) металдардан жасалған тамақ өнімдеріне арналған консерві банкалары, тубтар, қораптар, жәшіктер, оның ішінде бөшкелер, барабандар, банкалар, жәшіктер және басқа да сыйымдылықтар өндірісі.</w:t>
            </w:r>
          </w:p>
          <w:p>
            <w:pPr>
              <w:spacing w:after="20"/>
              <w:ind w:left="20"/>
              <w:jc w:val="both"/>
            </w:pPr>
            <w:r>
              <w:rPr>
                <w:rFonts w:ascii="Times New Roman"/>
                <w:b w:val="false"/>
                <w:i w:val="false"/>
                <w:color w:val="000000"/>
                <w:sz w:val="20"/>
              </w:rPr>
              <w:t>
Металл қақпақтарды және тығындауға арналған басқа да бұйымдар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қалыптау немесе бүктеу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Уатқыштарда суықтай қалыптау процесінде немесе баспақта бүктеу әдісімен болаттан жасалған жалпақ илектелген бұйымдардан ашық секциялар жасау</w:t>
            </w:r>
          </w:p>
          <w:p>
            <w:pPr>
              <w:spacing w:after="20"/>
              <w:ind w:left="20"/>
              <w:jc w:val="both"/>
            </w:pPr>
            <w:r>
              <w:rPr>
                <w:rFonts w:ascii="Times New Roman"/>
                <w:b w:val="false"/>
                <w:i w:val="false"/>
                <w:color w:val="000000"/>
                <w:sz w:val="20"/>
              </w:rPr>
              <w:t>
Суық әдіспен болаттан қалыпталған немесе бүктелген бұдырланған табақтар мен сэндвич-панельдер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құймалар, жылтыр шойыннан қалыптар мен құймалар, блоктар немесе өзге де бастапқы пішіндерді жасау</w:t>
            </w:r>
          </w:p>
          <w:p>
            <w:pPr>
              <w:spacing w:after="20"/>
              <w:ind w:left="20"/>
              <w:jc w:val="both"/>
            </w:pPr>
            <w:r>
              <w:rPr>
                <w:rFonts w:ascii="Times New Roman"/>
                <w:b w:val="false"/>
                <w:i w:val="false"/>
                <w:color w:val="000000"/>
                <w:sz w:val="20"/>
              </w:rPr>
              <w:t>
Ферроқорытпа өндірісі</w:t>
            </w:r>
          </w:p>
          <w:p>
            <w:pPr>
              <w:spacing w:after="20"/>
              <w:ind w:left="20"/>
              <w:jc w:val="both"/>
            </w:pPr>
            <w:r>
              <w:rPr>
                <w:rFonts w:ascii="Times New Roman"/>
                <w:b w:val="false"/>
                <w:i w:val="false"/>
                <w:color w:val="000000"/>
                <w:sz w:val="20"/>
              </w:rPr>
              <w:t>
Темір және құрамында темір бар өзге де кеуекті бұйымдарды тікелей қалпына келтіріп, құрамында темір бар бұйымдар жасау</w:t>
            </w:r>
          </w:p>
          <w:p>
            <w:pPr>
              <w:spacing w:after="20"/>
              <w:ind w:left="20"/>
              <w:jc w:val="both"/>
            </w:pPr>
            <w:r>
              <w:rPr>
                <w:rFonts w:ascii="Times New Roman"/>
                <w:b w:val="false"/>
                <w:i w:val="false"/>
                <w:color w:val="000000"/>
                <w:sz w:val="20"/>
              </w:rPr>
              <w:t>
Электролиз жолымен немесе өзге де химиялық процестер нәтижесінде таза темір өндіру</w:t>
            </w:r>
          </w:p>
          <w:p>
            <w:pPr>
              <w:spacing w:after="20"/>
              <w:ind w:left="20"/>
              <w:jc w:val="both"/>
            </w:pPr>
            <w:r>
              <w:rPr>
                <w:rFonts w:ascii="Times New Roman"/>
                <w:b w:val="false"/>
                <w:i w:val="false"/>
                <w:color w:val="000000"/>
                <w:sz w:val="20"/>
              </w:rPr>
              <w:t>
Түйіршіктелген темір және темір ұнтағын өндіру</w:t>
            </w:r>
          </w:p>
          <w:p>
            <w:pPr>
              <w:spacing w:after="20"/>
              <w:ind w:left="20"/>
              <w:jc w:val="both"/>
            </w:pPr>
            <w:r>
              <w:rPr>
                <w:rFonts w:ascii="Times New Roman"/>
                <w:b w:val="false"/>
                <w:i w:val="false"/>
                <w:color w:val="000000"/>
                <w:sz w:val="20"/>
              </w:rPr>
              <w:t>
Болат құймаларды немесе өзге де бастапқы пішіндерді өндіру</w:t>
            </w:r>
          </w:p>
          <w:p>
            <w:pPr>
              <w:spacing w:after="20"/>
              <w:ind w:left="20"/>
              <w:jc w:val="both"/>
            </w:pPr>
            <w:r>
              <w:rPr>
                <w:rFonts w:ascii="Times New Roman"/>
                <w:b w:val="false"/>
                <w:i w:val="false"/>
                <w:color w:val="000000"/>
                <w:sz w:val="20"/>
              </w:rPr>
              <w:t>
Болаттан жасалған жартылай дайын бұйымдар өндірісі</w:t>
            </w:r>
          </w:p>
          <w:p>
            <w:pPr>
              <w:spacing w:after="20"/>
              <w:ind w:left="20"/>
              <w:jc w:val="both"/>
            </w:pPr>
            <w:r>
              <w:rPr>
                <w:rFonts w:ascii="Times New Roman"/>
                <w:b w:val="false"/>
                <w:i w:val="false"/>
                <w:color w:val="000000"/>
                <w:sz w:val="20"/>
              </w:rPr>
              <w:t>
Болаттан жасалған ыстықтай илектелген және суықтай илектелген жалпақ илектелген бұйымдар өндірісі</w:t>
            </w:r>
          </w:p>
          <w:p>
            <w:pPr>
              <w:spacing w:after="20"/>
              <w:ind w:left="20"/>
              <w:jc w:val="both"/>
            </w:pPr>
            <w:r>
              <w:rPr>
                <w:rFonts w:ascii="Times New Roman"/>
                <w:b w:val="false"/>
                <w:i w:val="false"/>
                <w:color w:val="000000"/>
                <w:sz w:val="20"/>
              </w:rPr>
              <w:t>
Болаттан жасалған ыстықтай илектелген шыбықтар өндірісі</w:t>
            </w:r>
          </w:p>
          <w:p>
            <w:pPr>
              <w:spacing w:after="20"/>
              <w:ind w:left="20"/>
              <w:jc w:val="both"/>
            </w:pPr>
            <w:r>
              <w:rPr>
                <w:rFonts w:ascii="Times New Roman"/>
                <w:b w:val="false"/>
                <w:i w:val="false"/>
                <w:color w:val="000000"/>
                <w:sz w:val="20"/>
              </w:rPr>
              <w:t>
Болаттан жасалған ыстықтай илектелген қуыс бұйымдар өндірісі</w:t>
            </w:r>
          </w:p>
          <w:p>
            <w:pPr>
              <w:spacing w:after="20"/>
              <w:ind w:left="20"/>
              <w:jc w:val="both"/>
            </w:pPr>
            <w:r>
              <w:rPr>
                <w:rFonts w:ascii="Times New Roman"/>
                <w:b w:val="false"/>
                <w:i w:val="false"/>
                <w:color w:val="000000"/>
                <w:sz w:val="20"/>
              </w:rPr>
              <w:t>
Пакеттелген болат табақтар мен дәнекерленген жіктері ашық бұйымдар өндірісі</w:t>
            </w:r>
          </w:p>
          <w:p>
            <w:pPr>
              <w:spacing w:after="20"/>
              <w:ind w:left="20"/>
              <w:jc w:val="both"/>
            </w:pPr>
            <w:r>
              <w:rPr>
                <w:rFonts w:ascii="Times New Roman"/>
                <w:b w:val="false"/>
                <w:i w:val="false"/>
                <w:color w:val="000000"/>
                <w:sz w:val="20"/>
              </w:rPr>
              <w:t>
Болаттан жасалған теміржол материалдарының (құрастырмалы рельс)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pPr>
              <w:spacing w:after="20"/>
              <w:ind w:left="20"/>
              <w:jc w:val="both"/>
            </w:pPr>
            <w:r>
              <w:rPr>
                <w:rFonts w:ascii="Times New Roman"/>
                <w:b w:val="false"/>
                <w:i w:val="false"/>
                <w:color w:val="000000"/>
                <w:sz w:val="20"/>
              </w:rPr>
              <w:t>
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pPr>
              <w:spacing w:after="20"/>
              <w:ind w:left="20"/>
              <w:jc w:val="both"/>
            </w:pPr>
            <w:r>
              <w:rPr>
                <w:rFonts w:ascii="Times New Roman"/>
                <w:b w:val="false"/>
                <w:i w:val="false"/>
                <w:color w:val="000000"/>
                <w:sz w:val="20"/>
              </w:rPr>
              <w:t>
Тегіс ыстықтай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pPr>
              <w:spacing w:after="20"/>
              <w:ind w:left="20"/>
              <w:jc w:val="both"/>
            </w:pPr>
            <w:r>
              <w:rPr>
                <w:rFonts w:ascii="Times New Roman"/>
                <w:b w:val="false"/>
                <w:i w:val="false"/>
                <w:color w:val="000000"/>
                <w:sz w:val="20"/>
              </w:rPr>
              <w:t>
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pPr>
              <w:spacing w:after="20"/>
              <w:ind w:left="20"/>
              <w:jc w:val="both"/>
            </w:pPr>
            <w:r>
              <w:rPr>
                <w:rFonts w:ascii="Times New Roman"/>
                <w:b w:val="false"/>
                <w:i w:val="false"/>
                <w:color w:val="000000"/>
                <w:sz w:val="20"/>
              </w:rPr>
              <w:t>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pPr>
              <w:spacing w:after="20"/>
              <w:ind w:left="20"/>
              <w:jc w:val="both"/>
            </w:pPr>
            <w:r>
              <w:rPr>
                <w:rFonts w:ascii="Times New Roman"/>
                <w:b w:val="false"/>
                <w:i w:val="false"/>
                <w:color w:val="000000"/>
                <w:sz w:val="20"/>
              </w:rPr>
              <w:t>
Болаттан жасалған ыстықтай илектелген жалпақ бұйымдарды өңдеу жолымен жалпақ болат фланецтер мен қамыттары бар фланецтер өндірісі</w:t>
            </w:r>
          </w:p>
          <w:p>
            <w:pPr>
              <w:spacing w:after="20"/>
              <w:ind w:left="20"/>
              <w:jc w:val="both"/>
            </w:pPr>
            <w:r>
              <w:rPr>
                <w:rFonts w:ascii="Times New Roman"/>
                <w:b w:val="false"/>
                <w:i w:val="false"/>
                <w:color w:val="000000"/>
                <w:sz w:val="20"/>
              </w:rPr>
              <w:t>
Жікті дәнекерлеу үшін иінді келтеқұбыр сияқты гарнитура және қалыптау жолымен болаттан жасалған ыстықтай илектелген жіксіз құбырлар өндірісі</w:t>
            </w:r>
          </w:p>
          <w:p>
            <w:pPr>
              <w:spacing w:after="20"/>
              <w:ind w:left="20"/>
              <w:jc w:val="both"/>
            </w:pPr>
            <w:r>
              <w:rPr>
                <w:rFonts w:ascii="Times New Roman"/>
                <w:b w:val="false"/>
                <w:i w:val="false"/>
                <w:color w:val="000000"/>
                <w:sz w:val="20"/>
              </w:rPr>
              <w:t>
Бұрандалы құбырлар және болаттан жасалған өзге де құбырлар немесе гарнитура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 және электр өткізгіш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генераторлар және трансформаторлар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моторлар өндірісі (іштен жану қозғалтқыштарын қоспағанда)</w:t>
            </w:r>
          </w:p>
          <w:p>
            <w:pPr>
              <w:spacing w:after="20"/>
              <w:ind w:left="20"/>
              <w:jc w:val="both"/>
            </w:pPr>
            <w:r>
              <w:rPr>
                <w:rFonts w:ascii="Times New Roman"/>
                <w:b w:val="false"/>
                <w:i w:val="false"/>
                <w:color w:val="000000"/>
                <w:sz w:val="20"/>
              </w:rPr>
              <w:t>
Таратушы электр трансформаторлар өндірісіАргонмен дәнекерлеу трансформаторларының өндірісі</w:t>
            </w:r>
          </w:p>
          <w:p>
            <w:pPr>
              <w:spacing w:after="20"/>
              <w:ind w:left="20"/>
              <w:jc w:val="both"/>
            </w:pPr>
            <w:r>
              <w:rPr>
                <w:rFonts w:ascii="Times New Roman"/>
                <w:b w:val="false"/>
                <w:i w:val="false"/>
                <w:color w:val="000000"/>
                <w:sz w:val="20"/>
              </w:rPr>
              <w:t>
Флюоресцирлеуші бареттерлер (яғни трансформаторлар) өндірісі</w:t>
            </w:r>
          </w:p>
          <w:p>
            <w:pPr>
              <w:spacing w:after="20"/>
              <w:ind w:left="20"/>
              <w:jc w:val="both"/>
            </w:pPr>
            <w:r>
              <w:rPr>
                <w:rFonts w:ascii="Times New Roman"/>
                <w:b w:val="false"/>
                <w:i w:val="false"/>
                <w:color w:val="000000"/>
                <w:sz w:val="20"/>
              </w:rPr>
              <w:t>
Электр энергиясын таратуға арналған трансформаторлық қосалқы станциялар өндірісі</w:t>
            </w:r>
          </w:p>
          <w:p>
            <w:pPr>
              <w:spacing w:after="20"/>
              <w:ind w:left="20"/>
              <w:jc w:val="both"/>
            </w:pPr>
            <w:r>
              <w:rPr>
                <w:rFonts w:ascii="Times New Roman"/>
                <w:b w:val="false"/>
                <w:i w:val="false"/>
                <w:color w:val="000000"/>
                <w:sz w:val="20"/>
              </w:rPr>
              <w:t>
Электр кернеуін беру және тарату реттегіштерінің өндірісі</w:t>
            </w:r>
          </w:p>
          <w:p>
            <w:pPr>
              <w:spacing w:after="20"/>
              <w:ind w:left="20"/>
              <w:jc w:val="both"/>
            </w:pPr>
            <w:r>
              <w:rPr>
                <w:rFonts w:ascii="Times New Roman"/>
                <w:b w:val="false"/>
                <w:i w:val="false"/>
                <w:color w:val="000000"/>
                <w:sz w:val="20"/>
              </w:rPr>
              <w:t>
Күштік генераторлар өндірісі (іштен жану қозғалтқыштарына арналған аккумуляторлық батареяны зарядтауды қоспағанда)</w:t>
            </w:r>
          </w:p>
          <w:p>
            <w:pPr>
              <w:spacing w:after="20"/>
              <w:ind w:left="20"/>
              <w:jc w:val="both"/>
            </w:pPr>
            <w:r>
              <w:rPr>
                <w:rFonts w:ascii="Times New Roman"/>
                <w:b w:val="false"/>
                <w:i w:val="false"/>
                <w:color w:val="000000"/>
                <w:sz w:val="20"/>
              </w:rPr>
              <w:t>
Генераторлық агрегаттар өндірісі (генераторлық қондырғының беретін блогын қоспағанда)</w:t>
            </w:r>
          </w:p>
          <w:p>
            <w:pPr>
              <w:spacing w:after="20"/>
              <w:ind w:left="20"/>
              <w:jc w:val="both"/>
            </w:pPr>
            <w:r>
              <w:rPr>
                <w:rFonts w:ascii="Times New Roman"/>
                <w:b w:val="false"/>
                <w:i w:val="false"/>
                <w:color w:val="000000"/>
                <w:sz w:val="20"/>
              </w:rPr>
              <w:t>
Жүзбелі балық зауыттарындағы зәкірге арналған орау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 және кабельдің басқа түрлерінің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мыстан жасалған тоқ жүретін желілері бар өткізгіштер мен кабельдер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қоректендіргішті ажыратқыштар өндірісі</w:t>
            </w:r>
          </w:p>
          <w:p>
            <w:pPr>
              <w:spacing w:after="20"/>
              <w:ind w:left="20"/>
              <w:jc w:val="both"/>
            </w:pPr>
            <w:r>
              <w:rPr>
                <w:rFonts w:ascii="Times New Roman"/>
                <w:b w:val="false"/>
                <w:i w:val="false"/>
                <w:color w:val="000000"/>
                <w:sz w:val="20"/>
              </w:rPr>
              <w:t>
Электр желісіне арналған желілік сүзгілер өндірісі (өндірістік-тарату тізбегі үшін)</w:t>
            </w:r>
          </w:p>
          <w:p>
            <w:pPr>
              <w:spacing w:after="20"/>
              <w:ind w:left="20"/>
              <w:jc w:val="both"/>
            </w:pPr>
            <w:r>
              <w:rPr>
                <w:rFonts w:ascii="Times New Roman"/>
                <w:b w:val="false"/>
                <w:i w:val="false"/>
                <w:color w:val="000000"/>
                <w:sz w:val="20"/>
              </w:rPr>
              <w:t>
Электр кернеуін таратуға арналған бақылау панельдерінің өндірісі</w:t>
            </w:r>
          </w:p>
          <w:p>
            <w:pPr>
              <w:spacing w:after="20"/>
              <w:ind w:left="20"/>
              <w:jc w:val="both"/>
            </w:pPr>
            <w:r>
              <w:rPr>
                <w:rFonts w:ascii="Times New Roman"/>
                <w:b w:val="false"/>
                <w:i w:val="false"/>
                <w:color w:val="000000"/>
                <w:sz w:val="20"/>
              </w:rPr>
              <w:t>
Электр релесі өндірісі</w:t>
            </w:r>
          </w:p>
          <w:p>
            <w:pPr>
              <w:spacing w:after="20"/>
              <w:ind w:left="20"/>
              <w:jc w:val="both"/>
            </w:pPr>
            <w:r>
              <w:rPr>
                <w:rFonts w:ascii="Times New Roman"/>
                <w:b w:val="false"/>
                <w:i w:val="false"/>
                <w:color w:val="000000"/>
                <w:sz w:val="20"/>
              </w:rPr>
              <w:t>
Электрлік тарату қалқандарына арналған кабель өндірісі</w:t>
            </w:r>
          </w:p>
          <w:p>
            <w:pPr>
              <w:spacing w:after="20"/>
              <w:ind w:left="20"/>
              <w:jc w:val="both"/>
            </w:pPr>
            <w:r>
              <w:rPr>
                <w:rFonts w:ascii="Times New Roman"/>
                <w:b w:val="false"/>
                <w:i w:val="false"/>
                <w:color w:val="000000"/>
                <w:sz w:val="20"/>
              </w:rPr>
              <w:t>
Электр детонаторлар өндірісі</w:t>
            </w:r>
          </w:p>
          <w:p>
            <w:pPr>
              <w:spacing w:after="20"/>
              <w:ind w:left="20"/>
              <w:jc w:val="both"/>
            </w:pPr>
            <w:r>
              <w:rPr>
                <w:rFonts w:ascii="Times New Roman"/>
                <w:b w:val="false"/>
                <w:i w:val="false"/>
                <w:color w:val="000000"/>
                <w:sz w:val="20"/>
              </w:rPr>
              <w:t>
Қуатты ауыстырып қосуға арналған жабдықтар өндірісі</w:t>
            </w:r>
          </w:p>
          <w:p>
            <w:pPr>
              <w:spacing w:after="20"/>
              <w:ind w:left="20"/>
              <w:jc w:val="both"/>
            </w:pPr>
            <w:r>
              <w:rPr>
                <w:rFonts w:ascii="Times New Roman"/>
                <w:b w:val="false"/>
                <w:i w:val="false"/>
                <w:color w:val="000000"/>
                <w:sz w:val="20"/>
              </w:rPr>
              <w:t>
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pPr>
              <w:spacing w:after="20"/>
              <w:ind w:left="20"/>
              <w:jc w:val="both"/>
            </w:pPr>
            <w:r>
              <w:rPr>
                <w:rFonts w:ascii="Times New Roman"/>
                <w:b w:val="false"/>
                <w:i w:val="false"/>
                <w:color w:val="000000"/>
                <w:sz w:val="20"/>
              </w:rPr>
              <w:t>
Бастапқы энергия көздерінің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өнім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 масса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мен вентильдер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клапандар мен су жинау крандарын қоса алғанда, өнеркәсіптік крандар мен вентильдер өндірісі</w:t>
            </w:r>
          </w:p>
          <w:p>
            <w:pPr>
              <w:spacing w:after="20"/>
              <w:ind w:left="20"/>
              <w:jc w:val="both"/>
            </w:pPr>
            <w:r>
              <w:rPr>
                <w:rFonts w:ascii="Times New Roman"/>
                <w:b w:val="false"/>
                <w:i w:val="false"/>
                <w:color w:val="000000"/>
                <w:sz w:val="20"/>
              </w:rPr>
              <w:t>
Қолжуғыштардың крандары мен вентильдерінің өндірісі</w:t>
            </w:r>
          </w:p>
          <w:p>
            <w:pPr>
              <w:spacing w:after="20"/>
              <w:ind w:left="20"/>
              <w:jc w:val="both"/>
            </w:pPr>
            <w:r>
              <w:rPr>
                <w:rFonts w:ascii="Times New Roman"/>
                <w:b w:val="false"/>
                <w:i w:val="false"/>
                <w:color w:val="000000"/>
                <w:sz w:val="20"/>
              </w:rPr>
              <w:t>
Ыстық суға арналған крандар мен вентильдер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pPr>
              <w:spacing w:after="20"/>
              <w:ind w:left="20"/>
              <w:jc w:val="both"/>
            </w:pPr>
            <w:r>
              <w:rPr>
                <w:rFonts w:ascii="Times New Roman"/>
                <w:b w:val="false"/>
                <w:i w:val="false"/>
                <w:color w:val="000000"/>
                <w:sz w:val="20"/>
              </w:rPr>
              <w:t>
Пневматикалық жүйелерде пайдалану үшін сығылған ауаны тазалауға арналған пневматикалық жабдықтар өндірісі</w:t>
            </w:r>
          </w:p>
          <w:p>
            <w:pPr>
              <w:spacing w:after="20"/>
              <w:ind w:left="20"/>
              <w:jc w:val="both"/>
            </w:pPr>
            <w:r>
              <w:rPr>
                <w:rFonts w:ascii="Times New Roman"/>
                <w:b w:val="false"/>
                <w:i w:val="false"/>
                <w:color w:val="000000"/>
                <w:sz w:val="20"/>
              </w:rPr>
              <w:t>
Гидравликалық жүйелер өндірісі</w:t>
            </w:r>
          </w:p>
          <w:p>
            <w:pPr>
              <w:spacing w:after="20"/>
              <w:ind w:left="20"/>
              <w:jc w:val="both"/>
            </w:pPr>
            <w:r>
              <w:rPr>
                <w:rFonts w:ascii="Times New Roman"/>
                <w:b w:val="false"/>
                <w:i w:val="false"/>
                <w:color w:val="000000"/>
                <w:sz w:val="20"/>
              </w:rPr>
              <w:t>
Гидравликалық трансмиссиялық жабдықтар өндірісі</w:t>
            </w:r>
          </w:p>
          <w:p>
            <w:pPr>
              <w:spacing w:after="20"/>
              <w:ind w:left="20"/>
              <w:jc w:val="both"/>
            </w:pPr>
            <w:r>
              <w:rPr>
                <w:rFonts w:ascii="Times New Roman"/>
                <w:b w:val="false"/>
                <w:i w:val="false"/>
                <w:color w:val="000000"/>
                <w:sz w:val="20"/>
              </w:rPr>
              <w:t>
Көлемді гидроберіліс аспаптарының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 шалғыларын қоса алғанда, шалғыларды шығару</w:t>
            </w:r>
          </w:p>
          <w:p>
            <w:pPr>
              <w:spacing w:after="20"/>
              <w:ind w:left="20"/>
              <w:jc w:val="both"/>
            </w:pPr>
            <w:r>
              <w:rPr>
                <w:rFonts w:ascii="Times New Roman"/>
                <w:b w:val="false"/>
                <w:i w:val="false"/>
                <w:color w:val="000000"/>
                <w:sz w:val="20"/>
              </w:rPr>
              <w:t>
Өздігінен зарядталатын немесе автоматты түрде түсіретін ауыл шаруашылығы трейлерін немесе жартылай тіркемелерін шығару</w:t>
            </w:r>
          </w:p>
          <w:p>
            <w:pPr>
              <w:spacing w:after="20"/>
              <w:ind w:left="20"/>
              <w:jc w:val="both"/>
            </w:pPr>
            <w:r>
              <w:rPr>
                <w:rFonts w:ascii="Times New Roman"/>
                <w:b w:val="false"/>
                <w:i w:val="false"/>
                <w:color w:val="000000"/>
                <w:sz w:val="20"/>
              </w:rPr>
              <w:t>
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т.б.шығару</w:t>
            </w:r>
          </w:p>
          <w:p>
            <w:pPr>
              <w:spacing w:after="20"/>
              <w:ind w:left="20"/>
              <w:jc w:val="both"/>
            </w:pPr>
            <w:r>
              <w:rPr>
                <w:rFonts w:ascii="Times New Roman"/>
                <w:b w:val="false"/>
                <w:i w:val="false"/>
                <w:color w:val="000000"/>
                <w:sz w:val="20"/>
              </w:rPr>
              <w:t>
Жинауға және жармалауға арналған техника: жинау машиналарын, астық бастырғыштарды, сұрыптағыштарды және т.б. шығару</w:t>
            </w:r>
          </w:p>
          <w:p>
            <w:pPr>
              <w:spacing w:after="20"/>
              <w:ind w:left="20"/>
              <w:jc w:val="both"/>
            </w:pPr>
            <w:r>
              <w:rPr>
                <w:rFonts w:ascii="Times New Roman"/>
                <w:b w:val="false"/>
                <w:i w:val="false"/>
                <w:color w:val="000000"/>
                <w:sz w:val="20"/>
              </w:rPr>
              <w:t>
Ауыл шаруашылығы мақсатында пайдалануға арналған бүрку техникасын шығару</w:t>
            </w:r>
          </w:p>
          <w:p>
            <w:pPr>
              <w:spacing w:after="20"/>
              <w:ind w:left="20"/>
              <w:jc w:val="both"/>
            </w:pPr>
            <w:r>
              <w:rPr>
                <w:rFonts w:ascii="Times New Roman"/>
                <w:b w:val="false"/>
                <w:i w:val="false"/>
                <w:color w:val="000000"/>
                <w:sz w:val="20"/>
              </w:rPr>
              <w:t>
Жұмыртқаларды, жемістерді және т.б. тазалауға, сұрыптауға немесе өңдеуге арналған машиналар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крандар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және тазалау жабдықтарын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ЛОС-Ем ыдыстары</w:t>
            </w:r>
          </w:p>
          <w:p>
            <w:pPr>
              <w:spacing w:after="20"/>
              <w:ind w:left="20"/>
              <w:jc w:val="both"/>
            </w:pPr>
            <w:r>
              <w:rPr>
                <w:rFonts w:ascii="Times New Roman"/>
                <w:b w:val="false"/>
                <w:i w:val="false"/>
                <w:color w:val="000000"/>
                <w:sz w:val="20"/>
              </w:rPr>
              <w:t>
ЛОС-К жалпы мақсаттағы камералары</w:t>
            </w:r>
          </w:p>
          <w:p>
            <w:pPr>
              <w:spacing w:after="20"/>
              <w:ind w:left="20"/>
              <w:jc w:val="both"/>
            </w:pPr>
            <w:r>
              <w:rPr>
                <w:rFonts w:ascii="Times New Roman"/>
                <w:b w:val="false"/>
                <w:i w:val="false"/>
                <w:color w:val="000000"/>
                <w:sz w:val="20"/>
              </w:rPr>
              <w:t>
ЛОС-П құм тұзағы</w:t>
            </w:r>
          </w:p>
          <w:p>
            <w:pPr>
              <w:spacing w:after="20"/>
              <w:ind w:left="20"/>
              <w:jc w:val="both"/>
            </w:pPr>
            <w:r>
              <w:rPr>
                <w:rFonts w:ascii="Times New Roman"/>
                <w:b w:val="false"/>
                <w:i w:val="false"/>
                <w:color w:val="000000"/>
                <w:sz w:val="20"/>
              </w:rPr>
              <w:t>
ЛОС-Н мұнай ұстағышы</w:t>
            </w:r>
          </w:p>
          <w:p>
            <w:pPr>
              <w:spacing w:after="20"/>
              <w:ind w:left="20"/>
              <w:jc w:val="both"/>
            </w:pPr>
            <w:r>
              <w:rPr>
                <w:rFonts w:ascii="Times New Roman"/>
                <w:b w:val="false"/>
                <w:i w:val="false"/>
                <w:color w:val="000000"/>
                <w:sz w:val="20"/>
              </w:rPr>
              <w:t>
КНС кәріздік сорғы станциясы</w:t>
            </w:r>
          </w:p>
          <w:p>
            <w:pPr>
              <w:spacing w:after="20"/>
              <w:ind w:left="20"/>
              <w:jc w:val="both"/>
            </w:pPr>
            <w:r>
              <w:rPr>
                <w:rFonts w:ascii="Times New Roman"/>
                <w:b w:val="false"/>
                <w:i w:val="false"/>
                <w:color w:val="000000"/>
                <w:sz w:val="20"/>
              </w:rPr>
              <w:t>
ЛОС-Био биологиялық тазарту қондырғысы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де бөліктері мен керек-жарақтарының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pPr>
              <w:spacing w:after="20"/>
              <w:ind w:left="20"/>
              <w:jc w:val="both"/>
            </w:pPr>
            <w:r>
              <w:rPr>
                <w:rFonts w:ascii="Times New Roman"/>
                <w:b w:val="false"/>
                <w:i w:val="false"/>
                <w:color w:val="000000"/>
                <w:sz w:val="20"/>
              </w:rPr>
              <w:t>
Автомобиль шанақтарына арналған бөлшектер мен керек-жарақтар: қауіпсіздік белдіктері мен жастықтар, есіктер, бамперлер өндірісі</w:t>
            </w:r>
          </w:p>
          <w:p>
            <w:pPr>
              <w:spacing w:after="20"/>
              <w:ind w:left="20"/>
              <w:jc w:val="both"/>
            </w:pPr>
            <w:r>
              <w:rPr>
                <w:rFonts w:ascii="Times New Roman"/>
                <w:b w:val="false"/>
                <w:i w:val="false"/>
                <w:color w:val="000000"/>
                <w:sz w:val="20"/>
              </w:rPr>
              <w:t>
Автомобильдерге арналған орындықтар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басқа да моторлы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 өрт сөндіру машиналары, жедел жәрдем машиналары, көшелер мен жолдарды жинауға арналған машиналар өндірісі</w:t>
            </w:r>
          </w:p>
          <w:p>
            <w:pPr>
              <w:spacing w:after="20"/>
              <w:ind w:left="20"/>
              <w:jc w:val="both"/>
            </w:pPr>
            <w:r>
              <w:rPr>
                <w:rFonts w:ascii="Times New Roman"/>
                <w:b w:val="false"/>
                <w:i w:val="false"/>
                <w:color w:val="000000"/>
                <w:sz w:val="20"/>
              </w:rPr>
              <w:t>
Автокөлік құралдарына арналған қозғалтқыштар өндірісі</w:t>
            </w:r>
          </w:p>
          <w:p>
            <w:pPr>
              <w:spacing w:after="20"/>
              <w:ind w:left="20"/>
              <w:jc w:val="both"/>
            </w:pPr>
            <w:r>
              <w:rPr>
                <w:rFonts w:ascii="Times New Roman"/>
                <w:b w:val="false"/>
                <w:i w:val="false"/>
                <w:color w:val="000000"/>
                <w:sz w:val="20"/>
              </w:rPr>
              <w:t>
Автокөлік құралдарына арналған шасси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құралдарының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локомотивтерінің және жылжымалы құрам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негіздерін; шанақтар және т.б. шығару</w:t>
            </w:r>
          </w:p>
          <w:p>
            <w:pPr>
              <w:spacing w:after="20"/>
              <w:ind w:left="20"/>
              <w:jc w:val="both"/>
            </w:pPr>
            <w:r>
              <w:rPr>
                <w:rFonts w:ascii="Times New Roman"/>
                <w:b w:val="false"/>
                <w:i w:val="false"/>
                <w:color w:val="000000"/>
                <w:sz w:val="20"/>
              </w:rPr>
              <w:t>
Тау-кен өнеркәсібі үшін рельстік арбалар мен локомотивтер шығару</w:t>
            </w:r>
          </w:p>
          <w:p>
            <w:pPr>
              <w:spacing w:after="20"/>
              <w:ind w:left="20"/>
              <w:jc w:val="both"/>
            </w:pPr>
            <w:r>
              <w:rPr>
                <w:rFonts w:ascii="Times New Roman"/>
                <w:b w:val="false"/>
                <w:i w:val="false"/>
                <w:color w:val="000000"/>
                <w:sz w:val="20"/>
              </w:rPr>
              <w:t>
Механикалық және электромеханикалық сигнал беру жабдықтарын,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pPr>
              <w:spacing w:after="20"/>
              <w:ind w:left="20"/>
              <w:jc w:val="both"/>
            </w:pPr>
            <w:r>
              <w:rPr>
                <w:rFonts w:ascii="Times New Roman"/>
                <w:b w:val="false"/>
                <w:i w:val="false"/>
                <w:color w:val="000000"/>
                <w:sz w:val="20"/>
              </w:rPr>
              <w:t>
Теміржол вагондарына арналған орындықтар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арбалар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және мүгедектерге арналған арбалар/креслолар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pPr>
              <w:spacing w:after="20"/>
              <w:ind w:left="20"/>
              <w:jc w:val="both"/>
            </w:pPr>
            <w:r>
              <w:rPr>
                <w:rFonts w:ascii="Times New Roman"/>
                <w:b w:val="false"/>
                <w:i w:val="false"/>
                <w:color w:val="000000"/>
                <w:sz w:val="20"/>
              </w:rPr>
              <w:t>
Велосипедтерге арналған жинақтауыштар және аксессуарлар өндірісі</w:t>
            </w:r>
          </w:p>
          <w:p>
            <w:pPr>
              <w:spacing w:after="20"/>
              <w:ind w:left="20"/>
              <w:jc w:val="both"/>
            </w:pPr>
            <w:r>
              <w:rPr>
                <w:rFonts w:ascii="Times New Roman"/>
                <w:b w:val="false"/>
                <w:i w:val="false"/>
                <w:color w:val="000000"/>
                <w:sz w:val="20"/>
              </w:rPr>
              <w:t>
Қосалқы моторы бар велосипедтер өндірісі</w:t>
            </w:r>
          </w:p>
          <w:p>
            <w:pPr>
              <w:spacing w:after="20"/>
              <w:ind w:left="20"/>
              <w:jc w:val="both"/>
            </w:pPr>
            <w:r>
              <w:rPr>
                <w:rFonts w:ascii="Times New Roman"/>
                <w:b w:val="false"/>
                <w:i w:val="false"/>
                <w:color w:val="000000"/>
                <w:sz w:val="20"/>
              </w:rPr>
              <w:t>
Пластик велосипедтерді және үш дөңгелекті велосипедтерді қоса алғанда, жүргізу үшін дөңгелегі бар ойыншықтар өндірісі</w:t>
            </w:r>
          </w:p>
          <w:p>
            <w:pPr>
              <w:spacing w:after="20"/>
              <w:ind w:left="20"/>
              <w:jc w:val="both"/>
            </w:pPr>
            <w:r>
              <w:rPr>
                <w:rFonts w:ascii="Times New Roman"/>
                <w:b w:val="false"/>
                <w:i w:val="false"/>
                <w:color w:val="000000"/>
                <w:sz w:val="20"/>
              </w:rPr>
              <w:t>
Моторлы немесе моторсыз мүгедектер арбасының өндірісі</w:t>
            </w:r>
          </w:p>
          <w:p>
            <w:pPr>
              <w:spacing w:after="20"/>
              <w:ind w:left="20"/>
              <w:jc w:val="both"/>
            </w:pPr>
            <w:r>
              <w:rPr>
                <w:rFonts w:ascii="Times New Roman"/>
                <w:b w:val="false"/>
                <w:i w:val="false"/>
                <w:color w:val="000000"/>
                <w:sz w:val="20"/>
              </w:rPr>
              <w:t>
Мүгедектер арбасына арналған жинақтауыштар және аксессуарлар өндірісі</w:t>
            </w:r>
          </w:p>
          <w:p>
            <w:pPr>
              <w:spacing w:after="20"/>
              <w:ind w:left="20"/>
              <w:jc w:val="both"/>
            </w:pPr>
            <w:r>
              <w:rPr>
                <w:rFonts w:ascii="Times New Roman"/>
                <w:b w:val="false"/>
                <w:i w:val="false"/>
                <w:color w:val="000000"/>
                <w:sz w:val="20"/>
              </w:rPr>
              <w:t>
Балалар арбасының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иммундық сарысулар және т.б.; вакциналар; гомеопатиялық препараттарды қоса алғанда, әртүрлі дәрі-дәрмектер өндірісі</w:t>
            </w:r>
          </w:p>
          <w:p>
            <w:pPr>
              <w:spacing w:after="20"/>
              <w:ind w:left="20"/>
              <w:jc w:val="both"/>
            </w:pPr>
            <w:r>
              <w:rPr>
                <w:rFonts w:ascii="Times New Roman"/>
                <w:b w:val="false"/>
                <w:i w:val="false"/>
                <w:color w:val="000000"/>
                <w:sz w:val="20"/>
              </w:rPr>
              <w:t>
Сыртқа қолдануға арналған химиялық контрацептивті өнімдер мен гормоналды контрацептивтер өндірісі</w:t>
            </w:r>
          </w:p>
          <w:p>
            <w:pPr>
              <w:spacing w:after="20"/>
              <w:ind w:left="20"/>
              <w:jc w:val="both"/>
            </w:pPr>
            <w:r>
              <w:rPr>
                <w:rFonts w:ascii="Times New Roman"/>
                <w:b w:val="false"/>
                <w:i w:val="false"/>
                <w:color w:val="000000"/>
                <w:sz w:val="20"/>
              </w:rPr>
              <w:t>
Жүктілік тестілерін қоса алғанда, медициналық диагностикалық препараттар өндірісі</w:t>
            </w:r>
          </w:p>
          <w:p>
            <w:pPr>
              <w:spacing w:after="20"/>
              <w:ind w:left="20"/>
              <w:jc w:val="both"/>
            </w:pPr>
            <w:r>
              <w:rPr>
                <w:rFonts w:ascii="Times New Roman"/>
                <w:b w:val="false"/>
                <w:i w:val="false"/>
                <w:color w:val="000000"/>
                <w:sz w:val="20"/>
              </w:rPr>
              <w:t>
Радиоактивті заттарды анықтауға арналған диагностикалық препараттар өндірісі</w:t>
            </w:r>
          </w:p>
          <w:p>
            <w:pPr>
              <w:spacing w:after="20"/>
              <w:ind w:left="20"/>
              <w:jc w:val="both"/>
            </w:pPr>
            <w:r>
              <w:rPr>
                <w:rFonts w:ascii="Times New Roman"/>
                <w:b w:val="false"/>
                <w:i w:val="false"/>
                <w:color w:val="000000"/>
                <w:sz w:val="20"/>
              </w:rPr>
              <w:t>
Биологиялық фармацевтикалық препараттар өндірісі</w:t>
            </w:r>
          </w:p>
          <w:p>
            <w:pPr>
              <w:spacing w:after="20"/>
              <w:ind w:left="20"/>
              <w:jc w:val="both"/>
            </w:pPr>
            <w:r>
              <w:rPr>
                <w:rFonts w:ascii="Times New Roman"/>
                <w:b w:val="false"/>
                <w:i w:val="false"/>
                <w:color w:val="000000"/>
                <w:sz w:val="20"/>
              </w:rPr>
              <w:t>
Мақта, дәке, дәке таңғыштар, бандаж және т.б. сияқты медициналық таңу материалдары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pPr>
              <w:spacing w:after="20"/>
              <w:ind w:left="20"/>
              <w:jc w:val="both"/>
            </w:pPr>
            <w:r>
              <w:rPr>
                <w:rFonts w:ascii="Times New Roman"/>
                <w:b w:val="false"/>
                <w:i w:val="false"/>
                <w:color w:val="000000"/>
                <w:sz w:val="20"/>
              </w:rPr>
              <w:t>
Қанды қайта өңдеу</w:t>
            </w:r>
          </w:p>
          <w:p>
            <w:pPr>
              <w:spacing w:after="20"/>
              <w:ind w:left="20"/>
              <w:jc w:val="both"/>
            </w:pPr>
            <w:r>
              <w:rPr>
                <w:rFonts w:ascii="Times New Roman"/>
                <w:b w:val="false"/>
                <w:i w:val="false"/>
                <w:color w:val="000000"/>
                <w:sz w:val="20"/>
              </w:rPr>
              <w:t>
Химиялық таза қант жасау</w:t>
            </w:r>
          </w:p>
          <w:p>
            <w:pPr>
              <w:spacing w:after="20"/>
              <w:ind w:left="20"/>
              <w:jc w:val="both"/>
            </w:pPr>
            <w:r>
              <w:rPr>
                <w:rFonts w:ascii="Times New Roman"/>
                <w:b w:val="false"/>
                <w:i w:val="false"/>
                <w:color w:val="000000"/>
                <w:sz w:val="20"/>
              </w:rPr>
              <w:t>
Жануарлар шикізатынан эндокринді препараттар жасау (бездерді қайта өңдеу және бездер мен т.б. экстрактілер жасау)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тауар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бұйымдарының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Тоқылғаннан басқа жабысқақ негіздегі матаны қоса алғанда, сығылған маталар өндірісі</w:t>
            </w:r>
          </w:p>
          <w:p>
            <w:pPr>
              <w:spacing w:after="20"/>
              <w:ind w:left="20"/>
              <w:jc w:val="both"/>
            </w:pPr>
            <w:r>
              <w:rPr>
                <w:rFonts w:ascii="Times New Roman"/>
                <w:b w:val="false"/>
                <w:i w:val="false"/>
                <w:color w:val="000000"/>
                <w:sz w:val="20"/>
              </w:rPr>
              <w:t>
Сіңірілген, боялған, резеңкеленген және пластик жағылған маталар өндірісі</w:t>
            </w:r>
          </w:p>
          <w:p>
            <w:pPr>
              <w:spacing w:after="20"/>
              <w:ind w:left="20"/>
              <w:jc w:val="both"/>
            </w:pPr>
            <w:r>
              <w:rPr>
                <w:rFonts w:ascii="Times New Roman"/>
                <w:b w:val="false"/>
                <w:i w:val="false"/>
                <w:color w:val="000000"/>
                <w:sz w:val="20"/>
              </w:rPr>
              <w:t>
Металл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pPr>
              <w:spacing w:after="20"/>
              <w:ind w:left="20"/>
              <w:jc w:val="both"/>
            </w:pPr>
            <w:r>
              <w:rPr>
                <w:rFonts w:ascii="Times New Roman"/>
                <w:b w:val="false"/>
                <w:i w:val="false"/>
                <w:color w:val="000000"/>
                <w:sz w:val="20"/>
              </w:rPr>
              <w:t>
Беріктігі жоғары материалдан резеңке маталар жасау</w:t>
            </w:r>
          </w:p>
          <w:p>
            <w:pPr>
              <w:spacing w:after="20"/>
              <w:ind w:left="20"/>
              <w:jc w:val="both"/>
            </w:pPr>
            <w:r>
              <w:rPr>
                <w:rFonts w:ascii="Times New Roman"/>
                <w:b w:val="false"/>
                <w:i w:val="false"/>
                <w:color w:val="000000"/>
                <w:sz w:val="20"/>
              </w:rPr>
              <w:t>
Жадағайлық мата, өрт сөндіруге арналған түтіктерге/шлангілерге арналған, тор көзді мата, икемді киім өндірісі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өсірген інжу өндірісі</w:t>
            </w:r>
          </w:p>
          <w:p>
            <w:pPr>
              <w:spacing w:after="20"/>
              <w:ind w:left="20"/>
              <w:jc w:val="both"/>
            </w:pPr>
            <w:r>
              <w:rPr>
                <w:rFonts w:ascii="Times New Roman"/>
                <w:b w:val="false"/>
                <w:i w:val="false"/>
                <w:color w:val="000000"/>
                <w:sz w:val="20"/>
              </w:rPr>
              <w:t>
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pPr>
              <w:spacing w:after="20"/>
              <w:ind w:left="20"/>
              <w:jc w:val="both"/>
            </w:pPr>
            <w:r>
              <w:rPr>
                <w:rFonts w:ascii="Times New Roman"/>
                <w:b w:val="false"/>
                <w:i w:val="false"/>
                <w:color w:val="000000"/>
                <w:sz w:val="20"/>
              </w:rPr>
              <w:t>
Гауһар өңдеу</w:t>
            </w:r>
          </w:p>
          <w:p>
            <w:pPr>
              <w:spacing w:after="20"/>
              <w:ind w:left="20"/>
              <w:jc w:val="both"/>
            </w:pPr>
            <w:r>
              <w:rPr>
                <w:rFonts w:ascii="Times New Roman"/>
                <w:b w:val="false"/>
                <w:i w:val="false"/>
                <w:color w:val="000000"/>
                <w:sz w:val="20"/>
              </w:rPr>
              <w:t>
Қымбат бағалы металдардан және қымбат бағалы металдармен қапталған негізгі металдардан немесе асыл және жартылай қымбат бағалы тастардан немесе қымбат бағалы металдар мен асыл немесе жартылай қымбат бағалы тастардың немесе өзге де материалдардың комбинациясынан жасалған құнды заттар жасау</w:t>
            </w:r>
          </w:p>
          <w:p>
            <w:pPr>
              <w:spacing w:after="20"/>
              <w:ind w:left="20"/>
              <w:jc w:val="both"/>
            </w:pPr>
            <w:r>
              <w:rPr>
                <w:rFonts w:ascii="Times New Roman"/>
                <w:b w:val="false"/>
                <w:i w:val="false"/>
                <w:color w:val="000000"/>
                <w:sz w:val="20"/>
              </w:rPr>
              <w:t>
Қымбат бағалы металдардан немесе қымбат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pPr>
              <w:spacing w:after="20"/>
              <w:ind w:left="20"/>
              <w:jc w:val="both"/>
            </w:pPr>
            <w:r>
              <w:rPr>
                <w:rFonts w:ascii="Times New Roman"/>
                <w:b w:val="false"/>
                <w:i w:val="false"/>
                <w:color w:val="000000"/>
                <w:sz w:val="20"/>
              </w:rPr>
              <w:t>
Қымбат бағалы металдардан техникалық және зертханалық керек-жарақтар (құралдар мен қосалқы бөлшектерді қоспағанда): тигель, шпательдер, гальван бүркілген анодтар және т.б. жасау</w:t>
            </w:r>
          </w:p>
          <w:p>
            <w:pPr>
              <w:spacing w:after="20"/>
              <w:ind w:left="20"/>
              <w:jc w:val="both"/>
            </w:pPr>
            <w:r>
              <w:rPr>
                <w:rFonts w:ascii="Times New Roman"/>
                <w:b w:val="false"/>
                <w:i w:val="false"/>
                <w:color w:val="000000"/>
                <w:sz w:val="20"/>
              </w:rPr>
              <w:t>
Қолсағаттарға, бауларға, білезіктерге және табакеркаларға арналған қымбат бағалы металл білезіктер жасау</w:t>
            </w:r>
          </w:p>
          <w:p>
            <w:pPr>
              <w:spacing w:after="20"/>
              <w:ind w:left="20"/>
              <w:jc w:val="both"/>
            </w:pPr>
            <w:r>
              <w:rPr>
                <w:rFonts w:ascii="Times New Roman"/>
                <w:b w:val="false"/>
                <w:i w:val="false"/>
                <w:color w:val="000000"/>
                <w:sz w:val="20"/>
              </w:rPr>
              <w:t>
Металдан жасалған қымбат бағалы дербес және қымбат бағалы емес бұйымдарды нақыштау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стоматологиялық құралдар мен керек-жарақтар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салфеткалар, стерильді жаймалар мен бинттер өндірісі</w:t>
            </w:r>
          </w:p>
          <w:p>
            <w:pPr>
              <w:spacing w:after="20"/>
              <w:ind w:left="20"/>
              <w:jc w:val="both"/>
            </w:pPr>
            <w:r>
              <w:rPr>
                <w:rFonts w:ascii="Times New Roman"/>
                <w:b w:val="false"/>
                <w:i w:val="false"/>
                <w:color w:val="000000"/>
                <w:sz w:val="20"/>
              </w:rPr>
              <w:t>
Сүйектерді бекітуге арналған пластиналар мен бұрандалар өндірісі</w:t>
            </w:r>
          </w:p>
          <w:p>
            <w:pPr>
              <w:spacing w:after="20"/>
              <w:ind w:left="20"/>
              <w:jc w:val="both"/>
            </w:pPr>
            <w:r>
              <w:rPr>
                <w:rFonts w:ascii="Times New Roman"/>
                <w:b w:val="false"/>
                <w:i w:val="false"/>
                <w:color w:val="000000"/>
                <w:sz w:val="20"/>
              </w:rPr>
              <w:t>
Тіс техникалық зертханаларда жасалған тіс протездері, көпірлер және т. б. өндірісі</w:t>
            </w:r>
          </w:p>
          <w:p>
            <w:pPr>
              <w:spacing w:after="20"/>
              <w:ind w:left="20"/>
              <w:jc w:val="both"/>
            </w:pPr>
            <w:r>
              <w:rPr>
                <w:rFonts w:ascii="Times New Roman"/>
                <w:b w:val="false"/>
                <w:i w:val="false"/>
                <w:color w:val="000000"/>
                <w:sz w:val="20"/>
              </w:rPr>
              <w:t>
Ортопедиялық құрылғылар мен протездер өндірісі</w:t>
            </w:r>
          </w:p>
          <w:p>
            <w:pPr>
              <w:spacing w:after="20"/>
              <w:ind w:left="20"/>
              <w:jc w:val="both"/>
            </w:pPr>
            <w:r>
              <w:rPr>
                <w:rFonts w:ascii="Times New Roman"/>
                <w:b w:val="false"/>
                <w:i w:val="false"/>
                <w:color w:val="000000"/>
                <w:sz w:val="20"/>
              </w:rPr>
              <w:t>
Көз протездерін жасау</w:t>
            </w:r>
          </w:p>
          <w:p>
            <w:pPr>
              <w:spacing w:after="20"/>
              <w:ind w:left="20"/>
              <w:jc w:val="both"/>
            </w:pPr>
            <w:r>
              <w:rPr>
                <w:rFonts w:ascii="Times New Roman"/>
                <w:b w:val="false"/>
                <w:i w:val="false"/>
                <w:color w:val="000000"/>
                <w:sz w:val="20"/>
              </w:rPr>
              <w:t>
Офтальмологиялық бұйымдар, көруді түзетуге арналған көзілдіріктер, күннен қорғайтын көзілдіріктер, көзілдіріктерге арналған линзалар, жанаспалы линзалар, қорғаныш көзілдіріктер өндірісі</w:t>
            </w:r>
          </w:p>
          <w:p>
            <w:pPr>
              <w:spacing w:after="20"/>
              <w:ind w:left="20"/>
              <w:jc w:val="both"/>
            </w:pPr>
            <w:r>
              <w:rPr>
                <w:rFonts w:ascii="Times New Roman"/>
                <w:b w:val="false"/>
                <w:i w:val="false"/>
                <w:color w:val="000000"/>
                <w:sz w:val="20"/>
              </w:rPr>
              <w:t>
Шприцтер, инелер, катетерлер, канюль және т. б. өндірісі</w:t>
            </w:r>
          </w:p>
          <w:p>
            <w:pPr>
              <w:spacing w:after="20"/>
              <w:ind w:left="20"/>
              <w:jc w:val="both"/>
            </w:pPr>
            <w:r>
              <w:rPr>
                <w:rFonts w:ascii="Times New Roman"/>
                <w:b w:val="false"/>
                <w:i w:val="false"/>
                <w:color w:val="000000"/>
                <w:sz w:val="20"/>
              </w:rPr>
              <w:t>
Стоматологиялық зертханалық пештер өндірісі</w:t>
            </w:r>
          </w:p>
          <w:p>
            <w:pPr>
              <w:spacing w:after="20"/>
              <w:ind w:left="20"/>
              <w:jc w:val="both"/>
            </w:pPr>
            <w:r>
              <w:rPr>
                <w:rFonts w:ascii="Times New Roman"/>
                <w:b w:val="false"/>
                <w:i w:val="false"/>
                <w:color w:val="000000"/>
                <w:sz w:val="20"/>
              </w:rPr>
              <w:t>
Ультрадыбыстық тазалауға арналған зертханалық жабдықтар өндірісі</w:t>
            </w:r>
          </w:p>
          <w:p>
            <w:pPr>
              <w:spacing w:after="20"/>
              <w:ind w:left="20"/>
              <w:jc w:val="both"/>
            </w:pPr>
            <w:r>
              <w:rPr>
                <w:rFonts w:ascii="Times New Roman"/>
                <w:b w:val="false"/>
                <w:i w:val="false"/>
                <w:color w:val="000000"/>
                <w:sz w:val="20"/>
              </w:rPr>
              <w:t>
Зертханалық стерилизаторлар өндірісі</w:t>
            </w:r>
          </w:p>
          <w:p>
            <w:pPr>
              <w:spacing w:after="20"/>
              <w:ind w:left="20"/>
              <w:jc w:val="both"/>
            </w:pPr>
            <w:r>
              <w:rPr>
                <w:rFonts w:ascii="Times New Roman"/>
                <w:b w:val="false"/>
                <w:i w:val="false"/>
                <w:color w:val="000000"/>
                <w:sz w:val="20"/>
              </w:rPr>
              <w:t>
Стоматологиялық құралдар өндірісі</w:t>
            </w:r>
          </w:p>
          <w:p>
            <w:pPr>
              <w:spacing w:after="20"/>
              <w:ind w:left="20"/>
              <w:jc w:val="both"/>
            </w:pPr>
            <w:r>
              <w:rPr>
                <w:rFonts w:ascii="Times New Roman"/>
                <w:b w:val="false"/>
                <w:i w:val="false"/>
                <w:color w:val="000000"/>
                <w:sz w:val="20"/>
              </w:rPr>
              <w:t>
Медициналық термометрлер өндірісі</w:t>
            </w:r>
          </w:p>
          <w:p>
            <w:pPr>
              <w:spacing w:after="20"/>
              <w:ind w:left="20"/>
              <w:jc w:val="both"/>
            </w:pPr>
            <w:r>
              <w:rPr>
                <w:rFonts w:ascii="Times New Roman"/>
                <w:b w:val="false"/>
                <w:i w:val="false"/>
                <w:color w:val="000000"/>
                <w:sz w:val="20"/>
              </w:rPr>
              <w:t>
Зертханалық дистилляторлар, зертханалық центрифугалар өндірісі</w:t>
            </w:r>
          </w:p>
          <w:p>
            <w:pPr>
              <w:spacing w:after="20"/>
              <w:ind w:left="20"/>
              <w:jc w:val="both"/>
            </w:pPr>
            <w:r>
              <w:rPr>
                <w:rFonts w:ascii="Times New Roman"/>
                <w:b w:val="false"/>
                <w:i w:val="false"/>
                <w:color w:val="000000"/>
                <w:sz w:val="20"/>
              </w:rPr>
              <w:t>
Медициналық мақсатта пайдаланылатын өзге де аспаптар, аппараттар мен жабдықтар өндірісі</w:t>
            </w:r>
          </w:p>
          <w:p>
            <w:pPr>
              <w:spacing w:after="20"/>
              <w:ind w:left="20"/>
              <w:jc w:val="both"/>
            </w:pPr>
            <w:r>
              <w:rPr>
                <w:rFonts w:ascii="Times New Roman"/>
                <w:b w:val="false"/>
                <w:i w:val="false"/>
                <w:color w:val="000000"/>
                <w:sz w:val="20"/>
              </w:rPr>
              <w:t>
Операциялық үстелдер, қарау үстелдері, механикалық құрылғылары бар аурухана төсектері, ішіне салынған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 респираторлар және т. б. өндірісі.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және мектеп жатақханаларын салу және (немесе) реконструкциялау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қызметтер ұсынуы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мекемелер салу және (немесе) реконструкциялау және (немесе) жабдықтармен жабдықтау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жерүсті жолаушылар тасымалдарының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шаңғысы 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транзиттік терминалдар, құрғақ порттар, қойма үй-жайларын салу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игеру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Сапасын жақсарту, оны тасымалдау немесе сақтауды жеңілдету үшін тас көмірді жуу, ірілігі бойынша бөлу, ұсақтау, сығымдау және т. б.</w:t>
            </w:r>
          </w:p>
        </w:tc>
      </w:tr>
    </w:tbl>
    <w:bookmarkStart w:name="z147" w:id="50"/>
    <w:p>
      <w:pPr>
        <w:spacing w:after="0"/>
        <w:ind w:left="0"/>
        <w:jc w:val="both"/>
      </w:pPr>
      <w:r>
        <w:rPr>
          <w:rFonts w:ascii="Times New Roman"/>
          <w:b w:val="false"/>
          <w:i w:val="false"/>
          <w:color w:val="000000"/>
          <w:sz w:val="28"/>
        </w:rPr>
        <w:t>
      * Алакөл көлі жағалауында (Шығыс Қазақстан облысы, Алматы облысы),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Алматының таулы кластерінде (Алматы облысының Талғар, Еңбекшіқазақ, Ұйғыр, Райымбек, Қарасай, Нарынқол аудандары) іске асырылатын туризм саласындағы жобалар қаржыландырылады.</w:t>
      </w:r>
    </w:p>
    <w:bookmarkEnd w:id="50"/>
    <w:bookmarkStart w:name="z148" w:id="51"/>
    <w:p>
      <w:pPr>
        <w:spacing w:after="0"/>
        <w:ind w:left="0"/>
        <w:jc w:val="both"/>
      </w:pPr>
      <w:r>
        <w:rPr>
          <w:rFonts w:ascii="Times New Roman"/>
          <w:b w:val="false"/>
          <w:i w:val="false"/>
          <w:color w:val="000000"/>
          <w:sz w:val="28"/>
        </w:rPr>
        <w:t>
      ** Қазақстан Республикасының Қытай Халық Республикасымен және Өзбекстан Республикасымен шекаралас аумақтары.</w:t>
      </w:r>
    </w:p>
    <w:bookmarkEnd w:id="51"/>
    <w:bookmarkStart w:name="z149" w:id="52"/>
    <w:p>
      <w:pPr>
        <w:spacing w:after="0"/>
        <w:ind w:left="0"/>
        <w:jc w:val="both"/>
      </w:pPr>
      <w:r>
        <w:rPr>
          <w:rFonts w:ascii="Times New Roman"/>
          <w:b w:val="false"/>
          <w:i w:val="false"/>
          <w:color w:val="000000"/>
          <w:sz w:val="28"/>
        </w:rPr>
        <w:t>
      *** Үйінділерден алынған тас көмір.</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 қазандағы</w:t>
            </w:r>
            <w:r>
              <w:br/>
            </w:r>
            <w:r>
              <w:rPr>
                <w:rFonts w:ascii="Times New Roman"/>
                <w:b w:val="false"/>
                <w:i w:val="false"/>
                <w:color w:val="000000"/>
                <w:sz w:val="20"/>
              </w:rPr>
              <w:t>№ 628 қаулысына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Үкіметінің 18.01.2024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