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e24f" w14:textId="b50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"Мемлекеттік техникалық қызмет"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қазандағы № 630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қауіпсіздік комитетінің "Мемлекеттік техникалық қызмет" шаруашылық жүргізу құқығындағы республикалық мемлекеттік кәсіпорны жарғылық капиталына мемлекет жүз пайыз қатысатын "Мемлекеттік техникалық қызмет" акционерлік қоғамы (бұдан әрі – қоғам) етіп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нысанасы ақпараттандыру және ақпараттық қауіпсіздікті қамтамасыз ету саласындағы қызмет болып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Ұлттық қауіпсіздік комитетімен (келісу бойынша) бірлесіп,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 "Азаматтарға арналған үкімет" мемлекеттік корпорациясы" коммерциялық емес акционерлік қоғамында мемлекеттік тіркеуді;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 акцияларының мемлекеттік пакетін иелену және пайдалану құқығын Қазақстан Республикасының Ұлттық қауіпсіздік комитетіне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 мынадай мазмұндағы реттік нөмірі 21-196-жолмен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"21-196. "Мемлекеттік техникалық қызмет" акционерлік қоғамы".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қауіпсіздік комитетіне" деген бөлім мынадай мазмұндағы реттік нөмірі 242-3-жолмен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"242-3 "Мемлекеттік техникалық қызмет" АҚ".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17.05.2022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"Ақпараттық қауіпсіздік оқыс оқиғаларына ден қоюдың дағдарысқа қарсы ұлттық жоспарын бекіту туралы" Қазақстан Республикасы Үкіметінің 2018 жылғы 9 тамыздағы № 488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49, 249-құжат):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Ақпараттық қауіпсіздік оқыс оқиғаларына ден қоюдың дағдарысқа қарсы ұлттық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ақпараттық қауіпсіздіктің ұлттық үйлестіру орталығы (бұдан әрі – АҚҰҮО) – "Мемлекеттік техникалық қызмет" акционерлік қоғамының құрылымдық бөлімшесі";".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