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9e3e" w14:textId="1899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әлеуметтiк сақтандыру қоры" акционерлiк қоғамының қаржылық орнықтылығын қамтамасыз ететiн нормалар мен лимиттердi белгiлеу туралы" Қазақстан Республикасы Үкіметінің 2020 жылғы 13 сәуірдегі № 195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 қазандағыі № 637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"Мемлекеттiк әлеуметтiк сақтандыру қоры" акционерлiк қоғамының қаржылық орнықтылығын қамтамасыз ететiн нормалар мен лимиттердi белгiлеу туралы" Қазақстан Республикасы Үкіметінің 2020 жылғы 13 сәуірдегі № 195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 "Мемлекеттік әлеуметтiк сақтандыру қоры" акционерлiк қоғамының (бұдан әрi – Қор) қаржылық орнықтылығын қамтамасыз ететiн мынадай нормалар мен лимиттер:</w:t>
      </w:r>
    </w:p>
    <w:bookmarkEnd w:id="2"/>
    <w:bookmarkStart w:name="z5" w:id="3"/>
    <w:p>
      <w:pPr>
        <w:spacing w:after="0"/>
        <w:ind w:left="0"/>
        <w:jc w:val="both"/>
      </w:pPr>
      <w:r>
        <w:rPr>
          <w:rFonts w:ascii="Times New Roman"/>
          <w:b w:val="false"/>
          <w:i w:val="false"/>
          <w:color w:val="000000"/>
          <w:sz w:val="28"/>
        </w:rPr>
        <w:t>
      Қор резервiнiң есептi жылдан кейiнгi жылдың 1 қаңтарына есептелетiн ең төменгi мөлшерi провизия мөлшерiнiң кемiнде он проценті мөлшерiнде белгiленсiн. Қор қызметiнiң нәтижесiнде мүмкiн болатын тәуекелдердi жабу үшiн қалыптастырылатын және оның қаржылық орнықтылығын қамтамасыз ететiн Қор резервi Қордың активтерi мен провизиясының айырмасы ретiнде айқындалады;</w:t>
      </w:r>
    </w:p>
    <w:bookmarkEnd w:id="3"/>
    <w:bookmarkStart w:name="z6" w:id="4"/>
    <w:p>
      <w:pPr>
        <w:spacing w:after="0"/>
        <w:ind w:left="0"/>
        <w:jc w:val="both"/>
      </w:pPr>
      <w:r>
        <w:rPr>
          <w:rFonts w:ascii="Times New Roman"/>
          <w:b w:val="false"/>
          <w:i w:val="false"/>
          <w:color w:val="000000"/>
          <w:sz w:val="28"/>
        </w:rPr>
        <w:t>
      Қордың Қазақстан Республикасы Ұлттық Банкінде ашылған банктік шотындағы ақшаның ай сайынғы инвестицияланбайтын қалдығының есепті айдан кейінгі айдың басындағы ең төменгі мөлшері есепті айдың алдындағы айда "Міндетті әлеуметтік сақтандыру туралы" 2019 жылғы 26 желтоқсандағы Қазақстан Республикасының Заңында көзделген әлеуметтік төлемдер сомасының бір жарым еселенген мөлшерінен кем емес, бірақ 100000000 (бір жүз миллион) теңгеден төмен емес мөлшерде белгіленсін.".</w:t>
      </w:r>
    </w:p>
    <w:bookmarkEnd w:id="4"/>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2020 жылғы 1 мамырдан бастап туындаған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