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1c4435" w14:textId="21c443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"Акцияларының (жарғылық капиталға қатысу үлестерiнiң) елу пайызынан астамы мемлекетке тиесілі заңды тұлғалар және олармен үлестес тұлғалар жүзеге асыратын қызмет түрлерінің тізбесін бекіту туралы" Қазақстан Республикасы Үкіметінің 2015 жылғы 28 желтоқсандағы № 1095 қаулысына өзгерістер енгізу туралы</w:t>
      </w:r>
    </w:p>
    <w:p>
      <w:pPr>
        <w:spacing w:after="0"/>
        <w:ind w:left="0"/>
        <w:jc w:val="both"/>
      </w:pPr>
      <w:r>
        <w:rPr>
          <w:rFonts w:ascii="Times New Roman"/>
          <w:b w:val="false"/>
          <w:i w:val="false"/>
          <w:color w:val="000000"/>
          <w:sz w:val="28"/>
        </w:rPr>
        <w:t>Қазақстан Республикасы Үкіметінің 2020 жылғы 16 қазандағы № 666 қаулысы.</w:t>
      </w:r>
    </w:p>
    <w:p>
      <w:pPr>
        <w:spacing w:after="0"/>
        <w:ind w:left="0"/>
        <w:jc w:val="both"/>
      </w:pPr>
      <w:bookmarkStart w:name="z1" w:id="0"/>
      <w:r>
        <w:rPr>
          <w:rFonts w:ascii="Times New Roman"/>
          <w:b w:val="false"/>
          <w:i w:val="false"/>
          <w:color w:val="000000"/>
          <w:sz w:val="28"/>
        </w:rPr>
        <w:t>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"Акцияларының (жарғылық капиталға қатысу үлестерiнiң) елу пайызынан астамы мемлекетке тиесілі заңды тұлғалар және олармен үлестес тұлғалар жүзеге асыратын қызмет түрлерінің тізбесін бекіту туралы" Қазақстан Республикасы Үкіметінің 2015 жылғы 28 желтоқсандағы № 1095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2015 ж., № 72-73-74, 551-құжат) мынадай өзгерістер енгізілсін:</w:t>
      </w:r>
    </w:p>
    <w:bookmarkEnd w:id="1"/>
    <w:bookmarkStart w:name="z3" w:id="2"/>
    <w:p>
      <w:pPr>
        <w:spacing w:after="0"/>
        <w:ind w:left="0"/>
        <w:jc w:val="both"/>
      </w:pPr>
      <w:r>
        <w:rPr>
          <w:rFonts w:ascii="Times New Roman"/>
          <w:b w:val="false"/>
          <w:i w:val="false"/>
          <w:color w:val="000000"/>
          <w:sz w:val="28"/>
        </w:rPr>
        <w:t>
      тақырыбы мынадай редакцияда жазылсын:</w:t>
      </w:r>
    </w:p>
    <w:bookmarkEnd w:id="2"/>
    <w:bookmarkStart w:name="z4" w:id="3"/>
    <w:p>
      <w:pPr>
        <w:spacing w:after="0"/>
        <w:ind w:left="0"/>
        <w:jc w:val="both"/>
      </w:pPr>
      <w:r>
        <w:rPr>
          <w:rFonts w:ascii="Times New Roman"/>
          <w:b w:val="false"/>
          <w:i w:val="false"/>
          <w:color w:val="000000"/>
          <w:sz w:val="28"/>
        </w:rPr>
        <w:t>
      "Мемлекеттік кәсіпорындар, акцияларының (жарғылық капиталға қатысу үлестерiнiң) елу пайызынан астамы мемлекетке тиесілі заңды тұлғалар және олармен үлестес тұлғалар жүзеге асыратын қызмет түрлерінің тізбесін бекіту туралы";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6" w:id="4"/>
    <w:p>
      <w:pPr>
        <w:spacing w:after="0"/>
        <w:ind w:left="0"/>
        <w:jc w:val="both"/>
      </w:pPr>
      <w:r>
        <w:rPr>
          <w:rFonts w:ascii="Times New Roman"/>
          <w:b w:val="false"/>
          <w:i w:val="false"/>
          <w:color w:val="000000"/>
          <w:sz w:val="28"/>
        </w:rPr>
        <w:t>
      "1. Қоса беріліп отырған мемлекеттік кәсіпорындар, акцияларының (жарғылық капиталға қатысу үлестерiнiң) елу пайызынан астамы мемлекетке тиесілі заңды тұлғалар және олармен үлестес тұлғалар жүзеге асыратын қызмет түрлерінің тізбесі (бұдан әрі – қызмет түрлерінің тізбесі) бекітілсін.";</w:t>
      </w:r>
    </w:p>
    <w:bookmarkEnd w:id="4"/>
    <w:bookmarkStart w:name="z7" w:id="5"/>
    <w:p>
      <w:pPr>
        <w:spacing w:after="0"/>
        <w:ind w:left="0"/>
        <w:jc w:val="both"/>
      </w:pPr>
      <w:r>
        <w:rPr>
          <w:rFonts w:ascii="Times New Roman"/>
          <w:b w:val="false"/>
          <w:i w:val="false"/>
          <w:color w:val="000000"/>
          <w:sz w:val="28"/>
        </w:rPr>
        <w:t xml:space="preserve">
      көрсетілген қаулымен бекітілген акцияларының (жарғылық капиталға қатысу үлестерiнiң) елу пайызынан астамы мемлекетке тиесілі заңды тұлғалар және олармен үлестес тұлғалар жүзеге асыратын қызмет түрлерінің </w:t>
      </w:r>
      <w:r>
        <w:rPr>
          <w:rFonts w:ascii="Times New Roman"/>
          <w:b w:val="false"/>
          <w:i w:val="false"/>
          <w:color w:val="000000"/>
          <w:sz w:val="28"/>
        </w:rPr>
        <w:t>тізбесі</w:t>
      </w:r>
      <w:r>
        <w:rPr>
          <w:rFonts w:ascii="Times New Roman"/>
          <w:b w:val="false"/>
          <w:i w:val="false"/>
          <w:color w:val="000000"/>
          <w:sz w:val="28"/>
        </w:rPr>
        <w:t xml:space="preserve">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5"/>
    <w:bookmarkStart w:name="z8" w:id="6"/>
    <w:p>
      <w:pPr>
        <w:spacing w:after="0"/>
        <w:ind w:left="0"/>
        <w:jc w:val="both"/>
      </w:pPr>
      <w:r>
        <w:rPr>
          <w:rFonts w:ascii="Times New Roman"/>
          <w:b w:val="false"/>
          <w:i w:val="false"/>
          <w:color w:val="000000"/>
          <w:sz w:val="28"/>
        </w:rPr>
        <w:t>
      2. Осы қаулы алғашқы ресми жарияланған күнінен бастап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Премьер-Министрі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16 қазандағы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666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2015 жылғы 28 желтоқсандағы</w:t>
            </w:r>
            <w:r>
              <w:br/>
            </w:r>
            <w:r>
              <w:rPr>
                <w:rFonts w:ascii="Times New Roman"/>
                <w:b w:val="false"/>
                <w:i w:val="false"/>
                <w:color w:val="000000"/>
                <w:sz w:val="20"/>
              </w:rPr>
              <w:t>№ 1095 қаулысымен</w:t>
            </w:r>
            <w:r>
              <w:br/>
            </w:r>
            <w:r>
              <w:rPr>
                <w:rFonts w:ascii="Times New Roman"/>
                <w:b w:val="false"/>
                <w:i w:val="false"/>
                <w:color w:val="000000"/>
                <w:sz w:val="20"/>
              </w:rPr>
              <w:t>бекітілген</w:t>
            </w:r>
          </w:p>
        </w:tc>
      </w:tr>
    </w:tbl>
    <w:bookmarkStart w:name="z11" w:id="7"/>
    <w:p>
      <w:pPr>
        <w:spacing w:after="0"/>
        <w:ind w:left="0"/>
        <w:jc w:val="left"/>
      </w:pPr>
      <w:r>
        <w:rPr>
          <w:rFonts w:ascii="Times New Roman"/>
          <w:b/>
          <w:i w:val="false"/>
          <w:color w:val="000000"/>
        </w:rPr>
        <w:t xml:space="preserve"> Мемлекеттік кәсіпорындар, акцияларының (жарғылық капиталға қатысу үлестерiнiң) елу пайызынан астамы мемлекетке тиесілі заңды тұлғалар және олармен үлестес тұлғалар жүзеге асыратын қызмет түрлерінің тізбесі</w:t>
      </w:r>
    </w:p>
    <w:bookmarkEnd w:id="7"/>
    <w:bookmarkStart w:name="z12" w:id="8"/>
    <w:p>
      <w:pPr>
        <w:spacing w:after="0"/>
        <w:ind w:left="0"/>
        <w:jc w:val="both"/>
      </w:pPr>
      <w:r>
        <w:rPr>
          <w:rFonts w:ascii="Times New Roman"/>
          <w:b w:val="false"/>
          <w:i w:val="false"/>
          <w:color w:val="000000"/>
          <w:sz w:val="28"/>
        </w:rPr>
        <w:t>
      1. Республикалық меншіктегі мемлекеттік кәсіпорындар жүзеге асыратын қызмет түрлері</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89"/>
        <w:gridCol w:w="6538"/>
        <w:gridCol w:w="3673"/>
      </w:tblGrid>
      <w:tr>
        <w:trPr>
          <w:trHeight w:val="30" w:hRule="atLeast"/>
        </w:trPr>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Р/с №</w:t>
            </w:r>
          </w:p>
        </w:tc>
        <w:tc>
          <w:tcPr>
            <w:tcW w:w="6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ЭҚЖЖ-ға сәйкес қызмет түрінің атауы</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ЭҚЖЖ коды</w:t>
            </w:r>
          </w:p>
        </w:tc>
      </w:tr>
      <w:tr>
        <w:trPr>
          <w:trHeight w:val="30" w:hRule="atLeast"/>
        </w:trPr>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6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r>
      <w:tr>
        <w:trPr>
          <w:trHeight w:val="30" w:hRule="atLeast"/>
        </w:trPr>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Суару жүйесін пайдаланудан басқа, өсімдік шаруашылығына ықпал ететін қызмет</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01611</w:t>
            </w:r>
          </w:p>
        </w:tc>
      </w:tr>
      <w:tr>
        <w:trPr>
          <w:trHeight w:val="30" w:hRule="atLeast"/>
        </w:trPr>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Суару жүйесін пайдалану</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01612</w:t>
            </w:r>
          </w:p>
        </w:tc>
      </w:tr>
      <w:tr>
        <w:trPr>
          <w:trHeight w:val="30" w:hRule="atLeast"/>
        </w:trPr>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 және өзге де орман шаруашылығы қызметі</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02100</w:t>
            </w:r>
          </w:p>
        </w:tc>
      </w:tr>
      <w:tr>
        <w:trPr>
          <w:trHeight w:val="30" w:hRule="atLeast"/>
        </w:trPr>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шаруашылығымен және ағаш дайындаумен байланысты көрсетілетін қызметтер</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02400</w:t>
            </w:r>
          </w:p>
        </w:tc>
      </w:tr>
      <w:tr>
        <w:trPr>
          <w:trHeight w:val="30" w:hRule="atLeast"/>
        </w:trPr>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Теңізде балық өсіру</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03210</w:t>
            </w:r>
          </w:p>
        </w:tc>
      </w:tr>
      <w:tr>
        <w:trPr>
          <w:trHeight w:val="30" w:hRule="atLeast"/>
        </w:trPr>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 суда балық өсіру</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03220</w:t>
            </w:r>
          </w:p>
        </w:tc>
      </w:tr>
      <w:tr>
        <w:trPr>
          <w:trHeight w:val="30" w:hRule="atLeast"/>
        </w:trPr>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Сәндік әрлеуге арналған және құрылыс тасын өндіру</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08111</w:t>
            </w:r>
          </w:p>
        </w:tc>
      </w:tr>
      <w:tr>
        <w:trPr>
          <w:trHeight w:val="30" w:hRule="atLeast"/>
        </w:trPr>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Қиыршық тасты және құмды карьерлерді қазу</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08121</w:t>
            </w:r>
          </w:p>
        </w:tc>
      </w:tr>
      <w:tr>
        <w:trPr>
          <w:trHeight w:val="30" w:hRule="atLeast"/>
        </w:trPr>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Саз балшық және каолин өндіру</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08122</w:t>
            </w:r>
          </w:p>
        </w:tc>
      </w:tr>
      <w:tr>
        <w:trPr>
          <w:trHeight w:val="30" w:hRule="atLeast"/>
        </w:trPr>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Сирек металдар, жерде сирек кездесетін металдар және жартылай өткізгіш материалдар өндіру</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24455</w:t>
            </w:r>
          </w:p>
        </w:tc>
      </w:tr>
      <w:tr>
        <w:trPr>
          <w:trHeight w:val="30" w:hRule="atLeast"/>
        </w:trPr>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энергиясын беру</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35121</w:t>
            </w:r>
          </w:p>
        </w:tc>
      </w:tr>
      <w:tr>
        <w:trPr>
          <w:trHeight w:val="30" w:hRule="atLeast"/>
        </w:trPr>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энергиясын тарату</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35130</w:t>
            </w:r>
          </w:p>
        </w:tc>
      </w:tr>
      <w:tr>
        <w:trPr>
          <w:trHeight w:val="30" w:hRule="atLeast"/>
        </w:trPr>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энергиясын сату</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35140</w:t>
            </w:r>
          </w:p>
        </w:tc>
      </w:tr>
      <w:tr>
        <w:trPr>
          <w:trHeight w:val="30" w:hRule="atLeast"/>
        </w:trPr>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энергиясын беру</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35303</w:t>
            </w:r>
          </w:p>
        </w:tc>
      </w:tr>
      <w:tr>
        <w:trPr>
          <w:trHeight w:val="30" w:hRule="atLeast"/>
        </w:trPr>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 жинау, өңдеу және тарату</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36000</w:t>
            </w:r>
          </w:p>
        </w:tc>
      </w:tr>
      <w:tr>
        <w:trPr>
          <w:trHeight w:val="30" w:hRule="atLeast"/>
        </w:trPr>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Сарқынды суларды жинау және өңдеу</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37000</w:t>
            </w:r>
          </w:p>
        </w:tc>
      </w:tr>
      <w:tr>
        <w:trPr>
          <w:trHeight w:val="30" w:hRule="atLeast"/>
        </w:trPr>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жобаларын әзірлеу</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41100</w:t>
            </w:r>
          </w:p>
        </w:tc>
      </w:tr>
      <w:tr>
        <w:trPr>
          <w:trHeight w:val="30" w:hRule="atLeast"/>
        </w:trPr>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ғимараттарының құрылысы</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41201</w:t>
            </w:r>
          </w:p>
        </w:tc>
      </w:tr>
      <w:tr>
        <w:trPr>
          <w:trHeight w:val="30" w:hRule="atLeast"/>
        </w:trPr>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2-санаттағы стационарлық сауда объектілерін қоспағанда, тұрғын емес ғимараттар құрылысы</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41202</w:t>
            </w:r>
          </w:p>
        </w:tc>
      </w:tr>
      <w:tr>
        <w:trPr>
          <w:trHeight w:val="30" w:hRule="atLeast"/>
        </w:trPr>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Жолдар мен автомагистральдар құрылысы</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42111</w:t>
            </w:r>
          </w:p>
        </w:tc>
      </w:tr>
      <w:tr>
        <w:trPr>
          <w:trHeight w:val="30" w:hRule="atLeast"/>
        </w:trPr>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Көпірлер мен туннельдер құрылысы</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42130</w:t>
            </w:r>
          </w:p>
        </w:tc>
      </w:tr>
      <w:tr>
        <w:trPr>
          <w:trHeight w:val="30" w:hRule="atLeast"/>
        </w:trPr>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құбырлардың құрылысы</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42219</w:t>
            </w:r>
          </w:p>
        </w:tc>
      </w:tr>
      <w:tr>
        <w:trPr>
          <w:trHeight w:val="30" w:hRule="atLeast"/>
        </w:trPr>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беру желілерінің және телекоммуникация құрылысы</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42220</w:t>
            </w:r>
          </w:p>
        </w:tc>
      </w:tr>
      <w:tr>
        <w:trPr>
          <w:trHeight w:val="30" w:hRule="atLeast"/>
        </w:trPr>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құрылыстарын салу</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42910</w:t>
            </w:r>
          </w:p>
        </w:tc>
      </w:tr>
      <w:tr>
        <w:trPr>
          <w:trHeight w:val="30" w:hRule="atLeast"/>
        </w:trPr>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құрылыстарды бөлшектеу және бұзу</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43110</w:t>
            </w:r>
          </w:p>
        </w:tc>
      </w:tr>
      <w:tr>
        <w:trPr>
          <w:trHeight w:val="30" w:hRule="atLeast"/>
        </w:trPr>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жұмыстары</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43121</w:t>
            </w:r>
          </w:p>
        </w:tc>
      </w:tr>
      <w:tr>
        <w:trPr>
          <w:trHeight w:val="30" w:hRule="atLeast"/>
        </w:trPr>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Телекоммуникациялық, компьютерлік және телевизиялық желілерді тарту бойынша электр монтаждау жұмыстары</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43211</w:t>
            </w:r>
          </w:p>
        </w:tc>
      </w:tr>
      <w:tr>
        <w:trPr>
          <w:trHeight w:val="30" w:hRule="atLeast"/>
        </w:trPr>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электр монтаждау жұмыстары</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43219</w:t>
            </w:r>
          </w:p>
        </w:tc>
      </w:tr>
      <w:tr>
        <w:trPr>
          <w:trHeight w:val="30" w:hRule="atLeast"/>
        </w:trPr>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жылыту және ауа баптау жүйелерін монтаждау</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43220</w:t>
            </w:r>
          </w:p>
        </w:tc>
      </w:tr>
      <w:tr>
        <w:trPr>
          <w:trHeight w:val="30" w:hRule="atLeast"/>
        </w:trPr>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өзге де құрылыс-монтаж жұмыстары</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43298</w:t>
            </w:r>
          </w:p>
        </w:tc>
      </w:tr>
      <w:tr>
        <w:trPr>
          <w:trHeight w:val="30" w:hRule="atLeast"/>
        </w:trPr>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Құрастырылған жабдықты қосу және реттеу</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43299</w:t>
            </w:r>
          </w:p>
        </w:tc>
      </w:tr>
      <w:tr>
        <w:trPr>
          <w:trHeight w:val="30" w:hRule="atLeast"/>
        </w:trPr>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Сылақ жұмыстары</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43310</w:t>
            </w:r>
          </w:p>
        </w:tc>
      </w:tr>
      <w:tr>
        <w:trPr>
          <w:trHeight w:val="30" w:hRule="atLeast"/>
        </w:trPr>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Ұсталық жұмыстар</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43320</w:t>
            </w:r>
          </w:p>
        </w:tc>
      </w:tr>
      <w:tr>
        <w:trPr>
          <w:trHeight w:val="30" w:hRule="atLeast"/>
        </w:trPr>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біліктілікті талап ететін өзге де құрылыс жұмыстары</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43999</w:t>
            </w:r>
          </w:p>
        </w:tc>
      </w:tr>
      <w:tr>
        <w:trPr>
          <w:trHeight w:val="30" w:hRule="atLeast"/>
        </w:trPr>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 көлігінің қызметі</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49500</w:t>
            </w:r>
          </w:p>
        </w:tc>
      </w:tr>
      <w:tr>
        <w:trPr>
          <w:trHeight w:val="30" w:hRule="atLeast"/>
        </w:trPr>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Магистральды және басқа да құбырларды, оның ішінде су тартқыштарды пайдалану</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52215</w:t>
            </w:r>
          </w:p>
        </w:tc>
      </w:tr>
      <w:tr>
        <w:trPr>
          <w:trHeight w:val="30" w:hRule="atLeast"/>
        </w:trPr>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магистральды және басқа да құбырларға құбырды қосу бойынша қызмет</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52216</w:t>
            </w:r>
          </w:p>
        </w:tc>
      </w:tr>
      <w:tr>
        <w:trPr>
          <w:trHeight w:val="30" w:hRule="atLeast"/>
        </w:trPr>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көлігінің қосалқы қызметі</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52220</w:t>
            </w:r>
          </w:p>
        </w:tc>
      </w:tr>
      <w:tr>
        <w:trPr>
          <w:trHeight w:val="30" w:hRule="atLeast"/>
        </w:trPr>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6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кеңістігін пайдалануды реттеу</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52231</w:t>
            </w:r>
          </w:p>
        </w:tc>
      </w:tr>
      <w:tr>
        <w:trPr>
          <w:trHeight w:val="30" w:hRule="atLeast"/>
        </w:trPr>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Журналдар мен мерзімді басылымдарды шығару</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58140</w:t>
            </w:r>
          </w:p>
        </w:tc>
      </w:tr>
      <w:tr>
        <w:trPr>
          <w:trHeight w:val="30" w:hRule="atLeast"/>
        </w:trPr>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технологиялар саласындағы консультациялық және практикалық көрсетілетін қызметтер</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62021</w:t>
            </w:r>
          </w:p>
        </w:tc>
      </w:tr>
      <w:tr>
        <w:trPr>
          <w:trHeight w:val="30" w:hRule="atLeast"/>
        </w:trPr>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6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Қосымшаларды (қолданбалы бағдарламаларды) орналастыру және онымен байланысты қызметтер</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63111</w:t>
            </w:r>
          </w:p>
        </w:tc>
      </w:tr>
      <w:tr>
        <w:trPr>
          <w:trHeight w:val="30" w:hRule="atLeast"/>
        </w:trPr>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6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Компьютерлендірілген телефон байланысы қызметтерін ұсынуға байланысты қызметтің өзге түрлері</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63991</w:t>
            </w:r>
          </w:p>
        </w:tc>
      </w:tr>
      <w:tr>
        <w:trPr>
          <w:trHeight w:val="30" w:hRule="atLeast"/>
        </w:trPr>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6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қызмет көрсету саласындағы қызметтің өзге түрлері</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63999</w:t>
            </w:r>
          </w:p>
        </w:tc>
      </w:tr>
      <w:tr>
        <w:trPr>
          <w:trHeight w:val="30" w:hRule="atLeast"/>
        </w:trPr>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6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меншік жылжымайтын мүлікті жалдау және басқару</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68201</w:t>
            </w:r>
          </w:p>
        </w:tc>
      </w:tr>
      <w:tr>
        <w:trPr>
          <w:trHeight w:val="30" w:hRule="atLeast"/>
        </w:trPr>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6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саласындағы өзге де қызмет</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69109</w:t>
            </w:r>
          </w:p>
        </w:tc>
      </w:tr>
      <w:tr>
        <w:trPr>
          <w:trHeight w:val="30" w:hRule="atLeast"/>
        </w:trPr>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6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Концессиялық жобалар мен мемлекеттік-жекешелік әріптестік жобаларын консультациялық сүйемелдеу</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70222</w:t>
            </w:r>
          </w:p>
        </w:tc>
      </w:tr>
      <w:tr>
        <w:trPr>
          <w:trHeight w:val="30" w:hRule="atLeast"/>
        </w:trPr>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6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Атом өнеркәсібі және атом энергетикасы объектілерін қоспағанда, сәулет саласындағы қызмет</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71112</w:t>
            </w:r>
          </w:p>
        </w:tc>
      </w:tr>
      <w:tr>
        <w:trPr>
          <w:trHeight w:val="30" w:hRule="atLeast"/>
        </w:trPr>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6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Атом өнеркәсібін және атом энергетикасы объектілерін қоспағанда, инженерлік-техникалық жобалау саласындағы қызмет</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71121</w:t>
            </w:r>
          </w:p>
        </w:tc>
      </w:tr>
      <w:tr>
        <w:trPr>
          <w:trHeight w:val="30" w:hRule="atLeast"/>
        </w:trPr>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Геологиялық барлау мен іздеу бойынша қызмет (ғылыми зерттеулер мен әзірлемелерсіз)</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71122</w:t>
            </w:r>
          </w:p>
        </w:tc>
      </w:tr>
      <w:tr>
        <w:trPr>
          <w:trHeight w:val="30" w:hRule="atLeast"/>
        </w:trPr>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6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Геодезиялық қызмет</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71123</w:t>
            </w:r>
          </w:p>
        </w:tc>
      </w:tr>
      <w:tr>
        <w:trPr>
          <w:trHeight w:val="30" w:hRule="atLeast"/>
        </w:trPr>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6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Жерге орналастыру</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71124</w:t>
            </w:r>
          </w:p>
        </w:tc>
      </w:tr>
      <w:tr>
        <w:trPr>
          <w:trHeight w:val="30" w:hRule="atLeast"/>
        </w:trPr>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6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Картография саласындағы қызмет</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71125</w:t>
            </w:r>
          </w:p>
        </w:tc>
      </w:tr>
      <w:tr>
        <w:trPr>
          <w:trHeight w:val="30" w:hRule="atLeast"/>
        </w:trPr>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6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Инженерлік-техникалық консультацияларды беру бойынша қызмет</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71127</w:t>
            </w:r>
          </w:p>
        </w:tc>
      </w:tr>
      <w:tr>
        <w:trPr>
          <w:trHeight w:val="30" w:hRule="atLeast"/>
        </w:trPr>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6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Биотехнологиялар саласындағы ғылыми зерттеулер мен эксперименттік әзірлемелер</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72110</w:t>
            </w:r>
          </w:p>
        </w:tc>
      </w:tr>
      <w:tr>
        <w:trPr>
          <w:trHeight w:val="30" w:hRule="atLeast"/>
        </w:trPr>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6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Ғарыш қызметі саласындағы ғылыми зерттеулер мен әзірлемелер</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72193</w:t>
            </w:r>
          </w:p>
        </w:tc>
      </w:tr>
      <w:tr>
        <w:trPr>
          <w:trHeight w:val="30" w:hRule="atLeast"/>
        </w:trPr>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6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Атом энергиясын бейбіт мақсатта пайдалану саласындағы зерттеулер және эксперименттік әзірлемелер</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72194</w:t>
            </w:r>
          </w:p>
        </w:tc>
      </w:tr>
      <w:tr>
        <w:trPr>
          <w:trHeight w:val="30" w:hRule="atLeast"/>
        </w:trPr>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6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 және техникалық ғылымдар саласындағы өзге де зерттеулер мен әзірлемелер</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72199</w:t>
            </w:r>
          </w:p>
        </w:tc>
      </w:tr>
      <w:tr>
        <w:trPr>
          <w:trHeight w:val="30" w:hRule="atLeast"/>
        </w:trPr>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6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өндірістерді дамытуға жәрдемдесуге бағытталған қоғамдық және гуманитарлық ғылымдар саласындағы қолданбалы зерттеулер</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72201</w:t>
            </w:r>
          </w:p>
        </w:tc>
      </w:tr>
      <w:tr>
        <w:trPr>
          <w:trHeight w:val="30" w:hRule="atLeast"/>
        </w:trPr>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қоғамдық және гуманитарлық ғылымдар саласындағы зерттеулер және эксперименттік әзірлемелер</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72209</w:t>
            </w:r>
          </w:p>
        </w:tc>
      </w:tr>
      <w:tr>
        <w:trPr>
          <w:trHeight w:val="30" w:hRule="atLeast"/>
        </w:trPr>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6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Ауызша және жазбаша аударма қызметі</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74300</w:t>
            </w:r>
          </w:p>
        </w:tc>
      </w:tr>
      <w:tr>
        <w:trPr>
          <w:trHeight w:val="30" w:hRule="atLeast"/>
        </w:trPr>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6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Гидрометеорологиялық қызмет</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74901</w:t>
            </w:r>
          </w:p>
        </w:tc>
      </w:tr>
      <w:tr>
        <w:trPr>
          <w:trHeight w:val="30" w:hRule="atLeast"/>
        </w:trPr>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6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өзге кәсіби, ғылыми және техникалық қызмет</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74909</w:t>
            </w:r>
          </w:p>
        </w:tc>
      </w:tr>
      <w:tr>
        <w:trPr>
          <w:trHeight w:val="30" w:hRule="atLeast"/>
        </w:trPr>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6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қызмет</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75000</w:t>
            </w:r>
          </w:p>
        </w:tc>
      </w:tr>
      <w:tr>
        <w:trPr>
          <w:trHeight w:val="30" w:hRule="atLeast"/>
        </w:trPr>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6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машиналары мен жабдықтарын жадау</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77321</w:t>
            </w:r>
          </w:p>
        </w:tc>
      </w:tr>
      <w:tr>
        <w:trPr>
          <w:trHeight w:val="30" w:hRule="atLeast"/>
        </w:trPr>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6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коммерциялық қосалқы көрсетілетін қызметтерді ұсыну бойынша өзге де қызмет</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82990</w:t>
            </w:r>
          </w:p>
        </w:tc>
      </w:tr>
      <w:tr>
        <w:trPr>
          <w:trHeight w:val="30" w:hRule="atLeast"/>
        </w:trPr>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6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басқару органдарының қызметі</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84111</w:t>
            </w:r>
          </w:p>
        </w:tc>
      </w:tr>
      <w:tr>
        <w:trPr>
          <w:trHeight w:val="30" w:hRule="atLeast"/>
        </w:trPr>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6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қамсыздандыруды қоспағанда, денсаулық сақтау, білім беру, мәдениет және басқа да әлеуметтік көрсетілетін қызметтер мекемелерінің қызметін реттеу</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84120</w:t>
            </w:r>
          </w:p>
        </w:tc>
      </w:tr>
      <w:tr>
        <w:trPr>
          <w:trHeight w:val="30" w:hRule="atLeast"/>
        </w:trPr>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6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қызметті тиімді жүргізуді реттеу және жәрдемдесу</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84130</w:t>
            </w:r>
          </w:p>
        </w:tc>
      </w:tr>
      <w:tr>
        <w:trPr>
          <w:trHeight w:val="30" w:hRule="atLeast"/>
        </w:trPr>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6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 және сот төрелігі саласындағы қызмет</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84230</w:t>
            </w:r>
          </w:p>
        </w:tc>
      </w:tr>
      <w:tr>
        <w:trPr>
          <w:trHeight w:val="30" w:hRule="atLeast"/>
        </w:trPr>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6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пен қауіпсіздікті қамтамасыз ету бойынша қызмет</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84240</w:t>
            </w:r>
          </w:p>
        </w:tc>
      </w:tr>
      <w:tr>
        <w:trPr>
          <w:trHeight w:val="30" w:hRule="atLeast"/>
        </w:trPr>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6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85100</w:t>
            </w:r>
          </w:p>
        </w:tc>
      </w:tr>
      <w:tr>
        <w:trPr>
          <w:trHeight w:val="30" w:hRule="atLeast"/>
        </w:trPr>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6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және жалпы орта білім беру</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85310</w:t>
            </w:r>
          </w:p>
        </w:tc>
      </w:tr>
      <w:tr>
        <w:trPr>
          <w:trHeight w:val="30" w:hRule="atLeast"/>
        </w:trPr>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6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арнаулы білім беру</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85322</w:t>
            </w:r>
          </w:p>
        </w:tc>
      </w:tr>
      <w:tr>
        <w:trPr>
          <w:trHeight w:val="30" w:hRule="atLeast"/>
        </w:trPr>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6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 жүргізушілерін даярлау мектептерінің қызметі</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85530</w:t>
            </w:r>
          </w:p>
        </w:tc>
      </w:tr>
      <w:tr>
        <w:trPr>
          <w:trHeight w:val="30" w:hRule="atLeast"/>
        </w:trPr>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6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білім беру саласындағы өзге қызмет</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85599</w:t>
            </w:r>
          </w:p>
        </w:tc>
      </w:tr>
      <w:tr>
        <w:trPr>
          <w:trHeight w:val="30" w:hRule="atLeast"/>
        </w:trPr>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6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өзге де қосалқы қызмет</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85609</w:t>
            </w:r>
          </w:p>
        </w:tc>
      </w:tr>
      <w:tr>
        <w:trPr>
          <w:trHeight w:val="30" w:hRule="atLeast"/>
        </w:trPr>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6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 профильді және мамандандырылған ауруханалар қызметі</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86101</w:t>
            </w:r>
          </w:p>
        </w:tc>
      </w:tr>
      <w:tr>
        <w:trPr>
          <w:trHeight w:val="30" w:hRule="atLeast"/>
        </w:trPr>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6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Санаторийлік-курорттық ұйымдардың қызметі</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86103</w:t>
            </w:r>
          </w:p>
        </w:tc>
      </w:tr>
      <w:tr>
        <w:trPr>
          <w:trHeight w:val="30" w:hRule="atLeast"/>
        </w:trPr>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6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Стационарлары бар басқа да емдеу мекемелерінің қызметі</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86109</w:t>
            </w:r>
          </w:p>
        </w:tc>
      </w:tr>
      <w:tr>
        <w:trPr>
          <w:trHeight w:val="30" w:hRule="atLeast"/>
        </w:trPr>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6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дәрігерлік практика</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86210</w:t>
            </w:r>
          </w:p>
        </w:tc>
      </w:tr>
      <w:tr>
        <w:trPr>
          <w:trHeight w:val="30" w:hRule="atLeast"/>
        </w:trPr>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6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86900</w:t>
            </w:r>
          </w:p>
        </w:tc>
      </w:tr>
      <w:tr>
        <w:trPr>
          <w:trHeight w:val="30" w:hRule="atLeast"/>
        </w:trPr>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6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қызметі</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90011</w:t>
            </w:r>
          </w:p>
        </w:tc>
      </w:tr>
      <w:tr>
        <w:trPr>
          <w:trHeight w:val="30" w:hRule="atLeast"/>
        </w:trPr>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6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Концерт қызметі</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90012</w:t>
            </w:r>
          </w:p>
        </w:tc>
      </w:tr>
      <w:tr>
        <w:trPr>
          <w:trHeight w:val="30" w:hRule="atLeast"/>
        </w:trPr>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6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Музейлер қызметі</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91020</w:t>
            </w:r>
          </w:p>
        </w:tc>
      </w:tr>
      <w:tr>
        <w:trPr>
          <w:trHeight w:val="30" w:hRule="atLeast"/>
        </w:trPr>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6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қорықтар, жабайы табиғатты қорғау қызметі</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91042</w:t>
            </w:r>
          </w:p>
        </w:tc>
      </w:tr>
      <w:tr>
        <w:trPr>
          <w:trHeight w:val="30" w:hRule="atLeast"/>
        </w:trPr>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6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құрылыстарын пайдалану</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93110</w:t>
            </w:r>
          </w:p>
        </w:tc>
      </w:tr>
      <w:tr>
        <w:trPr>
          <w:trHeight w:val="30" w:hRule="atLeast"/>
        </w:trPr>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6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саласындағы өзге де қызмет</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93190</w:t>
            </w:r>
          </w:p>
        </w:tc>
      </w:tr>
      <w:tr>
        <w:trPr>
          <w:trHeight w:val="30" w:hRule="atLeast"/>
        </w:trPr>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6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Демалысты және ойын-сауықты ұйымдастыру бойынша қызметтің өзге де түрлері</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93299</w:t>
            </w:r>
          </w:p>
        </w:tc>
      </w:tr>
    </w:tbl>
    <w:p>
      <w:pPr>
        <w:spacing w:after="0"/>
        <w:ind w:left="0"/>
        <w:jc w:val="both"/>
      </w:pPr>
      <w:r>
        <w:rPr>
          <w:rFonts w:ascii="Times New Roman"/>
          <w:b w:val="false"/>
          <w:i w:val="false"/>
          <w:color w:val="000000"/>
          <w:sz w:val="28"/>
        </w:rPr>
        <w:t>
      2. Коммуналдық меншіктегі мемлекеттік кәсіпорындар жүзеге асыратын қызмет түрлері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89"/>
        <w:gridCol w:w="6538"/>
        <w:gridCol w:w="3673"/>
      </w:tblGrid>
      <w:tr>
        <w:trPr>
          <w:trHeight w:val="30" w:hRule="atLeast"/>
        </w:trPr>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Р/с №</w:t>
            </w:r>
          </w:p>
        </w:tc>
        <w:tc>
          <w:tcPr>
            <w:tcW w:w="6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ЭҚЖЖ-ға сәйкес қызмет түрінің атауы</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ЭҚЖЖ коды</w:t>
            </w:r>
          </w:p>
        </w:tc>
      </w:tr>
      <w:tr>
        <w:trPr>
          <w:trHeight w:val="30" w:hRule="atLeast"/>
        </w:trPr>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6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r>
      <w:tr>
        <w:trPr>
          <w:trHeight w:val="30" w:hRule="atLeast"/>
        </w:trPr>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Суару жүйелерін пайдалану</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01612</w:t>
            </w:r>
          </w:p>
        </w:tc>
      </w:tr>
      <w:tr>
        <w:trPr>
          <w:trHeight w:val="30" w:hRule="atLeast"/>
        </w:trPr>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 суда балық өсіру</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03220</w:t>
            </w:r>
          </w:p>
        </w:tc>
      </w:tr>
      <w:tr>
        <w:trPr>
          <w:trHeight w:val="30" w:hRule="atLeast"/>
        </w:trPr>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жабдықты жөндеу және техникалық қызмет көрсету</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33121</w:t>
            </w:r>
          </w:p>
        </w:tc>
      </w:tr>
      <w:tr>
        <w:trPr>
          <w:trHeight w:val="30" w:hRule="atLeast"/>
        </w:trPr>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электр станцияларының электр энергиясын өндіруі</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35111</w:t>
            </w:r>
          </w:p>
        </w:tc>
      </w:tr>
      <w:tr>
        <w:trPr>
          <w:trHeight w:val="30" w:hRule="atLeast"/>
        </w:trPr>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энергиясын жеткізу</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35121</w:t>
            </w:r>
          </w:p>
        </w:tc>
      </w:tr>
      <w:tr>
        <w:trPr>
          <w:trHeight w:val="30" w:hRule="atLeast"/>
        </w:trPr>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Құбыржолдар бойынша газ тәрізді отынды тарату</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35220</w:t>
            </w:r>
          </w:p>
        </w:tc>
      </w:tr>
      <w:tr>
        <w:trPr>
          <w:trHeight w:val="30" w:hRule="atLeast"/>
        </w:trPr>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тәрізді отынды құбыржолдар бойынша сату</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35230</w:t>
            </w:r>
          </w:p>
        </w:tc>
      </w:tr>
      <w:tr>
        <w:trPr>
          <w:trHeight w:val="30" w:hRule="atLeast"/>
        </w:trPr>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желілерінің жылу энергиясын өндіруі</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35301</w:t>
            </w:r>
          </w:p>
        </w:tc>
      </w:tr>
      <w:tr>
        <w:trPr>
          <w:trHeight w:val="30" w:hRule="atLeast"/>
        </w:trPr>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 қазандықтардың жылу энергиясын өндіруі</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35302</w:t>
            </w:r>
          </w:p>
        </w:tc>
      </w:tr>
      <w:tr>
        <w:trPr>
          <w:trHeight w:val="30" w:hRule="atLeast"/>
        </w:trPr>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энергиясын беру</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35303</w:t>
            </w:r>
          </w:p>
        </w:tc>
      </w:tr>
      <w:tr>
        <w:trPr>
          <w:trHeight w:val="30" w:hRule="atLeast"/>
        </w:trPr>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 жинау, өңдеу және тарату</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36000</w:t>
            </w:r>
          </w:p>
        </w:tc>
      </w:tr>
      <w:tr>
        <w:trPr>
          <w:trHeight w:val="30" w:hRule="atLeast"/>
        </w:trPr>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Сарқынды суларды жинау және өңдеу</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37000</w:t>
            </w:r>
          </w:p>
        </w:tc>
      </w:tr>
      <w:tr>
        <w:trPr>
          <w:trHeight w:val="30" w:hRule="atLeast"/>
        </w:trPr>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 қалдықтарды жинау</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38110</w:t>
            </w:r>
          </w:p>
        </w:tc>
      </w:tr>
      <w:tr>
        <w:trPr>
          <w:trHeight w:val="30" w:hRule="atLeast"/>
        </w:trPr>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2-санаттағы стационарлық сауда объектілерін қоспағанда, тұрғын емес ғимараттар құрылысы</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41202</w:t>
            </w:r>
          </w:p>
        </w:tc>
      </w:tr>
      <w:tr>
        <w:trPr>
          <w:trHeight w:val="30" w:hRule="atLeast"/>
        </w:trPr>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құрылыстарын салу</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42910</w:t>
            </w:r>
          </w:p>
        </w:tc>
      </w:tr>
      <w:tr>
        <w:trPr>
          <w:trHeight w:val="30" w:hRule="atLeast"/>
        </w:trPr>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өзге де инженерлік құрылыстар салу</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42990</w:t>
            </w:r>
          </w:p>
        </w:tc>
      </w:tr>
      <w:tr>
        <w:trPr>
          <w:trHeight w:val="30" w:hRule="atLeast"/>
        </w:trPr>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электр монтаждау жұмыстары</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43219</w:t>
            </w:r>
          </w:p>
        </w:tc>
      </w:tr>
      <w:tr>
        <w:trPr>
          <w:trHeight w:val="30" w:hRule="atLeast"/>
        </w:trPr>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Метрополитенмен тасымалдау</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49314</w:t>
            </w:r>
          </w:p>
        </w:tc>
      </w:tr>
      <w:tr>
        <w:trPr>
          <w:trHeight w:val="30" w:hRule="atLeast"/>
        </w:trPr>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 көлігінің қызметі</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49500</w:t>
            </w:r>
          </w:p>
        </w:tc>
      </w:tr>
      <w:tr>
        <w:trPr>
          <w:trHeight w:val="30" w:hRule="atLeast"/>
        </w:trPr>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 пайдалану</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52212</w:t>
            </w:r>
          </w:p>
        </w:tc>
      </w:tr>
      <w:tr>
        <w:trPr>
          <w:trHeight w:val="30" w:hRule="atLeast"/>
        </w:trPr>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Демалыс күндері және қысқа мерзімді тұрудың өзге де кезеңдеріне тұрғын үй беру</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55200</w:t>
            </w:r>
          </w:p>
        </w:tc>
      </w:tr>
      <w:tr>
        <w:trPr>
          <w:trHeight w:val="30" w:hRule="atLeast"/>
        </w:trPr>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Газет шығару</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58130</w:t>
            </w:r>
          </w:p>
        </w:tc>
      </w:tr>
      <w:tr>
        <w:trPr>
          <w:trHeight w:val="30" w:hRule="atLeast"/>
        </w:trPr>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Кинофильмдерді көрсету бойынша қызмет</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59140</w:t>
            </w:r>
          </w:p>
        </w:tc>
      </w:tr>
      <w:tr>
        <w:trPr>
          <w:trHeight w:val="30" w:hRule="atLeast"/>
        </w:trPr>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агенттіктердің қызметі</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63910</w:t>
            </w:r>
          </w:p>
        </w:tc>
      </w:tr>
      <w:tr>
        <w:trPr>
          <w:trHeight w:val="30" w:hRule="atLeast"/>
        </w:trPr>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жылжымайтын мүлікті сатып алу және сату</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68102</w:t>
            </w:r>
          </w:p>
        </w:tc>
      </w:tr>
      <w:tr>
        <w:trPr>
          <w:trHeight w:val="30" w:hRule="atLeast"/>
        </w:trPr>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 мен көпір құрылыстарын жобалау, салу, жөндеу, ұстау және диагностикалау саласындағы ғылыми зерттеулер мен эксперименттік әзірлемелер</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72191</w:t>
            </w:r>
          </w:p>
        </w:tc>
      </w:tr>
      <w:tr>
        <w:trPr>
          <w:trHeight w:val="30" w:hRule="atLeast"/>
        </w:trPr>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қоғамдық және гуманитарлық ғылымдар саласындағы зерттеулер мен эксперименттік әзірлемелер</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72209</w:t>
            </w:r>
          </w:p>
        </w:tc>
      </w:tr>
      <w:tr>
        <w:trPr>
          <w:trHeight w:val="30" w:hRule="atLeast"/>
        </w:trPr>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қызмет</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75000</w:t>
            </w:r>
          </w:p>
        </w:tc>
      </w:tr>
      <w:tr>
        <w:trPr>
          <w:trHeight w:val="30" w:hRule="atLeast"/>
        </w:trPr>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Жинастыру бойынша өзге де қызмет</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81290</w:t>
            </w:r>
          </w:p>
        </w:tc>
      </w:tr>
      <w:tr>
        <w:trPr>
          <w:trHeight w:val="30" w:hRule="atLeast"/>
        </w:trPr>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Аумақтарды абаттандыру бойынша қызмет</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81300</w:t>
            </w:r>
          </w:p>
        </w:tc>
      </w:tr>
      <w:tr>
        <w:trPr>
          <w:trHeight w:val="30" w:hRule="atLeast"/>
        </w:trPr>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кредиттік бюроның қызметі</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82911</w:t>
            </w:r>
          </w:p>
        </w:tc>
      </w:tr>
      <w:tr>
        <w:trPr>
          <w:trHeight w:val="30" w:hRule="atLeast"/>
        </w:trPr>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қосалқы коммерциялық қызметтер ұсыну бойынша өзге де қызмет</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82990</w:t>
            </w:r>
          </w:p>
        </w:tc>
      </w:tr>
      <w:tr>
        <w:trPr>
          <w:trHeight w:val="30" w:hRule="atLeast"/>
        </w:trPr>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қамсыздандыруды қоспағанда, денсаулық сақтау, білім беру, мәдениет және басқа да әлеуметтік көрсетілетін қызметтер мекемелерінің қызметін реттеу</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84120</w:t>
            </w:r>
          </w:p>
        </w:tc>
      </w:tr>
      <w:tr>
        <w:trPr>
          <w:trHeight w:val="30" w:hRule="atLeast"/>
        </w:trPr>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қызметті тиімді жүргізуді реттеу және жәрдемдесу</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84130</w:t>
            </w:r>
          </w:p>
        </w:tc>
      </w:tr>
      <w:tr>
        <w:trPr>
          <w:trHeight w:val="30" w:hRule="atLeast"/>
        </w:trPr>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жағдайларда қауіпсіздікті қамтамасыз ету бойынша қызмет</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84250</w:t>
            </w:r>
          </w:p>
        </w:tc>
      </w:tr>
      <w:tr>
        <w:trPr>
          <w:trHeight w:val="30" w:hRule="atLeast"/>
        </w:trPr>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85100</w:t>
            </w:r>
          </w:p>
        </w:tc>
      </w:tr>
      <w:tr>
        <w:trPr>
          <w:trHeight w:val="30" w:hRule="atLeast"/>
        </w:trPr>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және жалпы орта білім беру</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85310</w:t>
            </w:r>
          </w:p>
        </w:tc>
      </w:tr>
      <w:tr>
        <w:trPr>
          <w:trHeight w:val="30" w:hRule="atLeast"/>
        </w:trPr>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Кәсіптік-техникалық білім беру</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85321</w:t>
            </w:r>
          </w:p>
        </w:tc>
      </w:tr>
      <w:tr>
        <w:trPr>
          <w:trHeight w:val="30" w:hRule="atLeast"/>
        </w:trPr>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6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арнаулы білім беру</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85322</w:t>
            </w:r>
          </w:p>
        </w:tc>
      </w:tr>
      <w:tr>
        <w:trPr>
          <w:trHeight w:val="30" w:hRule="atLeast"/>
        </w:trPr>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және демалыс саласындағы білім беру</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85510</w:t>
            </w:r>
          </w:p>
        </w:tc>
      </w:tr>
      <w:tr>
        <w:trPr>
          <w:trHeight w:val="30" w:hRule="atLeast"/>
        </w:trPr>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білім беру</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85520</w:t>
            </w:r>
          </w:p>
        </w:tc>
      </w:tr>
      <w:tr>
        <w:trPr>
          <w:trHeight w:val="30" w:hRule="atLeast"/>
        </w:trPr>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6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Кешкі жалпы білім беретін мектептердің қызметі</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85591</w:t>
            </w:r>
          </w:p>
        </w:tc>
      </w:tr>
      <w:tr>
        <w:trPr>
          <w:trHeight w:val="30" w:hRule="atLeast"/>
        </w:trPr>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6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білім беру саласындағы өзге қызмет</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85599</w:t>
            </w:r>
          </w:p>
        </w:tc>
      </w:tr>
      <w:tr>
        <w:trPr>
          <w:trHeight w:val="30" w:hRule="atLeast"/>
        </w:trPr>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6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 профильді және мамандандырылған ауруханалар қызметі</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86101</w:t>
            </w:r>
          </w:p>
        </w:tc>
      </w:tr>
      <w:tr>
        <w:trPr>
          <w:trHeight w:val="30" w:hRule="atLeast"/>
        </w:trPr>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6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Перзентханалардың қызметі</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86102</w:t>
            </w:r>
          </w:p>
        </w:tc>
      </w:tr>
      <w:tr>
        <w:trPr>
          <w:trHeight w:val="30" w:hRule="atLeast"/>
        </w:trPr>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6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Санаторийлік-курорттық ұйымдардың қызметі</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86103</w:t>
            </w:r>
          </w:p>
        </w:tc>
      </w:tr>
      <w:tr>
        <w:trPr>
          <w:trHeight w:val="30" w:hRule="atLeast"/>
        </w:trPr>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6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Стационарлары бар басқа емдеу мекемелерінің қызметі</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86109</w:t>
            </w:r>
          </w:p>
        </w:tc>
      </w:tr>
      <w:tr>
        <w:trPr>
          <w:trHeight w:val="30" w:hRule="atLeast"/>
        </w:trPr>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6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дәрігерлік практика</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86210</w:t>
            </w:r>
          </w:p>
        </w:tc>
      </w:tr>
      <w:tr>
        <w:trPr>
          <w:trHeight w:val="30" w:hRule="atLeast"/>
        </w:trPr>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6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дәрігерлік практика</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86220</w:t>
            </w:r>
          </w:p>
        </w:tc>
      </w:tr>
      <w:tr>
        <w:trPr>
          <w:trHeight w:val="30" w:hRule="atLeast"/>
        </w:trPr>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Стоматологиялық қызмет</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86230</w:t>
            </w:r>
          </w:p>
        </w:tc>
      </w:tr>
      <w:tr>
        <w:trPr>
          <w:trHeight w:val="30" w:hRule="atLeast"/>
        </w:trPr>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6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86900</w:t>
            </w:r>
          </w:p>
        </w:tc>
      </w:tr>
      <w:tr>
        <w:trPr>
          <w:trHeight w:val="30" w:hRule="atLeast"/>
        </w:trPr>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6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Тұруды қамтамасыз етумен орта медициналық қызметкерлердің көрсететін қызметтерімен бірге әлеуметтік көрсетілетін қызметтерді ұсыну</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87100</w:t>
            </w:r>
          </w:p>
        </w:tc>
      </w:tr>
      <w:tr>
        <w:trPr>
          <w:trHeight w:val="30" w:hRule="atLeast"/>
        </w:trPr>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6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Тұруды қамтамасыз етумен өзге де әлеуметтік қызметтер көрсету</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87900</w:t>
            </w:r>
          </w:p>
        </w:tc>
      </w:tr>
      <w:tr>
        <w:trPr>
          <w:trHeight w:val="30" w:hRule="atLeast"/>
        </w:trPr>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6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қызметі</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90011</w:t>
            </w:r>
          </w:p>
        </w:tc>
      </w:tr>
      <w:tr>
        <w:trPr>
          <w:trHeight w:val="30" w:hRule="atLeast"/>
        </w:trPr>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6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Концерт қызметі</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90012</w:t>
            </w:r>
          </w:p>
        </w:tc>
      </w:tr>
      <w:tr>
        <w:trPr>
          <w:trHeight w:val="30" w:hRule="atLeast"/>
        </w:trPr>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6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Цирк қызметі</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90013</w:t>
            </w:r>
          </w:p>
        </w:tc>
      </w:tr>
      <w:tr>
        <w:trPr>
          <w:trHeight w:val="30" w:hRule="atLeast"/>
        </w:trPr>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6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 ойын-сауық іс-шараларды өткізуге ықпал ететін қызмет</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90020</w:t>
            </w:r>
          </w:p>
        </w:tc>
      </w:tr>
      <w:tr>
        <w:trPr>
          <w:trHeight w:val="30" w:hRule="atLeast"/>
        </w:trPr>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6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Концерттік және театр залдарының қызметі</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90040</w:t>
            </w:r>
          </w:p>
        </w:tc>
      </w:tr>
      <w:tr>
        <w:trPr>
          <w:trHeight w:val="30" w:hRule="atLeast"/>
        </w:trPr>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6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Оқырмандар залын, дәрісханалар, демонстрациялық залдардың қызметін қоса алғанда кітапхана қызметі</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91012</w:t>
            </w:r>
          </w:p>
        </w:tc>
      </w:tr>
      <w:tr>
        <w:trPr>
          <w:trHeight w:val="30" w:hRule="atLeast"/>
        </w:trPr>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Музейлер қызметі</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91020</w:t>
            </w:r>
          </w:p>
        </w:tc>
      </w:tr>
      <w:tr>
        <w:trPr>
          <w:trHeight w:val="30" w:hRule="atLeast"/>
        </w:trPr>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6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Ботаникалық бақтар мен хайуанаттар бақтарының қызметі</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91041</w:t>
            </w:r>
          </w:p>
        </w:tc>
      </w:tr>
      <w:tr>
        <w:trPr>
          <w:trHeight w:val="30" w:hRule="atLeast"/>
        </w:trPr>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6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құрылыстарын пайдалану</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93110</w:t>
            </w:r>
          </w:p>
        </w:tc>
      </w:tr>
      <w:tr>
        <w:trPr>
          <w:trHeight w:val="30" w:hRule="atLeast"/>
        </w:trPr>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6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клубтарының қызметі</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93120</w:t>
            </w:r>
          </w:p>
        </w:tc>
      </w:tr>
      <w:tr>
        <w:trPr>
          <w:trHeight w:val="30" w:hRule="atLeast"/>
        </w:trPr>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6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саласындағы өзге де қызмет</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93190</w:t>
            </w:r>
          </w:p>
        </w:tc>
      </w:tr>
      <w:tr>
        <w:trPr>
          <w:trHeight w:val="30" w:hRule="atLeast"/>
        </w:trPr>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6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Ойын-сауық және тақырыптық парктердің қызметі</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93210</w:t>
            </w:r>
          </w:p>
        </w:tc>
      </w:tr>
      <w:tr>
        <w:trPr>
          <w:trHeight w:val="30" w:hRule="atLeast"/>
        </w:trPr>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6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 залдары, дискотекалар қызметі</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93291</w:t>
            </w:r>
          </w:p>
        </w:tc>
      </w:tr>
      <w:tr>
        <w:trPr>
          <w:trHeight w:val="30" w:hRule="atLeast"/>
        </w:trPr>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6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Қуыршақ театрларының қызметі</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93293</w:t>
            </w:r>
          </w:p>
        </w:tc>
      </w:tr>
      <w:tr>
        <w:trPr>
          <w:trHeight w:val="30" w:hRule="atLeast"/>
        </w:trPr>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6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Демалысты және ойын-сауықты ұйымдастыру бойынша қызметтің өзге де түрлері</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93299</w:t>
            </w:r>
          </w:p>
        </w:tc>
      </w:tr>
    </w:tbl>
    <w:p>
      <w:pPr>
        <w:spacing w:after="0"/>
        <w:ind w:left="0"/>
        <w:jc w:val="both"/>
      </w:pPr>
      <w:r>
        <w:rPr>
          <w:rFonts w:ascii="Times New Roman"/>
          <w:b w:val="false"/>
          <w:i w:val="false"/>
          <w:color w:val="000000"/>
          <w:sz w:val="28"/>
        </w:rPr>
        <w:t>
      3. Акцияларының (жарғылық капиталға қатысу үлестерiнiң) елу пайызынан астамы мемлекетке тиесілі республикалық меншіктегі заңды тұлғалар мен олармен үлестес тұлғалар жүзеге асыратын қызмет түрлері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09"/>
        <w:gridCol w:w="7310"/>
        <w:gridCol w:w="3181"/>
      </w:tblGrid>
      <w:tr>
        <w:trPr>
          <w:trHeight w:val="30" w:hRule="atLeast"/>
        </w:trPr>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Р/с №</w:t>
            </w:r>
          </w:p>
        </w:tc>
        <w:tc>
          <w:tcPr>
            <w:tcW w:w="7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ЭҚЖЖ-ға сәйкес қызмет түрінің атауы</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ЭҚЖЖ коды</w:t>
            </w:r>
          </w:p>
        </w:tc>
      </w:tr>
      <w:tr>
        <w:trPr>
          <w:trHeight w:val="30" w:hRule="atLeast"/>
        </w:trPr>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7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r>
      <w:tr>
        <w:trPr>
          <w:trHeight w:val="30" w:hRule="atLeast"/>
        </w:trPr>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Ғарыштық ұшу аппараттарын өндіру</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30302</w:t>
            </w:r>
          </w:p>
        </w:tc>
      </w:tr>
      <w:tr>
        <w:trPr>
          <w:trHeight w:val="30" w:hRule="atLeast"/>
        </w:trPr>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және ортопедиялық құрылғылар өндіру</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32503</w:t>
            </w:r>
          </w:p>
        </w:tc>
      </w:tr>
      <w:tr>
        <w:trPr>
          <w:trHeight w:val="30" w:hRule="atLeast"/>
        </w:trPr>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қалдықтарды өңдеу және жою</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38220</w:t>
            </w:r>
          </w:p>
        </w:tc>
      </w:tr>
      <w:tr>
        <w:trPr>
          <w:trHeight w:val="30" w:hRule="atLeast"/>
        </w:trPr>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және республикалық маңызы бар жалпы пайдаланымдағы автомобиль жолдарында (учаскелерінде) құрылысты, реконструкциялауды, жөндеуді, ақылы қозғалысты және күтіп-ұстауды ұйымдастыру қызметі</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42112</w:t>
            </w:r>
          </w:p>
        </w:tc>
      </w:tr>
      <w:tr>
        <w:trPr>
          <w:trHeight w:val="30" w:hRule="atLeast"/>
        </w:trPr>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медициналық көмек көрсетудің кепілдік берілген көлемі шеңберінде фармацевтикалық және медициналық тауарларды көтерме саудада сату</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46462</w:t>
            </w:r>
          </w:p>
        </w:tc>
      </w:tr>
      <w:tr>
        <w:trPr>
          <w:trHeight w:val="30" w:hRule="atLeast"/>
        </w:trPr>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Газет шығару</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58130</w:t>
            </w:r>
          </w:p>
        </w:tc>
      </w:tr>
      <w:tr>
        <w:trPr>
          <w:trHeight w:val="30" w:hRule="atLeast"/>
        </w:trPr>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Журналдар мен мерзімді басылымдарды шығару</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58140</w:t>
            </w:r>
          </w:p>
        </w:tc>
      </w:tr>
      <w:tr>
        <w:trPr>
          <w:trHeight w:val="30" w:hRule="atLeast"/>
        </w:trPr>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Кино, бейнефильмдер және телевизиялық бағдарламаларды шығару бойынша қызмет</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59110</w:t>
            </w:r>
          </w:p>
        </w:tc>
      </w:tr>
      <w:tr>
        <w:trPr>
          <w:trHeight w:val="30" w:hRule="atLeast"/>
        </w:trPr>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Радиохабар тарату</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60100</w:t>
            </w:r>
          </w:p>
        </w:tc>
      </w:tr>
      <w:tr>
        <w:trPr>
          <w:trHeight w:val="30" w:hRule="atLeast"/>
        </w:trPr>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Телевизиялық бағдарламаларды жасау және тарату қызметі</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60200</w:t>
            </w:r>
          </w:p>
        </w:tc>
      </w:tr>
      <w:tr>
        <w:trPr>
          <w:trHeight w:val="30" w:hRule="atLeast"/>
        </w:trPr>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көлік ортасы арқылы мемлекеттік органдар үшін сымды телекоммуникациялық байланыс</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61101</w:t>
            </w:r>
          </w:p>
        </w:tc>
      </w:tr>
      <w:tr>
        <w:trPr>
          <w:trHeight w:val="30" w:hRule="atLeast"/>
        </w:trPr>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сымсыз телекоммуникациялық байланыс</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61209</w:t>
            </w:r>
          </w:p>
        </w:tc>
      </w:tr>
      <w:tr>
        <w:trPr>
          <w:trHeight w:val="30" w:hRule="atLeast"/>
        </w:trPr>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ұйымдастыру үшін спутниктік телекоммуникациялар саласындағы қызмет</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61303</w:t>
            </w:r>
          </w:p>
        </w:tc>
      </w:tr>
      <w:tr>
        <w:trPr>
          <w:trHeight w:val="30" w:hRule="atLeast"/>
        </w:trPr>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Қосымшаларды (қолданбалы бағдарламаларды) орналастыру және онымен байланысты қызметтер</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63111</w:t>
            </w:r>
          </w:p>
        </w:tc>
      </w:tr>
      <w:tr>
        <w:trPr>
          <w:trHeight w:val="30" w:hRule="atLeast"/>
        </w:trPr>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мен деректер базасын сүйемелдей отырып, әдіснамалық-ақпараттық қамтамасыз ету</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63112</w:t>
            </w:r>
          </w:p>
        </w:tc>
      </w:tr>
      <w:tr>
        <w:trPr>
          <w:trHeight w:val="30" w:hRule="atLeast"/>
        </w:trPr>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Веб-порталдардың қызметі</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63120</w:t>
            </w:r>
          </w:p>
        </w:tc>
      </w:tr>
      <w:tr>
        <w:trPr>
          <w:trHeight w:val="30" w:hRule="atLeast"/>
        </w:trPr>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Холдингтік компаниялар қызметі</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64200</w:t>
            </w:r>
          </w:p>
        </w:tc>
      </w:tr>
      <w:tr>
        <w:trPr>
          <w:trHeight w:val="30" w:hRule="atLeast"/>
        </w:trPr>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сақтандыру және зейнетақымен қамсыздандырудан басқа, қаржылық көрсетілетін қызметтердің басқа да түрлері</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64999</w:t>
            </w:r>
          </w:p>
        </w:tc>
      </w:tr>
      <w:tr>
        <w:trPr>
          <w:trHeight w:val="30" w:hRule="atLeast"/>
        </w:trPr>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Өмірді мемлекеттік сақтандыру</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65111</w:t>
            </w:r>
          </w:p>
        </w:tc>
      </w:tr>
      <w:tr>
        <w:trPr>
          <w:trHeight w:val="30" w:hRule="atLeast"/>
        </w:trPr>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меншік жылжымайтын мүлікті жалға беру және басқару</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68201</w:t>
            </w:r>
          </w:p>
        </w:tc>
      </w:tr>
      <w:tr>
        <w:trPr>
          <w:trHeight w:val="30" w:hRule="atLeast"/>
        </w:trPr>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Картография саласындағы қызмет</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71125</w:t>
            </w:r>
          </w:p>
        </w:tc>
      </w:tr>
      <w:tr>
        <w:trPr>
          <w:trHeight w:val="30" w:hRule="atLeast"/>
        </w:trPr>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 мен көпір құрылыстарын жобалау, салу, жөндеу, ұстау және диагностикалау саласындағы ғылыми зерттеулер мен эксперименттік әзірлемелер</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72191</w:t>
            </w:r>
          </w:p>
        </w:tc>
      </w:tr>
      <w:tr>
        <w:trPr>
          <w:trHeight w:val="30" w:hRule="atLeast"/>
        </w:trPr>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Ғарыш қызметі саласындағы ғылыми зерттеулер мен әзірлемелер</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72193</w:t>
            </w:r>
          </w:p>
        </w:tc>
      </w:tr>
      <w:tr>
        <w:trPr>
          <w:trHeight w:val="30" w:hRule="atLeast"/>
        </w:trPr>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Инфекцияға қарсы препараттар саласындағы зерттеулер мен әзірлемелер</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72195</w:t>
            </w:r>
          </w:p>
        </w:tc>
      </w:tr>
      <w:tr>
        <w:trPr>
          <w:trHeight w:val="30" w:hRule="atLeast"/>
        </w:trPr>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 және ұлттық қауіпсіздік саласындағы зерттеулер мен эксперименттік әзірлемелер</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72203</w:t>
            </w:r>
          </w:p>
        </w:tc>
      </w:tr>
      <w:tr>
        <w:trPr>
          <w:trHeight w:val="30" w:hRule="atLeast"/>
        </w:trPr>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7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бюджеттік және стратегиялық жоспарлау саласындағы пәнаралық зерттеулер мен әзірлемелер</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72204</w:t>
            </w:r>
          </w:p>
        </w:tc>
      </w:tr>
      <w:tr>
        <w:trPr>
          <w:trHeight w:val="30" w:hRule="atLeast"/>
        </w:trPr>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7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Сәйкестікті бағалау саласындағы аккредиттеу</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74902</w:t>
            </w:r>
          </w:p>
        </w:tc>
      </w:tr>
      <w:tr>
        <w:trPr>
          <w:trHeight w:val="30" w:hRule="atLeast"/>
        </w:trPr>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7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өзге де кәсіби, ғылыми және техникалық қызмет</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74909</w:t>
            </w:r>
          </w:p>
        </w:tc>
      </w:tr>
      <w:tr>
        <w:trPr>
          <w:trHeight w:val="30" w:hRule="atLeast"/>
        </w:trPr>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7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Конференциялар мен сауда көрмелерін ұйымдастыру</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82300</w:t>
            </w:r>
          </w:p>
        </w:tc>
      </w:tr>
      <w:tr>
        <w:trPr>
          <w:trHeight w:val="30" w:hRule="atLeast"/>
        </w:trPr>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саясат</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84210</w:t>
            </w:r>
          </w:p>
        </w:tc>
      </w:tr>
      <w:tr>
        <w:trPr>
          <w:trHeight w:val="30" w:hRule="atLeast"/>
        </w:trPr>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7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жағдайларда қауіпсіздікті қамтамасыз ету бойынша қызмет</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84250</w:t>
            </w:r>
          </w:p>
        </w:tc>
      </w:tr>
      <w:tr>
        <w:trPr>
          <w:trHeight w:val="30" w:hRule="atLeast"/>
        </w:trPr>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7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 беру</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85421</w:t>
            </w:r>
          </w:p>
        </w:tc>
      </w:tr>
      <w:tr>
        <w:trPr>
          <w:trHeight w:val="30" w:hRule="atLeast"/>
        </w:trPr>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7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білім беру саласындағы өзге қызмет</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85599</w:t>
            </w:r>
          </w:p>
        </w:tc>
      </w:tr>
      <w:tr>
        <w:trPr>
          <w:trHeight w:val="30" w:hRule="atLeast"/>
        </w:trPr>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7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 профильді және мамандандырылған ауруханалар қызметі</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86101</w:t>
            </w:r>
          </w:p>
        </w:tc>
      </w:tr>
      <w:tr>
        <w:trPr>
          <w:trHeight w:val="30" w:hRule="atLeast"/>
        </w:trPr>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7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Стационарлары бар басқа да емдеу мекемелерінің қызметі</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86109</w:t>
            </w:r>
          </w:p>
        </w:tc>
      </w:tr>
      <w:tr>
        <w:trPr>
          <w:trHeight w:val="30" w:hRule="atLeast"/>
        </w:trPr>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7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қызметі</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90011</w:t>
            </w:r>
          </w:p>
        </w:tc>
      </w:tr>
      <w:tr>
        <w:trPr>
          <w:trHeight w:val="30" w:hRule="atLeast"/>
        </w:trPr>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7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Концерт қызметі</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90012</w:t>
            </w:r>
          </w:p>
        </w:tc>
      </w:tr>
      <w:tr>
        <w:trPr>
          <w:trHeight w:val="30" w:hRule="atLeast"/>
        </w:trPr>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7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үшін немесе шарттық негізде жылжымайтын мүлікті басқару</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68321</w:t>
            </w:r>
          </w:p>
        </w:tc>
      </w:tr>
    </w:tbl>
    <w:p>
      <w:pPr>
        <w:spacing w:after="0"/>
        <w:ind w:left="0"/>
        <w:jc w:val="both"/>
      </w:pPr>
      <w:r>
        <w:rPr>
          <w:rFonts w:ascii="Times New Roman"/>
          <w:b w:val="false"/>
          <w:i w:val="false"/>
          <w:color w:val="000000"/>
          <w:sz w:val="28"/>
        </w:rPr>
        <w:t>
      4. Акцияларының (жарғылық капиталға қатысу үлестерiнiң) елу пайызынан астамы мемлекетке тиесілі коммуналдық меншіктегі заңды тұлғалар мен олармен үлестес тұлғалар жүзеге асыратын қызмет түрлері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21"/>
        <w:gridCol w:w="4795"/>
        <w:gridCol w:w="4784"/>
      </w:tblGrid>
      <w:tr>
        <w:trPr>
          <w:trHeight w:val="30" w:hRule="atLeast"/>
        </w:trPr>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Р/с №</w:t>
            </w:r>
          </w:p>
        </w:tc>
        <w:tc>
          <w:tcPr>
            <w:tcW w:w="4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ЭҚЖЖ-ға сәйкес қызмет түрінің атауы</w:t>
            </w:r>
          </w:p>
        </w:tc>
        <w:tc>
          <w:tcPr>
            <w:tcW w:w="4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ЭҚЖЖ коды</w:t>
            </w:r>
          </w:p>
        </w:tc>
      </w:tr>
      <w:tr>
        <w:trPr>
          <w:trHeight w:val="30" w:hRule="atLeast"/>
        </w:trPr>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4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4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r>
      <w:tr>
        <w:trPr>
          <w:trHeight w:val="30" w:hRule="atLeast"/>
        </w:trPr>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электр станцияларының электр энергиясын өндіруі</w:t>
            </w:r>
          </w:p>
        </w:tc>
        <w:tc>
          <w:tcPr>
            <w:tcW w:w="4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35111</w:t>
            </w:r>
          </w:p>
        </w:tc>
      </w:tr>
      <w:tr>
        <w:trPr>
          <w:trHeight w:val="30" w:hRule="atLeast"/>
        </w:trPr>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 электр станцияларының электр энергиясын өндіруі</w:t>
            </w:r>
          </w:p>
        </w:tc>
        <w:tc>
          <w:tcPr>
            <w:tcW w:w="4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35114</w:t>
            </w:r>
          </w:p>
        </w:tc>
      </w:tr>
      <w:tr>
        <w:trPr>
          <w:trHeight w:val="30" w:hRule="atLeast"/>
        </w:trPr>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энергиясын беру</w:t>
            </w:r>
          </w:p>
        </w:tc>
        <w:tc>
          <w:tcPr>
            <w:tcW w:w="4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35121</w:t>
            </w:r>
          </w:p>
        </w:tc>
      </w:tr>
      <w:tr>
        <w:trPr>
          <w:trHeight w:val="30" w:hRule="atLeast"/>
        </w:trPr>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энергиясын тарату</w:t>
            </w:r>
          </w:p>
        </w:tc>
        <w:tc>
          <w:tcPr>
            <w:tcW w:w="4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35130</w:t>
            </w:r>
          </w:p>
        </w:tc>
      </w:tr>
      <w:tr>
        <w:trPr>
          <w:trHeight w:val="30" w:hRule="atLeast"/>
        </w:trPr>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желілерінің жылу энергиясын өндіруі</w:t>
            </w:r>
          </w:p>
        </w:tc>
        <w:tc>
          <w:tcPr>
            <w:tcW w:w="4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35301</w:t>
            </w:r>
          </w:p>
        </w:tc>
      </w:tr>
      <w:tr>
        <w:trPr>
          <w:trHeight w:val="30" w:hRule="atLeast"/>
        </w:trPr>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 қазандықтардың жылу энергиясын өндіруі</w:t>
            </w:r>
          </w:p>
        </w:tc>
        <w:tc>
          <w:tcPr>
            <w:tcW w:w="4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35302</w:t>
            </w:r>
          </w:p>
        </w:tc>
      </w:tr>
      <w:tr>
        <w:trPr>
          <w:trHeight w:val="30" w:hRule="atLeast"/>
        </w:trPr>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энергиясын беру</w:t>
            </w:r>
          </w:p>
        </w:tc>
        <w:tc>
          <w:tcPr>
            <w:tcW w:w="4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35303</w:t>
            </w:r>
          </w:p>
        </w:tc>
      </w:tr>
      <w:tr>
        <w:trPr>
          <w:trHeight w:val="30" w:hRule="atLeast"/>
        </w:trPr>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 жинау, өңдеу және тарату</w:t>
            </w:r>
          </w:p>
        </w:tc>
        <w:tc>
          <w:tcPr>
            <w:tcW w:w="4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36000</w:t>
            </w:r>
          </w:p>
        </w:tc>
      </w:tr>
      <w:tr>
        <w:trPr>
          <w:trHeight w:val="30" w:hRule="atLeast"/>
        </w:trPr>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Сарқынды суларды жинау және өңдеу</w:t>
            </w:r>
          </w:p>
        </w:tc>
        <w:tc>
          <w:tcPr>
            <w:tcW w:w="4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37000</w:t>
            </w:r>
          </w:p>
        </w:tc>
      </w:tr>
      <w:tr>
        <w:trPr>
          <w:trHeight w:val="30" w:hRule="atLeast"/>
        </w:trPr>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Телекоммуникациялық, компьютерлік және телевизиялық желілерді тарту бойынша электрмонтаждық жұмыстары</w:t>
            </w:r>
          </w:p>
        </w:tc>
        <w:tc>
          <w:tcPr>
            <w:tcW w:w="4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43211</w:t>
            </w:r>
          </w:p>
        </w:tc>
      </w:tr>
      <w:tr>
        <w:trPr>
          <w:trHeight w:val="30" w:hRule="atLeast"/>
        </w:trPr>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Автобуспен тасымалдау</w:t>
            </w:r>
          </w:p>
        </w:tc>
        <w:tc>
          <w:tcPr>
            <w:tcW w:w="4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49311</w:t>
            </w:r>
          </w:p>
        </w:tc>
      </w:tr>
      <w:tr>
        <w:trPr>
          <w:trHeight w:val="30" w:hRule="atLeast"/>
        </w:trPr>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Трамваймен тасымалдау</w:t>
            </w:r>
          </w:p>
        </w:tc>
        <w:tc>
          <w:tcPr>
            <w:tcW w:w="4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49312</w:t>
            </w:r>
          </w:p>
        </w:tc>
      </w:tr>
      <w:tr>
        <w:trPr>
          <w:trHeight w:val="30" w:hRule="atLeast"/>
        </w:trPr>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Троллейбуспен тасымалдау</w:t>
            </w:r>
          </w:p>
        </w:tc>
        <w:tc>
          <w:tcPr>
            <w:tcW w:w="4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49313</w:t>
            </w:r>
          </w:p>
        </w:tc>
      </w:tr>
      <w:tr>
        <w:trPr>
          <w:trHeight w:val="30" w:hRule="atLeast"/>
        </w:trPr>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Терминалдардың қызметі</w:t>
            </w:r>
          </w:p>
        </w:tc>
        <w:tc>
          <w:tcPr>
            <w:tcW w:w="4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52213</w:t>
            </w:r>
          </w:p>
        </w:tc>
      </w:tr>
      <w:tr>
        <w:trPr>
          <w:trHeight w:val="30" w:hRule="atLeast"/>
        </w:trPr>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көліктік-экспедициялық қызметтер</w:t>
            </w:r>
          </w:p>
        </w:tc>
        <w:tc>
          <w:tcPr>
            <w:tcW w:w="4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52299</w:t>
            </w:r>
          </w:p>
        </w:tc>
      </w:tr>
      <w:tr>
        <w:trPr>
          <w:trHeight w:val="30" w:hRule="atLeast"/>
        </w:trPr>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Холдингтік компаниялар қызметі</w:t>
            </w:r>
          </w:p>
        </w:tc>
        <w:tc>
          <w:tcPr>
            <w:tcW w:w="4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64200</w:t>
            </w:r>
          </w:p>
        </w:tc>
      </w:tr>
      <w:tr>
        <w:trPr>
          <w:trHeight w:val="30" w:hRule="atLeast"/>
        </w:trPr>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Коммерциялық қызмет және басқару мәселелері бойынша консультация беру</w:t>
            </w:r>
          </w:p>
        </w:tc>
        <w:tc>
          <w:tcPr>
            <w:tcW w:w="4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70221</w:t>
            </w:r>
          </w:p>
        </w:tc>
      </w:tr>
      <w:tr>
        <w:trPr>
          <w:trHeight w:val="30" w:hRule="atLeast"/>
        </w:trPr>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өзге де кәсіби, ғылыми және техникалық қызмет</w:t>
            </w:r>
          </w:p>
        </w:tc>
        <w:tc>
          <w:tcPr>
            <w:tcW w:w="4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74909</w:t>
            </w:r>
          </w:p>
        </w:tc>
      </w:tr>
      <w:tr>
        <w:trPr>
          <w:trHeight w:val="30" w:hRule="atLeast"/>
        </w:trPr>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қызметті тиімді жүргізуді реттеу және жәрдемдесу</w:t>
            </w:r>
          </w:p>
        </w:tc>
        <w:tc>
          <w:tcPr>
            <w:tcW w:w="4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84130</w:t>
            </w:r>
          </w:p>
        </w:tc>
      </w:tr>
      <w:tr>
        <w:trPr>
          <w:trHeight w:val="30" w:hRule="atLeast"/>
        </w:trPr>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білім беру саласындағы өзге қызмет</w:t>
            </w:r>
          </w:p>
        </w:tc>
        <w:tc>
          <w:tcPr>
            <w:tcW w:w="4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85599</w:t>
            </w:r>
          </w:p>
        </w:tc>
      </w:tr>
      <w:tr>
        <w:trPr>
          <w:trHeight w:val="30" w:hRule="atLeast"/>
        </w:trPr>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Ойын-сауық және тақырыптық парктердің қызметі</w:t>
            </w:r>
          </w:p>
        </w:tc>
        <w:tc>
          <w:tcPr>
            <w:tcW w:w="4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93210</w:t>
            </w:r>
          </w:p>
        </w:tc>
      </w:tr>
      <w:tr>
        <w:trPr>
          <w:trHeight w:val="30" w:hRule="atLeast"/>
        </w:trPr>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Коммерциялық және қоғамдық кәсіпкерлік ұйымдар қызметі</w:t>
            </w:r>
          </w:p>
        </w:tc>
        <w:tc>
          <w:tcPr>
            <w:tcW w:w="4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94110</w:t>
            </w:r>
          </w:p>
        </w:tc>
      </w:tr>
    </w:tbl>
    <w:p>
      <w:pPr>
        <w:spacing w:after="0"/>
        <w:ind w:left="0"/>
        <w:jc w:val="both"/>
      </w:pPr>
      <w:r>
        <w:rPr>
          <w:rFonts w:ascii="Times New Roman"/>
          <w:b w:val="false"/>
          <w:i w:val="false"/>
          <w:color w:val="000000"/>
          <w:sz w:val="28"/>
        </w:rPr>
        <w:t>
      5. Акцияларының (жарғылық капиталға қатысу үлестерiнiң) елу пайызынан астамы мемлекетке тиесілі ұлттық басқарушы холдингтердің, ұлттық холдингтердің және өзге де заңды тұлғалардың еншілес, тәуелді заңды тұлғалары және олармен үлестес тұлғалар жүзеге асыратын қызмет түрлері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58"/>
        <w:gridCol w:w="6997"/>
        <w:gridCol w:w="3045"/>
      </w:tblGrid>
      <w:tr>
        <w:trPr>
          <w:trHeight w:val="30" w:hRule="atLeast"/>
        </w:trPr>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Р/с №</w:t>
            </w:r>
          </w:p>
        </w:tc>
        <w:tc>
          <w:tcPr>
            <w:tcW w:w="6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ЭҚЖЖ-ға сәйкес қызмет түрінің атауы</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ЭҚЖЖ коды</w:t>
            </w:r>
          </w:p>
        </w:tc>
      </w:tr>
      <w:tr>
        <w:trPr>
          <w:trHeight w:val="30" w:hRule="atLeast"/>
        </w:trPr>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6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r>
      <w:tr>
        <w:trPr>
          <w:trHeight w:val="30" w:hRule="atLeast"/>
        </w:trPr>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 мұнайды және ілеспе газды өндіру</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06100</w:t>
            </w:r>
          </w:p>
        </w:tc>
      </w:tr>
      <w:tr>
        <w:trPr>
          <w:trHeight w:val="30" w:hRule="atLeast"/>
        </w:trPr>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Метаннан басқа, табиғи газды өндіру</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06201</w:t>
            </w:r>
          </w:p>
        </w:tc>
      </w:tr>
      <w:tr>
        <w:trPr>
          <w:trHeight w:val="30" w:hRule="atLeast"/>
        </w:trPr>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 кен орындарынан метанды өндіру</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06202</w:t>
            </w:r>
          </w:p>
        </w:tc>
      </w:tr>
      <w:tr>
        <w:trPr>
          <w:trHeight w:val="30" w:hRule="atLeast"/>
        </w:trPr>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кендерін жерасты тәсілмен өндіру</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07101</w:t>
            </w:r>
          </w:p>
        </w:tc>
      </w:tr>
      <w:tr>
        <w:trPr>
          <w:trHeight w:val="30" w:hRule="atLeast"/>
        </w:trPr>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кендерін ашық тәсілмен өндіру</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07102</w:t>
            </w:r>
          </w:p>
        </w:tc>
      </w:tr>
      <w:tr>
        <w:trPr>
          <w:trHeight w:val="30" w:hRule="atLeast"/>
        </w:trPr>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Уран және торий кендерін өндіру</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07210</w:t>
            </w:r>
          </w:p>
        </w:tc>
      </w:tr>
      <w:tr>
        <w:trPr>
          <w:trHeight w:val="30" w:hRule="atLeast"/>
        </w:trPr>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 кенін өндіру және байыту</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07292</w:t>
            </w:r>
          </w:p>
        </w:tc>
      </w:tr>
      <w:tr>
        <w:trPr>
          <w:trHeight w:val="30" w:hRule="atLeast"/>
        </w:trPr>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металдар мен сирек кездесетін металл кендерін өндіру</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07298</w:t>
            </w:r>
          </w:p>
        </w:tc>
      </w:tr>
      <w:tr>
        <w:trPr>
          <w:trHeight w:val="30" w:hRule="atLeast"/>
        </w:trPr>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өзге де металл кендерін өндіру және байыту</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07299</w:t>
            </w:r>
          </w:p>
        </w:tc>
      </w:tr>
      <w:tr>
        <w:trPr>
          <w:trHeight w:val="30" w:hRule="atLeast"/>
        </w:trPr>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Әктасты, гипсті және борды өндіру</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08112</w:t>
            </w:r>
          </w:p>
        </w:tc>
      </w:tr>
      <w:tr>
        <w:trPr>
          <w:trHeight w:val="30" w:hRule="atLeast"/>
        </w:trPr>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өнеркәсібіне және тыңайтқыштарды өндіруге арналған минералды шикізатты өндіру</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08910</w:t>
            </w:r>
          </w:p>
        </w:tc>
      </w:tr>
      <w:tr>
        <w:trPr>
          <w:trHeight w:val="30" w:hRule="atLeast"/>
        </w:trPr>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емес кенді өндіру және байыту</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08992</w:t>
            </w:r>
          </w:p>
        </w:tc>
      </w:tr>
      <w:tr>
        <w:trPr>
          <w:trHeight w:val="30" w:hRule="atLeast"/>
        </w:trPr>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мен табиғи газды өндіруге ықпал ететін қызметтерді көрсету</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09100</w:t>
            </w:r>
          </w:p>
        </w:tc>
      </w:tr>
      <w:tr>
        <w:trPr>
          <w:trHeight w:val="30" w:hRule="atLeast"/>
        </w:trPr>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пайдалы қазбаларды өндіруге ықпал ететін қызметтер көрсету</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09900</w:t>
            </w:r>
          </w:p>
        </w:tc>
      </w:tr>
      <w:tr>
        <w:trPr>
          <w:trHeight w:val="30" w:hRule="atLeast"/>
        </w:trPr>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өңдеу өнімдерін өндіру</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19201</w:t>
            </w:r>
          </w:p>
        </w:tc>
      </w:tr>
      <w:tr>
        <w:trPr>
          <w:trHeight w:val="30" w:hRule="atLeast"/>
        </w:trPr>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газ өндіру</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20110</w:t>
            </w:r>
          </w:p>
        </w:tc>
      </w:tr>
      <w:tr>
        <w:trPr>
          <w:trHeight w:val="30" w:hRule="atLeast"/>
        </w:trPr>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негізгі бейорганикалық химиялық заттар өндіру</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20130</w:t>
            </w:r>
          </w:p>
        </w:tc>
      </w:tr>
      <w:tr>
        <w:trPr>
          <w:trHeight w:val="30" w:hRule="atLeast"/>
        </w:trPr>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өзге де негізгі органикалық химиялық заттар өндіру</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20149</w:t>
            </w:r>
          </w:p>
        </w:tc>
      </w:tr>
      <w:tr>
        <w:trPr>
          <w:trHeight w:val="30" w:hRule="atLeast"/>
        </w:trPr>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пішіндерде синтетикалық каучук өндіру</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20170</w:t>
            </w:r>
          </w:p>
        </w:tc>
      </w:tr>
      <w:tr>
        <w:trPr>
          <w:trHeight w:val="30" w:hRule="atLeast"/>
        </w:trPr>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химиялық өнімдер өндіру</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20599</w:t>
            </w:r>
          </w:p>
        </w:tc>
      </w:tr>
      <w:tr>
        <w:trPr>
          <w:trHeight w:val="30" w:hRule="atLeast"/>
        </w:trPr>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 тақталар, табақтар, құбырлар мен профильдер өндіру</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22210</w:t>
            </w:r>
          </w:p>
        </w:tc>
      </w:tr>
      <w:tr>
        <w:trPr>
          <w:trHeight w:val="30" w:hRule="atLeast"/>
        </w:trPr>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Түрпілі бұйымдар өндіру</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23910</w:t>
            </w:r>
          </w:p>
        </w:tc>
      </w:tr>
      <w:tr>
        <w:trPr>
          <w:trHeight w:val="30" w:hRule="atLeast"/>
        </w:trPr>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Шойын, болат және ферроқорытпалар өндіру</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24100</w:t>
            </w:r>
          </w:p>
        </w:tc>
      </w:tr>
      <w:tr>
        <w:trPr>
          <w:trHeight w:val="30" w:hRule="atLeast"/>
        </w:trPr>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(бағалы) металдар өндіру</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24410</w:t>
            </w:r>
          </w:p>
        </w:tc>
      </w:tr>
      <w:tr>
        <w:trPr>
          <w:trHeight w:val="30" w:hRule="atLeast"/>
        </w:trPr>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Титан, титан ұнтағын, магний, вольфрам және молибден өндіру</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24452</w:t>
            </w:r>
          </w:p>
        </w:tc>
      </w:tr>
      <w:tr>
        <w:trPr>
          <w:trHeight w:val="30" w:hRule="atLeast"/>
        </w:trPr>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Түсті металдар мен қорытпаларды өңдеу</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24454</w:t>
            </w:r>
          </w:p>
        </w:tc>
      </w:tr>
      <w:tr>
        <w:trPr>
          <w:trHeight w:val="30" w:hRule="atLeast"/>
        </w:trPr>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Сирек металдар, жерде сирек кездесетін металдарды және жартылай өткізгіш материалдарды өндіру</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24455</w:t>
            </w:r>
          </w:p>
        </w:tc>
      </w:tr>
      <w:tr>
        <w:trPr>
          <w:trHeight w:val="30" w:hRule="atLeast"/>
        </w:trPr>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отынды қайта өңдеу</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24460</w:t>
            </w:r>
          </w:p>
        </w:tc>
      </w:tr>
      <w:tr>
        <w:trPr>
          <w:trHeight w:val="30" w:hRule="atLeast"/>
        </w:trPr>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Құбырлар өндіруден басқа, шойын құю</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24511</w:t>
            </w:r>
          </w:p>
        </w:tc>
      </w:tr>
      <w:tr>
        <w:trPr>
          <w:trHeight w:val="30" w:hRule="atLeast"/>
        </w:trPr>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Болат құю</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24520</w:t>
            </w:r>
          </w:p>
        </w:tc>
      </w:tr>
      <w:tr>
        <w:trPr>
          <w:trHeight w:val="30" w:hRule="atLeast"/>
        </w:trPr>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түсті металдар құю</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24540</w:t>
            </w:r>
          </w:p>
        </w:tc>
      </w:tr>
      <w:tr>
        <w:trPr>
          <w:trHeight w:val="30" w:hRule="atLeast"/>
        </w:trPr>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металл цистерналар, резервуарлар мен контейнерлер өндіру</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25290</w:t>
            </w:r>
          </w:p>
        </w:tc>
      </w:tr>
      <w:tr>
        <w:trPr>
          <w:trHeight w:val="30" w:hRule="atLeast"/>
        </w:trPr>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Қару-жарақ және оқ-дәрілер өндіру</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25400</w:t>
            </w:r>
          </w:p>
        </w:tc>
      </w:tr>
      <w:tr>
        <w:trPr>
          <w:trHeight w:val="30" w:hRule="atLeast"/>
        </w:trPr>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Металдарды өңдеу және металдарға қаптамалар жалату</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25610</w:t>
            </w:r>
          </w:p>
        </w:tc>
      </w:tr>
      <w:tr>
        <w:trPr>
          <w:trHeight w:val="30" w:hRule="atLeast"/>
        </w:trPr>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және ағаш өңдеу құралдарын өндіру</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25731</w:t>
            </w:r>
          </w:p>
        </w:tc>
      </w:tr>
      <w:tr>
        <w:trPr>
          <w:trHeight w:val="30" w:hRule="atLeast"/>
        </w:trPr>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бөшкелер және ұқсас сыйымдылықтар өндіру</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25910</w:t>
            </w:r>
          </w:p>
        </w:tc>
      </w:tr>
      <w:tr>
        <w:trPr>
          <w:trHeight w:val="30" w:hRule="atLeast"/>
        </w:trPr>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дайын металл бұйымдарын өндіру</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25999</w:t>
            </w:r>
          </w:p>
        </w:tc>
      </w:tr>
      <w:tr>
        <w:trPr>
          <w:trHeight w:val="30" w:hRule="atLeast"/>
        </w:trPr>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элементтер өндіру</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26110</w:t>
            </w:r>
          </w:p>
        </w:tc>
      </w:tr>
      <w:tr>
        <w:trPr>
          <w:trHeight w:val="30" w:hRule="atLeast"/>
        </w:trPr>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6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оқшаулағыш бұйымдар өндіру</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27902</w:t>
            </w:r>
          </w:p>
        </w:tc>
      </w:tr>
      <w:tr>
        <w:trPr>
          <w:trHeight w:val="30" w:hRule="atLeast"/>
        </w:trPr>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топтамаларға енгізілмеген басқа электрлік жабдықтар өндіру</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27909</w:t>
            </w:r>
          </w:p>
        </w:tc>
      </w:tr>
      <w:tr>
        <w:trPr>
          <w:trHeight w:val="30" w:hRule="atLeast"/>
        </w:trPr>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Турбиналар өндіру</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28112</w:t>
            </w:r>
          </w:p>
        </w:tc>
      </w:tr>
      <w:tr>
        <w:trPr>
          <w:trHeight w:val="30" w:hRule="atLeast"/>
        </w:trPr>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6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Крандар (құрылысқа арналмаған) өндіру</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28221</w:t>
            </w:r>
          </w:p>
        </w:tc>
      </w:tr>
      <w:tr>
        <w:trPr>
          <w:trHeight w:val="30" w:hRule="atLeast"/>
        </w:trPr>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6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үшін крандар өндіру</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28222</w:t>
            </w:r>
          </w:p>
        </w:tc>
      </w:tr>
      <w:tr>
        <w:trPr>
          <w:trHeight w:val="30" w:hRule="atLeast"/>
        </w:trPr>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6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Үздіксіз тасымалдау жабдығын жасау</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28223</w:t>
            </w:r>
          </w:p>
        </w:tc>
      </w:tr>
      <w:tr>
        <w:trPr>
          <w:trHeight w:val="30" w:hRule="atLeast"/>
        </w:trPr>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6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кәсіпшілігінің және бұрғылап геологиялық барлау жабдықтарын өндіру</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28991</w:t>
            </w:r>
          </w:p>
        </w:tc>
      </w:tr>
      <w:tr>
        <w:trPr>
          <w:trHeight w:val="30" w:hRule="atLeast"/>
        </w:trPr>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6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мен газды қайта өңдеу жабдықтарын өндіру</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28992</w:t>
            </w:r>
          </w:p>
        </w:tc>
      </w:tr>
      <w:tr>
        <w:trPr>
          <w:trHeight w:val="30" w:hRule="atLeast"/>
        </w:trPr>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6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мақсаттағы басқа машиналар өндіру</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28999</w:t>
            </w:r>
          </w:p>
        </w:tc>
      </w:tr>
      <w:tr>
        <w:trPr>
          <w:trHeight w:val="30" w:hRule="atLeast"/>
        </w:trPr>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6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Тіркемелер және жартылай тіркемелер өндіру</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29202</w:t>
            </w:r>
          </w:p>
        </w:tc>
      </w:tr>
      <w:tr>
        <w:trPr>
          <w:trHeight w:val="30" w:hRule="atLeast"/>
        </w:trPr>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6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Кемелер және қалқыма құралдар құрылысы</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30110</w:t>
            </w:r>
          </w:p>
        </w:tc>
      </w:tr>
      <w:tr>
        <w:trPr>
          <w:trHeight w:val="30" w:hRule="atLeast"/>
        </w:trPr>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жауынгерлік көлік құралдарын өндіру</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30400</w:t>
            </w:r>
          </w:p>
        </w:tc>
      </w:tr>
      <w:tr>
        <w:trPr>
          <w:trHeight w:val="30" w:hRule="atLeast"/>
        </w:trPr>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6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Атыс қаруы мен артиллериялық құралдарды жөндеу</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33114</w:t>
            </w:r>
          </w:p>
        </w:tc>
      </w:tr>
      <w:tr>
        <w:trPr>
          <w:trHeight w:val="30" w:hRule="atLeast"/>
        </w:trPr>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6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және серуендеу қайықтарын жөндеу және техникалық қызмет көрсету</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33152</w:t>
            </w:r>
          </w:p>
        </w:tc>
      </w:tr>
      <w:tr>
        <w:trPr>
          <w:trHeight w:val="30" w:hRule="atLeast"/>
        </w:trPr>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6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электр станцияларының электр энергиясын өндіруі</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35111</w:t>
            </w:r>
          </w:p>
        </w:tc>
      </w:tr>
      <w:tr>
        <w:trPr>
          <w:trHeight w:val="30" w:hRule="atLeast"/>
        </w:trPr>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6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электр станцияларының электр энергиясын өндіруі</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35112</w:t>
            </w:r>
          </w:p>
        </w:tc>
      </w:tr>
      <w:tr>
        <w:trPr>
          <w:trHeight w:val="30" w:hRule="atLeast"/>
        </w:trPr>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6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 электр станцияларының электр энергиясын өндіруі</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35114</w:t>
            </w:r>
          </w:p>
        </w:tc>
      </w:tr>
      <w:tr>
        <w:trPr>
          <w:trHeight w:val="30" w:hRule="atLeast"/>
        </w:trPr>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6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энергиясын беру</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35121</w:t>
            </w:r>
          </w:p>
        </w:tc>
      </w:tr>
      <w:tr>
        <w:trPr>
          <w:trHeight w:val="30" w:hRule="atLeast"/>
        </w:trPr>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6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энергиясын желіге жіберу және электр энергиясын тұтынуды техникалық диспетчерлендіру, электр энергиясы өндіру/тұтыну балансын ұйымдастыру</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35122</w:t>
            </w:r>
          </w:p>
        </w:tc>
      </w:tr>
      <w:tr>
        <w:trPr>
          <w:trHeight w:val="30" w:hRule="atLeast"/>
        </w:trPr>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6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электр желісінің жабдығына пайдалану қызметін көрсету</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35123</w:t>
            </w:r>
          </w:p>
        </w:tc>
      </w:tr>
      <w:tr>
        <w:trPr>
          <w:trHeight w:val="30" w:hRule="atLeast"/>
        </w:trPr>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6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Жүктеменің түсуіне электр қуатының дайындығын қамтамасыз ету, электр қуатын реттеу және резервтеу</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35124</w:t>
            </w:r>
          </w:p>
        </w:tc>
      </w:tr>
      <w:tr>
        <w:trPr>
          <w:trHeight w:val="30" w:hRule="atLeast"/>
        </w:trPr>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энергиясын тарату</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35130</w:t>
            </w:r>
          </w:p>
        </w:tc>
      </w:tr>
      <w:tr>
        <w:trPr>
          <w:trHeight w:val="30" w:hRule="atLeast"/>
        </w:trPr>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6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энергиясын сату</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35140</w:t>
            </w:r>
          </w:p>
        </w:tc>
      </w:tr>
      <w:tr>
        <w:trPr>
          <w:trHeight w:val="30" w:hRule="atLeast"/>
        </w:trPr>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6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тәрізді отынды өндіру</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35210</w:t>
            </w:r>
          </w:p>
        </w:tc>
      </w:tr>
      <w:tr>
        <w:trPr>
          <w:trHeight w:val="30" w:hRule="atLeast"/>
        </w:trPr>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6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Құбыржолдар арқылы газ тәрізді отынды тарату</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35220</w:t>
            </w:r>
          </w:p>
        </w:tc>
      </w:tr>
      <w:tr>
        <w:trPr>
          <w:trHeight w:val="30" w:hRule="atLeast"/>
        </w:trPr>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6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тәрізді отынды құбыржолдар бойынша сату</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35230</w:t>
            </w:r>
          </w:p>
        </w:tc>
      </w:tr>
      <w:tr>
        <w:trPr>
          <w:trHeight w:val="30" w:hRule="atLeast"/>
        </w:trPr>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6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 қазандықтардың жылу энергиясын өндіруі</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35302</w:t>
            </w:r>
          </w:p>
        </w:tc>
      </w:tr>
      <w:tr>
        <w:trPr>
          <w:trHeight w:val="30" w:hRule="atLeast"/>
        </w:trPr>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6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энергиясын беру</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35303</w:t>
            </w:r>
          </w:p>
        </w:tc>
      </w:tr>
      <w:tr>
        <w:trPr>
          <w:trHeight w:val="30" w:hRule="atLeast"/>
        </w:trPr>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6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электр станцияларының жылу энергиясын өндіруі</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35305</w:t>
            </w:r>
          </w:p>
        </w:tc>
      </w:tr>
      <w:tr>
        <w:trPr>
          <w:trHeight w:val="30" w:hRule="atLeast"/>
        </w:trPr>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6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 жинау, өңдеу және тарату</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36000</w:t>
            </w:r>
          </w:p>
        </w:tc>
      </w:tr>
      <w:tr>
        <w:trPr>
          <w:trHeight w:val="30" w:hRule="atLeast"/>
        </w:trPr>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6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Сарқынды суларды жинау және өңдеу</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37000</w:t>
            </w:r>
          </w:p>
        </w:tc>
      </w:tr>
      <w:tr>
        <w:trPr>
          <w:trHeight w:val="30" w:hRule="atLeast"/>
        </w:trPr>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6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 қалдықтарды жинау</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38110</w:t>
            </w:r>
          </w:p>
        </w:tc>
      </w:tr>
      <w:tr>
        <w:trPr>
          <w:trHeight w:val="30" w:hRule="atLeast"/>
        </w:trPr>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6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қалдықтарды жинау</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38120</w:t>
            </w:r>
          </w:p>
        </w:tc>
      </w:tr>
      <w:tr>
        <w:trPr>
          <w:trHeight w:val="30" w:hRule="atLeast"/>
        </w:trPr>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6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 қалдықтарды өңдеу және жою</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38210</w:t>
            </w:r>
          </w:p>
        </w:tc>
      </w:tr>
      <w:tr>
        <w:trPr>
          <w:trHeight w:val="30" w:hRule="atLeast"/>
        </w:trPr>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6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қалдықтарды өңдеу және жою</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38220</w:t>
            </w:r>
          </w:p>
        </w:tc>
      </w:tr>
      <w:tr>
        <w:trPr>
          <w:trHeight w:val="30" w:hRule="atLeast"/>
        </w:trPr>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6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Жолдар мен автомагистральдар құрылысы</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42111</w:t>
            </w:r>
          </w:p>
        </w:tc>
      </w:tr>
      <w:tr>
        <w:trPr>
          <w:trHeight w:val="30" w:hRule="atLeast"/>
        </w:trPr>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6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және республикалық маңызы бар жалпы пайдаланымдағы автомобиль жолдарында (учаскелерінде) құрылысты, реконструкциялауды, жөндеуді, ақылы қозғалысты және күтіп-ұстауды ұйымдастыру қызметі</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42112</w:t>
            </w:r>
          </w:p>
        </w:tc>
      </w:tr>
      <w:tr>
        <w:trPr>
          <w:trHeight w:val="30" w:hRule="atLeast"/>
        </w:trPr>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6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Теміржолдар және метро құрылысы</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42120</w:t>
            </w:r>
          </w:p>
        </w:tc>
      </w:tr>
      <w:tr>
        <w:trPr>
          <w:trHeight w:val="30" w:hRule="atLeast"/>
        </w:trPr>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6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Магистральдық мұнай және газ құбырларының құрылысы</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42211</w:t>
            </w:r>
          </w:p>
        </w:tc>
      </w:tr>
      <w:tr>
        <w:trPr>
          <w:trHeight w:val="30" w:hRule="atLeast"/>
        </w:trPr>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6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кәріз жүйелеріне арналған құбырлардың құрылысы</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42212</w:t>
            </w:r>
          </w:p>
        </w:tc>
      </w:tr>
      <w:tr>
        <w:trPr>
          <w:trHeight w:val="30" w:hRule="atLeast"/>
        </w:trPr>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6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тарату желілерінің және телекоммуникация құрылысы</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42220</w:t>
            </w:r>
          </w:p>
        </w:tc>
      </w:tr>
      <w:tr>
        <w:trPr>
          <w:trHeight w:val="30" w:hRule="atLeast"/>
        </w:trPr>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6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құрылыстарын салу</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42910</w:t>
            </w:r>
          </w:p>
        </w:tc>
      </w:tr>
      <w:tr>
        <w:trPr>
          <w:trHeight w:val="30" w:hRule="atLeast"/>
        </w:trPr>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6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жұмыстары</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43121</w:t>
            </w:r>
          </w:p>
        </w:tc>
      </w:tr>
      <w:tr>
        <w:trPr>
          <w:trHeight w:val="30" w:hRule="atLeast"/>
        </w:trPr>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6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Жарылыс жұмыстары</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43122</w:t>
            </w:r>
          </w:p>
        </w:tc>
      </w:tr>
      <w:tr>
        <w:trPr>
          <w:trHeight w:val="30" w:hRule="atLeast"/>
        </w:trPr>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6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Барлау мақсатында бұрғылау</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43130</w:t>
            </w:r>
          </w:p>
        </w:tc>
      </w:tr>
      <w:tr>
        <w:trPr>
          <w:trHeight w:val="30" w:hRule="atLeast"/>
        </w:trPr>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6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Телекоммуникациялық, компьютерлік және телевизиялық желілерді тарту бойынша электр монтаждау жұмыстары</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43211</w:t>
            </w:r>
          </w:p>
        </w:tc>
      </w:tr>
      <w:tr>
        <w:trPr>
          <w:trHeight w:val="30" w:hRule="atLeast"/>
        </w:trPr>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6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электр монтаждау жұмыстары</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43219</w:t>
            </w:r>
          </w:p>
        </w:tc>
      </w:tr>
      <w:tr>
        <w:trPr>
          <w:trHeight w:val="30" w:hRule="atLeast"/>
        </w:trPr>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6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Оқшаулау жұмыстары</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43291</w:t>
            </w:r>
          </w:p>
        </w:tc>
      </w:tr>
      <w:tr>
        <w:trPr>
          <w:trHeight w:val="30" w:hRule="atLeast"/>
        </w:trPr>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6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Құрастырылған жабдықты қосу және реттеу</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43299</w:t>
            </w:r>
          </w:p>
        </w:tc>
      </w:tr>
      <w:tr>
        <w:trPr>
          <w:trHeight w:val="30" w:hRule="atLeast"/>
        </w:trPr>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6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Шахталар құрылысы</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43991</w:t>
            </w:r>
          </w:p>
        </w:tc>
      </w:tr>
      <w:tr>
        <w:trPr>
          <w:trHeight w:val="30" w:hRule="atLeast"/>
        </w:trPr>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6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жабдығын оператормен жалға беру</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43993</w:t>
            </w:r>
          </w:p>
        </w:tc>
      </w:tr>
      <w:tr>
        <w:trPr>
          <w:trHeight w:val="30" w:hRule="atLeast"/>
        </w:trPr>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6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біліктілікті талап ететін өзге де құрылыс жұмыстары</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43999</w:t>
            </w:r>
          </w:p>
        </w:tc>
      </w:tr>
      <w:tr>
        <w:trPr>
          <w:trHeight w:val="30" w:hRule="atLeast"/>
        </w:trPr>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6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бойындағы белдеулерде орналасқан техникалық қызмет көрсету станциялары көрсететін қызметтерден басқа, автомобильдерді жөндеу және техникалық қызмет көрсету</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45201</w:t>
            </w:r>
          </w:p>
        </w:tc>
      </w:tr>
      <w:tr>
        <w:trPr>
          <w:trHeight w:val="30" w:hRule="atLeast"/>
        </w:trPr>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6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 мұнай мен ілеспе газды көтерме саудада сату</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46711</w:t>
            </w:r>
          </w:p>
        </w:tc>
      </w:tr>
      <w:tr>
        <w:trPr>
          <w:trHeight w:val="30" w:hRule="atLeast"/>
        </w:trPr>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6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(жанатын) газды көтерме саудада сату</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46712</w:t>
            </w:r>
          </w:p>
        </w:tc>
      </w:tr>
      <w:tr>
        <w:trPr>
          <w:trHeight w:val="30" w:hRule="atLeast"/>
        </w:trPr>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6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 көмірді көтерме саудада сату</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46713</w:t>
            </w:r>
          </w:p>
        </w:tc>
      </w:tr>
      <w:tr>
        <w:trPr>
          <w:trHeight w:val="30" w:hRule="atLeast"/>
        </w:trPr>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6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бензин мен керосинді көтерме саудада сату</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46715</w:t>
            </w:r>
          </w:p>
        </w:tc>
      </w:tr>
      <w:tr>
        <w:trPr>
          <w:trHeight w:val="30" w:hRule="atLeast"/>
        </w:trPr>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6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бензинін көтерме саудада сату</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46716</w:t>
            </w:r>
          </w:p>
        </w:tc>
      </w:tr>
      <w:tr>
        <w:trPr>
          <w:trHeight w:val="30" w:hRule="atLeast"/>
        </w:trPr>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6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Дизель отынын көтерме саудада сату</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46717</w:t>
            </w:r>
          </w:p>
        </w:tc>
      </w:tr>
      <w:tr>
        <w:trPr>
          <w:trHeight w:val="30" w:hRule="atLeast"/>
        </w:trPr>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6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мазутын көтерме саудада сату</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46718</w:t>
            </w:r>
          </w:p>
        </w:tc>
      </w:tr>
      <w:tr>
        <w:trPr>
          <w:trHeight w:val="30" w:hRule="atLeast"/>
        </w:trPr>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6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отынды көтерме саудада сату</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46719</w:t>
            </w:r>
          </w:p>
        </w:tc>
      </w:tr>
      <w:tr>
        <w:trPr>
          <w:trHeight w:val="30" w:hRule="atLeast"/>
        </w:trPr>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және түсті металл кендерін көтерме саудада сату</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46721</w:t>
            </w:r>
          </w:p>
        </w:tc>
      </w:tr>
      <w:tr>
        <w:trPr>
          <w:trHeight w:val="30" w:hRule="atLeast"/>
        </w:trPr>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6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Шойын, болат және олардың құймасын көтерме саудада сату</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46722</w:t>
            </w:r>
          </w:p>
        </w:tc>
      </w:tr>
      <w:tr>
        <w:trPr>
          <w:trHeight w:val="30" w:hRule="atLeast"/>
        </w:trPr>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6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металдарды көтерме саудада сату</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46724</w:t>
            </w:r>
          </w:p>
        </w:tc>
      </w:tr>
      <w:tr>
        <w:trPr>
          <w:trHeight w:val="30" w:hRule="atLeast"/>
        </w:trPr>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6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аралық өнімдерді көтерме саудада сату</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46762</w:t>
            </w:r>
          </w:p>
        </w:tc>
      </w:tr>
      <w:tr>
        <w:trPr>
          <w:trHeight w:val="30" w:hRule="atLeast"/>
        </w:trPr>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6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және түсті металл сынықтары мен қалдықтарын көтерме саудада сату</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46771</w:t>
            </w:r>
          </w:p>
        </w:tc>
      </w:tr>
      <w:tr>
        <w:trPr>
          <w:trHeight w:val="30" w:hRule="atLeast"/>
        </w:trPr>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6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металдар мен бағалы тастардың сынықтарын көтерме саудада сату</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46772</w:t>
            </w:r>
          </w:p>
        </w:tc>
      </w:tr>
      <w:tr>
        <w:trPr>
          <w:trHeight w:val="30" w:hRule="atLeast"/>
        </w:trPr>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6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металл емес қалдықтар мен сынықтарды көтерме саудада сату</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46779</w:t>
            </w:r>
          </w:p>
        </w:tc>
      </w:tr>
      <w:tr>
        <w:trPr>
          <w:trHeight w:val="30" w:hRule="atLeast"/>
        </w:trPr>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6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бойындағы белдеулерде орналасқандардан басқа, мамандандырылған дүкендерде мотор отынын бөлшек саудада сату</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47301</w:t>
            </w:r>
          </w:p>
        </w:tc>
      </w:tr>
      <w:tr>
        <w:trPr>
          <w:trHeight w:val="30" w:hRule="atLeast"/>
        </w:trPr>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6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Қалааралық қатынаста жолаушыларға арналған теміржол көлігінің қызметі</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49100</w:t>
            </w:r>
          </w:p>
        </w:tc>
      </w:tr>
      <w:tr>
        <w:trPr>
          <w:trHeight w:val="30" w:hRule="atLeast"/>
        </w:trPr>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6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теміржол көлігінің қызметі</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49200</w:t>
            </w:r>
          </w:p>
        </w:tc>
      </w:tr>
      <w:tr>
        <w:trPr>
          <w:trHeight w:val="30" w:hRule="atLeast"/>
        </w:trPr>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6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Автобуспен тасымалдау</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49311</w:t>
            </w:r>
          </w:p>
        </w:tc>
      </w:tr>
      <w:tr>
        <w:trPr>
          <w:trHeight w:val="30" w:hRule="atLeast"/>
        </w:trPr>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6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өзге де құрлықтағы жолаушылар көлігінің қызметі</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49390</w:t>
            </w:r>
          </w:p>
        </w:tc>
      </w:tr>
      <w:tr>
        <w:trPr>
          <w:trHeight w:val="30" w:hRule="atLeast"/>
        </w:trPr>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6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автомобиль көлігінің қызметі</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49410</w:t>
            </w:r>
          </w:p>
        </w:tc>
      </w:tr>
      <w:tr>
        <w:trPr>
          <w:trHeight w:val="30" w:hRule="atLeast"/>
        </w:trPr>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Көшіру жөнінде қызмет көрсету</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49420</w:t>
            </w:r>
          </w:p>
        </w:tc>
      </w:tr>
      <w:tr>
        <w:trPr>
          <w:trHeight w:val="30" w:hRule="atLeast"/>
        </w:trPr>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6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 көлігінің қызметі</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49500</w:t>
            </w:r>
          </w:p>
        </w:tc>
      </w:tr>
      <w:tr>
        <w:trPr>
          <w:trHeight w:val="30" w:hRule="atLeast"/>
        </w:trPr>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6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және су жағасындағы жүк көлігінің қызметі</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50200</w:t>
            </w:r>
          </w:p>
        </w:tc>
      </w:tr>
      <w:tr>
        <w:trPr>
          <w:trHeight w:val="30" w:hRule="atLeast"/>
        </w:trPr>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6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Кестеге бағынатын жолаушылар әуе көлігінің қызметі</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51101</w:t>
            </w:r>
          </w:p>
        </w:tc>
      </w:tr>
      <w:tr>
        <w:trPr>
          <w:trHeight w:val="30" w:hRule="atLeast"/>
        </w:trPr>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6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Астықты қоймаға қою және сақтау</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52101</w:t>
            </w:r>
          </w:p>
        </w:tc>
      </w:tr>
      <w:tr>
        <w:trPr>
          <w:trHeight w:val="30" w:hRule="atLeast"/>
        </w:trPr>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6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және мұнайдан басқа, азық-түлік емес тауарларды қоймаға қою және сақтау</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52102</w:t>
            </w:r>
          </w:p>
        </w:tc>
      </w:tr>
      <w:tr>
        <w:trPr>
          <w:trHeight w:val="30" w:hRule="atLeast"/>
        </w:trPr>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6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 пен жидектен басқа азық-түлік тауарларын қоймаға қою және сақтау</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52103</w:t>
            </w:r>
          </w:p>
        </w:tc>
      </w:tr>
      <w:tr>
        <w:trPr>
          <w:trHeight w:val="30" w:hRule="atLeast"/>
        </w:trPr>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6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Теміржолдарды пайдалану</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52211</w:t>
            </w:r>
          </w:p>
        </w:tc>
      </w:tr>
      <w:tr>
        <w:trPr>
          <w:trHeight w:val="30" w:hRule="atLeast"/>
        </w:trPr>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6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Терминалдардың қызметі</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52213</w:t>
            </w:r>
          </w:p>
        </w:tc>
      </w:tr>
      <w:tr>
        <w:trPr>
          <w:trHeight w:val="30" w:hRule="atLeast"/>
        </w:trPr>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6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тартқыштарды қоса алғанда, магистральды және басқа да құбырларды пайдалану</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52215</w:t>
            </w:r>
          </w:p>
        </w:tc>
      </w:tr>
      <w:tr>
        <w:trPr>
          <w:trHeight w:val="30" w:hRule="atLeast"/>
        </w:trPr>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6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Қолданыстағы магистральды және басқа да құбырларға құбырды қосу қызметі </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52216</w:t>
            </w:r>
          </w:p>
        </w:tc>
      </w:tr>
      <w:tr>
        <w:trPr>
          <w:trHeight w:val="30" w:hRule="atLeast"/>
        </w:trPr>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6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Құрлық көлігінің өзге де қосалқы қызметі</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52219</w:t>
            </w:r>
          </w:p>
        </w:tc>
      </w:tr>
      <w:tr>
        <w:trPr>
          <w:trHeight w:val="30" w:hRule="atLeast"/>
        </w:trPr>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6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көлігінің қосалқы қызметі</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52220</w:t>
            </w:r>
          </w:p>
        </w:tc>
      </w:tr>
      <w:tr>
        <w:trPr>
          <w:trHeight w:val="30" w:hRule="atLeast"/>
        </w:trPr>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6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көлігімен жолаушылар мен жүк тасымалына жататын өзге де қызмет</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52239</w:t>
            </w:r>
          </w:p>
        </w:tc>
      </w:tr>
      <w:tr>
        <w:trPr>
          <w:trHeight w:val="30" w:hRule="atLeast"/>
        </w:trPr>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6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Жүктерді көліктік өңдеу</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52240</w:t>
            </w:r>
          </w:p>
        </w:tc>
      </w:tr>
      <w:tr>
        <w:trPr>
          <w:trHeight w:val="30" w:hRule="atLeast"/>
        </w:trPr>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6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Көліктік-экспедициялық қызметтер</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52291</w:t>
            </w:r>
          </w:p>
        </w:tc>
      </w:tr>
      <w:tr>
        <w:trPr>
          <w:trHeight w:val="30" w:hRule="atLeast"/>
        </w:trPr>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6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Көліктегі техникалық қадағалау</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52292</w:t>
            </w:r>
          </w:p>
        </w:tc>
      </w:tr>
      <w:tr>
        <w:trPr>
          <w:trHeight w:val="30" w:hRule="atLeast"/>
        </w:trPr>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6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пайдаланылатын қызмет көрсету шегіндегі пошталық қызмет</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53100</w:t>
            </w:r>
          </w:p>
        </w:tc>
      </w:tr>
      <w:tr>
        <w:trPr>
          <w:trHeight w:val="30" w:hRule="atLeast"/>
        </w:trPr>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6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пошталық және курьерлік қызмет</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53200</w:t>
            </w:r>
          </w:p>
        </w:tc>
      </w:tr>
      <w:tr>
        <w:trPr>
          <w:trHeight w:val="30" w:hRule="atLeast"/>
        </w:trPr>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6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мекендерден тыс жерде тамақтануды ұйымдастырудың өзге де түрлері</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56291</w:t>
            </w:r>
          </w:p>
        </w:tc>
      </w:tr>
      <w:tr>
        <w:trPr>
          <w:trHeight w:val="30" w:hRule="atLeast"/>
        </w:trPr>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6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пойыздарындағы тамақтандыруды ұйымдастырудың өзге түрлері</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56292</w:t>
            </w:r>
          </w:p>
        </w:tc>
      </w:tr>
      <w:tr>
        <w:trPr>
          <w:trHeight w:val="30" w:hRule="atLeast"/>
        </w:trPr>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6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көлік ортасы арқылы мемлекеттік органдар үшін сымды телекоммуникациялық байланыс</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61101</w:t>
            </w:r>
          </w:p>
        </w:tc>
      </w:tr>
      <w:tr>
        <w:trPr>
          <w:trHeight w:val="30" w:hRule="atLeast"/>
        </w:trPr>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6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телекоммуникациялық сымды байланыс</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61109</w:t>
            </w:r>
          </w:p>
        </w:tc>
      </w:tr>
      <w:tr>
        <w:trPr>
          <w:trHeight w:val="30" w:hRule="atLeast"/>
        </w:trPr>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6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көлік ортасы арқылы мемлекеттік органдар үшін телекоммуникациялық сымсыз байланыс</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61201</w:t>
            </w:r>
          </w:p>
        </w:tc>
      </w:tr>
      <w:tr>
        <w:trPr>
          <w:trHeight w:val="30" w:hRule="atLeast"/>
        </w:trPr>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6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сымдық телекоммуникациялық байланыс</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61209</w:t>
            </w:r>
          </w:p>
        </w:tc>
      </w:tr>
      <w:tr>
        <w:trPr>
          <w:trHeight w:val="30" w:hRule="atLeast"/>
        </w:trPr>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6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көлік ортасы арқылы мемлекеттік органдар үшін спутниктік телекоммуникациялар саласындағы қызмет</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61301</w:t>
            </w:r>
          </w:p>
        </w:tc>
      </w:tr>
      <w:tr>
        <w:trPr>
          <w:trHeight w:val="30" w:hRule="atLeast"/>
        </w:trPr>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6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Телерадио хабарларын тарату мақсаттары үшін спутниктік телекоммуникация саласындағы қызмет</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61302</w:t>
            </w:r>
          </w:p>
        </w:tc>
      </w:tr>
      <w:tr>
        <w:trPr>
          <w:trHeight w:val="30" w:hRule="atLeast"/>
        </w:trPr>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6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Байланысты ұйымдастыру үшін спутниктік телекоммуникациялар саласындағы қызмет</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61303</w:t>
            </w:r>
          </w:p>
        </w:tc>
      </w:tr>
      <w:tr>
        <w:trPr>
          <w:trHeight w:val="30" w:hRule="atLeast"/>
        </w:trPr>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6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 желісі арқылы телерадио бағдарламаларды тарату жөніндегі қызмет</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61901</w:t>
            </w:r>
          </w:p>
        </w:tc>
      </w:tr>
      <w:tr>
        <w:trPr>
          <w:trHeight w:val="30" w:hRule="atLeast"/>
        </w:trPr>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6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телекоммуникация саласындағы өзге де қызмет</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61909</w:t>
            </w:r>
          </w:p>
        </w:tc>
      </w:tr>
      <w:tr>
        <w:trPr>
          <w:trHeight w:val="30" w:hRule="atLeast"/>
        </w:trPr>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6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 қамтылымды әзірлеу</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62011</w:t>
            </w:r>
          </w:p>
        </w:tc>
      </w:tr>
      <w:tr>
        <w:trPr>
          <w:trHeight w:val="30" w:hRule="atLeast"/>
        </w:trPr>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6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 қамтылымды сүйемелдеу</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62012</w:t>
            </w:r>
          </w:p>
        </w:tc>
      </w:tr>
      <w:tr>
        <w:trPr>
          <w:trHeight w:val="30" w:hRule="atLeast"/>
        </w:trPr>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6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технологиялар саласындағы консультациялық және практикалық қызметтер</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62021</w:t>
            </w:r>
          </w:p>
        </w:tc>
      </w:tr>
      <w:tr>
        <w:trPr>
          <w:trHeight w:val="30" w:hRule="atLeast"/>
        </w:trPr>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6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электрондық ақпараттық ресурстар мен жүйелерді қалыптастыру және дамыту аясында ақпараттық-коммуникациялық инфрақұрылымды басқару жөніндегі қызмет</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62031</w:t>
            </w:r>
          </w:p>
        </w:tc>
      </w:tr>
      <w:tr>
        <w:trPr>
          <w:trHeight w:val="30" w:hRule="atLeast"/>
        </w:trPr>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6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Киберқауіпсіздік саласындағы қызмет</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62092</w:t>
            </w:r>
          </w:p>
        </w:tc>
      </w:tr>
      <w:tr>
        <w:trPr>
          <w:trHeight w:val="30" w:hRule="atLeast"/>
        </w:trPr>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6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Қосымшаларды (қолданбалы бағдарламаларды) орналастыру және онымен байланысты қызметтер</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63111</w:t>
            </w:r>
          </w:p>
        </w:tc>
      </w:tr>
      <w:tr>
        <w:trPr>
          <w:trHeight w:val="30" w:hRule="atLeast"/>
        </w:trPr>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6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Холдингтік компаниялар қызметі</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64200</w:t>
            </w:r>
          </w:p>
        </w:tc>
      </w:tr>
      <w:tr>
        <w:trPr>
          <w:trHeight w:val="30" w:hRule="atLeast"/>
        </w:trPr>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6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жабдықтар мен техниканың қаржылық лизингінен басқа қаржылық лизинг</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64911</w:t>
            </w:r>
          </w:p>
        </w:tc>
      </w:tr>
      <w:tr>
        <w:trPr>
          <w:trHeight w:val="30" w:hRule="atLeast"/>
        </w:trPr>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6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кәсіпкерлік субъектілерін қаржылық қолдаудың арнайы қорларының қызметі</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64922</w:t>
            </w:r>
          </w:p>
        </w:tc>
      </w:tr>
      <w:tr>
        <w:trPr>
          <w:trHeight w:val="30" w:hRule="atLeast"/>
        </w:trPr>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6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Индустриялық-инновациялық қызмет пен агроөнеркәсіптік кешен субъектілеріне көрсетілетін қаржылық-экономикалық қызметтер</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64991</w:t>
            </w:r>
          </w:p>
        </w:tc>
      </w:tr>
      <w:tr>
        <w:trPr>
          <w:trHeight w:val="30" w:hRule="atLeast"/>
        </w:trPr>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6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қаржылық қызметтер, экономиканың әртүрлі салаларындағы қаржыландыру, инвестициялық қызмет</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64992</w:t>
            </w:r>
          </w:p>
        </w:tc>
      </w:tr>
      <w:tr>
        <w:trPr>
          <w:trHeight w:val="30" w:hRule="atLeast"/>
        </w:trPr>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6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кредит берудің өзге де түрлері</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64929</w:t>
            </w:r>
          </w:p>
        </w:tc>
      </w:tr>
      <w:tr>
        <w:trPr>
          <w:trHeight w:val="30" w:hRule="atLeast"/>
        </w:trPr>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6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сақтандыру және зейнетақымен қамсыздандырудан басқа, қаржылық көрсетілетін қызметтердің басқа да түрлері</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64999</w:t>
            </w:r>
          </w:p>
        </w:tc>
      </w:tr>
      <w:tr>
        <w:trPr>
          <w:trHeight w:val="30" w:hRule="atLeast"/>
        </w:trPr>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6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агенттерінің және брокерлердің қызметі</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66220</w:t>
            </w:r>
          </w:p>
        </w:tc>
      </w:tr>
      <w:tr>
        <w:trPr>
          <w:trHeight w:val="30" w:hRule="atLeast"/>
        </w:trPr>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6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меншік жылжымайтын мүлікті жалдау және басқару</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68201</w:t>
            </w:r>
          </w:p>
        </w:tc>
      </w:tr>
      <w:tr>
        <w:trPr>
          <w:trHeight w:val="30" w:hRule="atLeast"/>
        </w:trPr>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6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алынатын жылжымайтын мүлікті жалдау (қосалқы жалдау) және пайдалану</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68202</w:t>
            </w:r>
          </w:p>
        </w:tc>
      </w:tr>
      <w:tr>
        <w:trPr>
          <w:trHeight w:val="30" w:hRule="atLeast"/>
        </w:trPr>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6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компаниялардың индустриялық-инновациялық даму мемлекеттік саясатын іске асырумен байланысты қызметі</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70101</w:t>
            </w:r>
          </w:p>
        </w:tc>
      </w:tr>
      <w:tr>
        <w:trPr>
          <w:trHeight w:val="30" w:hRule="atLeast"/>
        </w:trPr>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6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бас компаниялардың қызметі</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70109</w:t>
            </w:r>
          </w:p>
        </w:tc>
      </w:tr>
      <w:tr>
        <w:trPr>
          <w:trHeight w:val="30" w:hRule="atLeast"/>
        </w:trPr>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6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Атом өнеркәсібі және атом энергетикасы объектілері үшін сәулет саласындағы қызмет</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71111</w:t>
            </w:r>
          </w:p>
        </w:tc>
      </w:tr>
      <w:tr>
        <w:trPr>
          <w:trHeight w:val="30" w:hRule="atLeast"/>
        </w:trPr>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6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Атом өнеркәсібін және атом энергетикасы объектілерін қоспағанда, инженерлік-техникалық жобалау саласындағы қызмет</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71121</w:t>
            </w:r>
          </w:p>
        </w:tc>
      </w:tr>
      <w:tr>
        <w:trPr>
          <w:trHeight w:val="30" w:hRule="atLeast"/>
        </w:trPr>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6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Геологиялық барлау мен іздеу бойынша қызмет (ғылыми зерттеулер мен әзірлемелерсіз)</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71122</w:t>
            </w:r>
          </w:p>
        </w:tc>
      </w:tr>
      <w:tr>
        <w:trPr>
          <w:trHeight w:val="30" w:hRule="atLeast"/>
        </w:trPr>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6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ізденістер саласындағы қызмет және атом өнеркәсібі мен атом энергетикасы объектілері үшін техникалық консультацияны ұсыну</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71126</w:t>
            </w:r>
          </w:p>
        </w:tc>
      </w:tr>
      <w:tr>
        <w:trPr>
          <w:trHeight w:val="30" w:hRule="atLeast"/>
        </w:trPr>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6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сынақтар мен талдауларды жүзеге асыру бойынша мұнай өңдеу зауыттарының қызметі</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71203</w:t>
            </w:r>
          </w:p>
        </w:tc>
      </w:tr>
      <w:tr>
        <w:trPr>
          <w:trHeight w:val="30" w:hRule="atLeast"/>
        </w:trPr>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6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сынаулар мен талдауды жүзеге асыратын өзге де мекемелердің қызметі</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71209</w:t>
            </w:r>
          </w:p>
        </w:tc>
      </w:tr>
      <w:tr>
        <w:trPr>
          <w:trHeight w:val="30" w:hRule="atLeast"/>
        </w:trPr>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6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Атом энергиясын бейбіт мақсатта пайдалану саласындағы зерттеулер және эксперименттік әзірлемелер</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72194</w:t>
            </w:r>
          </w:p>
        </w:tc>
      </w:tr>
      <w:tr>
        <w:trPr>
          <w:trHeight w:val="30" w:hRule="atLeast"/>
        </w:trPr>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6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Индустрияны дамытуға бағытталған қоғамдық және гуманитарлық ғылымдар саласындағы қолданбалы зерттеулер</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72202</w:t>
            </w:r>
          </w:p>
        </w:tc>
      </w:tr>
      <w:tr>
        <w:trPr>
          <w:trHeight w:val="30" w:hRule="atLeast"/>
        </w:trPr>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6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Бұқаралық ақпарат құралдарында жарнама орналастыру</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73120</w:t>
            </w:r>
          </w:p>
        </w:tc>
      </w:tr>
      <w:tr>
        <w:trPr>
          <w:trHeight w:val="30" w:hRule="atLeast"/>
        </w:trPr>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6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телекоммуникациялық жүйелер үшін компьютерлік және перифериялық жабдықтарды жалдау</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77331</w:t>
            </w:r>
          </w:p>
        </w:tc>
      </w:tr>
      <w:tr>
        <w:trPr>
          <w:trHeight w:val="30" w:hRule="atLeast"/>
        </w:trPr>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6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топтамаларға енгізілмеген өзге де машиналарды, жабдықтар мен материалдық активтерді жалдау </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77391</w:t>
            </w:r>
          </w:p>
        </w:tc>
      </w:tr>
      <w:tr>
        <w:trPr>
          <w:trHeight w:val="30" w:hRule="atLeast"/>
        </w:trPr>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6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Авторлық құқықпен қорғалған жұмыстардан басқа, зияткерлік меншік пен ұқсас өнімдердің лизингі</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77400</w:t>
            </w:r>
          </w:p>
        </w:tc>
      </w:tr>
      <w:tr>
        <w:trPr>
          <w:trHeight w:val="30" w:hRule="atLeast"/>
        </w:trPr>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6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объектілерге қызмет көрсету үшін техникалық және қосалқы персоналды ұсыну бойынша ұлттық компаниялар құрған ұйымдардың қызметі</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78302</w:t>
            </w:r>
          </w:p>
        </w:tc>
      </w:tr>
      <w:tr>
        <w:trPr>
          <w:trHeight w:val="30" w:hRule="atLeast"/>
        </w:trPr>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6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компаниялар құрған күзет ұйымдарының қызметі</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80102</w:t>
            </w:r>
          </w:p>
        </w:tc>
      </w:tr>
      <w:tr>
        <w:trPr>
          <w:trHeight w:val="30" w:hRule="atLeast"/>
        </w:trPr>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6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анықтамалық-ақпараттық қызметі</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82200</w:t>
            </w:r>
          </w:p>
        </w:tc>
      </w:tr>
      <w:tr>
        <w:trPr>
          <w:trHeight w:val="30" w:hRule="atLeast"/>
        </w:trPr>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6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жағдайларда қауіпсіздікті қамтамасыз ету бойынша қызмет</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84250</w:t>
            </w:r>
          </w:p>
        </w:tc>
      </w:tr>
      <w:tr>
        <w:trPr>
          <w:trHeight w:val="30" w:hRule="atLeast"/>
        </w:trPr>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6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компаниялар мен олардың еншілес ұйымдары ұсынатын білім беру түрлері</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85592</w:t>
            </w:r>
          </w:p>
        </w:tc>
      </w:tr>
      <w:tr>
        <w:trPr>
          <w:trHeight w:val="30" w:hRule="atLeast"/>
        </w:trPr>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6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компаниялар мен олардың еншілес ұйымдары ұсынатын білім беру саласындағы қосалқы қызмет</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85601</w:t>
            </w:r>
          </w:p>
        </w:tc>
      </w:tr>
      <w:tr>
        <w:trPr>
          <w:trHeight w:val="30" w:hRule="atLeast"/>
        </w:trPr>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6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Санаторийлік-курорттық ұйымдардың қызметі</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86103</w:t>
            </w:r>
          </w:p>
        </w:tc>
      </w:tr>
      <w:tr>
        <w:trPr>
          <w:trHeight w:val="30" w:hRule="atLeast"/>
        </w:trPr>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6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басқарушы холдинг үшін бухгалтерлік, салық есебі және қазынашылық операциялар саласындағы қызмет</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69205</w:t>
            </w:r>
          </w:p>
        </w:tc>
      </w:tr>
      <w:tr>
        <w:trPr>
          <w:trHeight w:val="30" w:hRule="atLeast"/>
        </w:trPr>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6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басқарушы холдинг үшін кадрлық іс жүргізу бойынша қызмет</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78303</w:t>
            </w:r>
          </w:p>
        </w:tc>
      </w:tr>
      <w:tr>
        <w:trPr>
          <w:trHeight w:val="30" w:hRule="atLeast"/>
        </w:trPr>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6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жабдықтар мен техниканың қаржылық лизингі</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64912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