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b49c" w14:textId="4edb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1996 жылғы 19 қаңтардағы Тәуелсіз Мемлекеттер Достастығына қатысушы мемлекеттер азаматтарының азаматтық алуының оңайлатылған тәртібі туралы конвенцияға қатысушы болмау ниеті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21 қазандағы № 687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1996 жылғы 19 қаңтардағы Тәуелсіз Мемлекеттер Достастығына қатысушы мемлекеттер азаматтарының азаматтық алуының оңайлатылған тәртібі туралы конвенцияға қатысушы болмау ниеті туралы" Қазақстан Республикасы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1996 жылғы 19 қаңтардағы Тәуелсіз Мемлекеттер Достастығына қатысушы мемлекеттер азаматтарының азаматтық алуының оңайлатылған тәртібі туралы конвенцинға қатысушы болмау ниеті туралы</w:t>
      </w:r>
    </w:p>
    <w:bookmarkEnd w:id="1"/>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18-бабына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       Республикасының Сыртқы істер министрлігі Тәуелсіз Мемлекеттер Достастыгының Атқарушы комитетін Қазақстан Ресгіубликасының 1996 жылғы 19 қаңтарда Мәскеуде жасалған Тәуелсіз Мемлекеттер Достастығына қатысушы мемлекеттер азаматтарының азаматтық алуының оңайлатылған тәртібі туралы конвенцияға қатысушы болмау ниеті туралы хабардар етсін.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