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5824" w14:textId="8e85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жылғы 29 мамырдағы Еуразиялық экономикалық одақ туралы шартқа Армения Республикасының қосылуына байланысты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қазандағы № 696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жылғы 29 мамырдағы Еуразиялық экономикалық одақ туралы шартқа Армения Республикасының қосылуына байланысты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29 мамырдағы Еуразиялық экономикалық одақ туралы шартқа Армения Республикасының қосылуына байланысты өзгерістер енгізу туралы хаттаманы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шартқа Армения Республикасының қосылуына байланысты өзгерістер енгізу туралы 2019 жылғы 29 мамырда Нұр-Сұлтанда жасалған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