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7503" w14:textId="e427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"СҚ-Фармация" жауапкершілігі шектеулі серіктестігі қызметінің кейбір мәселелері туралы" Қазақстан Республикасы Үкіметінің 2020 жылғы 23 шілдедегі № 468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23 қазандағы № 699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"СҚ-Фармация" жауапкершілігі шектеулі серіктестігі қызметінің кейбір мәселелері туралы" Қазақстан Республикасы Үкіметінің 2020 жылғы  23 шілдедегі № 468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эталондық бақылау банкінде электронды түрде 2020 жылғы 27 шілдеде жарияланды)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1-1-тармақпен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"СҚ-Фармация" жауапкершілігі шектеулі серіктестігінің үстеме бағасы сатып алу бағасының 6 % -і мөлшерінде айқындалсын.".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