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896d" w14:textId="7408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2020 жылғы 23 қазандағы № 701 қаулысы.</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 құру туралы" Қазақстан Республикасы Президентінің 2020 жылғы 9 қыркүйектегі  № 408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мен Қазақстан Республикасы Индустрия және инфрақұрылымдық даму министрлігінің қарамағындағы мемлекеттік мекемелер – аумақтық бөлімшелер мен мемлекеттік мекемелердің атаулары өзгертілсін.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ұйымдарың акцияларының мемлекеттік пакеттері мен қатысу үлестеріне иелік ету және пайдалану құқықтарын Қазақстан Республикасы Төтенше жағдайлар министрлігіне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30.12.2020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4. Қазақстан Республикасы Төтенше жағдайлар министрлігі Қазақстан Республикасының заңнамасында белгіленген тәртіппен осы қаулыдан туындайтын қажетті шараларды қабылдасын.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Төтенше жағдайлар министрлігі туралы ереже</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 Төтенше жағдайлар министрлігі (бұдан әрі – Министрлік)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асыратын Қазақстан Республикасының орталық атқарушы органы болып табылады.</w:t>
      </w:r>
    </w:p>
    <w:bookmarkEnd w:id="10"/>
    <w:bookmarkStart w:name="z14" w:id="11"/>
    <w:p>
      <w:pPr>
        <w:spacing w:after="0"/>
        <w:ind w:left="0"/>
        <w:jc w:val="both"/>
      </w:pPr>
      <w:r>
        <w:rPr>
          <w:rFonts w:ascii="Times New Roman"/>
          <w:b w:val="false"/>
          <w:i w:val="false"/>
          <w:color w:val="000000"/>
          <w:sz w:val="28"/>
        </w:rPr>
        <w:t>
      2. Министрліктің мынадай ведомстволары бар:</w:t>
      </w:r>
    </w:p>
    <w:bookmarkEnd w:id="11"/>
    <w:bookmarkStart w:name="z15" w:id="12"/>
    <w:p>
      <w:pPr>
        <w:spacing w:after="0"/>
        <w:ind w:left="0"/>
        <w:jc w:val="both"/>
      </w:pPr>
      <w:r>
        <w:rPr>
          <w:rFonts w:ascii="Times New Roman"/>
          <w:b w:val="false"/>
          <w:i w:val="false"/>
          <w:color w:val="000000"/>
          <w:sz w:val="28"/>
        </w:rPr>
        <w:t xml:space="preserve">
      1) Азаматтық қорғаныс және әскери бөлімдер комитеті; </w:t>
      </w:r>
    </w:p>
    <w:bookmarkEnd w:id="12"/>
    <w:bookmarkStart w:name="z16" w:id="13"/>
    <w:p>
      <w:pPr>
        <w:spacing w:after="0"/>
        <w:ind w:left="0"/>
        <w:jc w:val="both"/>
      </w:pPr>
      <w:r>
        <w:rPr>
          <w:rFonts w:ascii="Times New Roman"/>
          <w:b w:val="false"/>
          <w:i w:val="false"/>
          <w:color w:val="000000"/>
          <w:sz w:val="28"/>
        </w:rPr>
        <w:t>
      2) Өртке қарсы қызмет комитеті;</w:t>
      </w:r>
    </w:p>
    <w:bookmarkEnd w:id="13"/>
    <w:bookmarkStart w:name="z17" w:id="14"/>
    <w:p>
      <w:pPr>
        <w:spacing w:after="0"/>
        <w:ind w:left="0"/>
        <w:jc w:val="both"/>
      </w:pPr>
      <w:r>
        <w:rPr>
          <w:rFonts w:ascii="Times New Roman"/>
          <w:b w:val="false"/>
          <w:i w:val="false"/>
          <w:color w:val="000000"/>
          <w:sz w:val="28"/>
        </w:rPr>
        <w:t>
      3) Мемлекеттік материалдық резервтер комитеті;</w:t>
      </w:r>
    </w:p>
    <w:bookmarkEnd w:id="14"/>
    <w:bookmarkStart w:name="z18" w:id="15"/>
    <w:p>
      <w:pPr>
        <w:spacing w:after="0"/>
        <w:ind w:left="0"/>
        <w:jc w:val="both"/>
      </w:pPr>
      <w:r>
        <w:rPr>
          <w:rFonts w:ascii="Times New Roman"/>
          <w:b w:val="false"/>
          <w:i w:val="false"/>
          <w:color w:val="000000"/>
          <w:sz w:val="28"/>
        </w:rPr>
        <w:t>
      4) Өнеркәсіптік қауіпсіздік комитеті;</w:t>
      </w:r>
    </w:p>
    <w:bookmarkEnd w:id="15"/>
    <w:p>
      <w:pPr>
        <w:spacing w:after="0"/>
        <w:ind w:left="0"/>
        <w:jc w:val="both"/>
      </w:pPr>
      <w:r>
        <w:rPr>
          <w:rFonts w:ascii="Times New Roman"/>
          <w:b w:val="false"/>
          <w:i w:val="false"/>
          <w:color w:val="000000"/>
          <w:sz w:val="28"/>
        </w:rPr>
        <w:t>
      5) Төтенше жағдайлардың алдын алу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28.06.2024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
    <w:bookmarkStart w:name="z20"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22.10.2022 </w:t>
      </w:r>
      <w:r>
        <w:rPr>
          <w:rFonts w:ascii="Times New Roman"/>
          <w:b w:val="false"/>
          <w:i w:val="false"/>
          <w:color w:val="000000"/>
          <w:sz w:val="28"/>
        </w:rPr>
        <w:t>№ 844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22" w:id="19"/>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Қазақстан Республикасы Төтенше жағдайлар министрінің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4"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2-кіреберіс.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23"/>
    <w:bookmarkStart w:name="z28" w:id="24"/>
    <w:p>
      <w:pPr>
        <w:spacing w:after="0"/>
        <w:ind w:left="0"/>
        <w:jc w:val="both"/>
      </w:pPr>
      <w:r>
        <w:rPr>
          <w:rFonts w:ascii="Times New Roman"/>
          <w:b w:val="false"/>
          <w:i w:val="false"/>
          <w:color w:val="000000"/>
          <w:sz w:val="28"/>
        </w:rPr>
        <w:t>
      12. Министрліктің қызметін қаржыландыру республикалық бюджеттен жүзеге асырылады.</w:t>
      </w:r>
    </w:p>
    <w:bookmarkEnd w:id="24"/>
    <w:bookmarkStart w:name="z29" w:id="25"/>
    <w:p>
      <w:pPr>
        <w:spacing w:after="0"/>
        <w:ind w:left="0"/>
        <w:jc w:val="both"/>
      </w:pPr>
      <w:r>
        <w:rPr>
          <w:rFonts w:ascii="Times New Roman"/>
          <w:b w:val="false"/>
          <w:i w:val="false"/>
          <w:color w:val="000000"/>
          <w:sz w:val="28"/>
        </w:rPr>
        <w:t>
      13. Министрлікке өз өкілеттіктері болып табылатын міндеттерді орындау тұрғысынан кәсіпкерлік субъектілерімен шарттық қарым-қатынастарға түсуге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p>
      <w:pPr>
        <w:spacing w:after="0"/>
        <w:ind w:left="0"/>
        <w:jc w:val="both"/>
      </w:pPr>
      <w:bookmarkStart w:name="z32" w:id="27"/>
      <w:r>
        <w:rPr>
          <w:rFonts w:ascii="Times New Roman"/>
          <w:b w:val="false"/>
          <w:i w:val="false"/>
          <w:color w:val="ff0000"/>
          <w:sz w:val="28"/>
        </w:rPr>
        <w:t xml:space="preserve">
      Ескерту. 2-тараудың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Алып тасталды - ҚР Үкіметінің 07.02.2022 </w:t>
      </w:r>
      <w:r>
        <w:rPr>
          <w:rFonts w:ascii="Times New Roman"/>
          <w:b w:val="false"/>
          <w:i w:val="false"/>
          <w:color w:val="000000"/>
          <w:sz w:val="28"/>
        </w:rPr>
        <w:t>№ 55</w:t>
      </w:r>
      <w:r>
        <w:rPr>
          <w:rFonts w:ascii="Times New Roman"/>
          <w:b w:val="false"/>
          <w:i w:val="false"/>
          <w:color w:val="000000"/>
          <w:sz w:val="28"/>
        </w:rPr>
        <w:t xml:space="preserve"> қаулысымен.</w:t>
      </w:r>
    </w:p>
    <w:bookmarkStart w:name="z33" w:id="28"/>
    <w:p>
      <w:pPr>
        <w:spacing w:after="0"/>
        <w:ind w:left="0"/>
        <w:jc w:val="both"/>
      </w:pPr>
      <w:r>
        <w:rPr>
          <w:rFonts w:ascii="Times New Roman"/>
          <w:b w:val="false"/>
          <w:i w:val="false"/>
          <w:color w:val="000000"/>
          <w:sz w:val="28"/>
        </w:rPr>
        <w:t>
      15. Міндеттері:</w:t>
      </w:r>
    </w:p>
    <w:bookmarkEnd w:id="28"/>
    <w:bookmarkStart w:name="z34" w:id="29"/>
    <w:p>
      <w:pPr>
        <w:spacing w:after="0"/>
        <w:ind w:left="0"/>
        <w:jc w:val="both"/>
      </w:pPr>
      <w:r>
        <w:rPr>
          <w:rFonts w:ascii="Times New Roman"/>
          <w:b w:val="false"/>
          <w:i w:val="false"/>
          <w:color w:val="000000"/>
          <w:sz w:val="28"/>
        </w:rPr>
        <w:t>
      1) табиғи және техногендік сипаттағы төтенше жағдайлардың алдын алу және оларды жою;</w:t>
      </w:r>
    </w:p>
    <w:bookmarkEnd w:id="29"/>
    <w:bookmarkStart w:name="z35" w:id="30"/>
    <w:p>
      <w:pPr>
        <w:spacing w:after="0"/>
        <w:ind w:left="0"/>
        <w:jc w:val="both"/>
      </w:pPr>
      <w:r>
        <w:rPr>
          <w:rFonts w:ascii="Times New Roman"/>
          <w:b w:val="false"/>
          <w:i w:val="false"/>
          <w:color w:val="000000"/>
          <w:sz w:val="28"/>
        </w:rPr>
        <w:t>
      2) азаматтық қорғаныс іс-шараларын ұйымдастыру және жүргізу;</w:t>
      </w:r>
    </w:p>
    <w:bookmarkEnd w:id="30"/>
    <w:bookmarkStart w:name="z36" w:id="31"/>
    <w:p>
      <w:pPr>
        <w:spacing w:after="0"/>
        <w:ind w:left="0"/>
        <w:jc w:val="both"/>
      </w:pPr>
      <w:r>
        <w:rPr>
          <w:rFonts w:ascii="Times New Roman"/>
          <w:b w:val="false"/>
          <w:i w:val="false"/>
          <w:color w:val="000000"/>
          <w:sz w:val="28"/>
        </w:rPr>
        <w:t>
      3) өрт және өнеркәсіптік қауіпсіздікті қамтамасыз ету;</w:t>
      </w:r>
    </w:p>
    <w:bookmarkEnd w:id="31"/>
    <w:bookmarkStart w:name="z37" w:id="32"/>
    <w:p>
      <w:pPr>
        <w:spacing w:after="0"/>
        <w:ind w:left="0"/>
        <w:jc w:val="both"/>
      </w:pPr>
      <w:r>
        <w:rPr>
          <w:rFonts w:ascii="Times New Roman"/>
          <w:b w:val="false"/>
          <w:i w:val="false"/>
          <w:color w:val="000000"/>
          <w:sz w:val="28"/>
        </w:rPr>
        <w:t xml:space="preserve">
      4) мемлекеттік материалдық резервті қалыптастыру және дамыту; </w:t>
      </w:r>
    </w:p>
    <w:bookmarkEnd w:id="32"/>
    <w:bookmarkStart w:name="z38" w:id="33"/>
    <w:p>
      <w:pPr>
        <w:spacing w:after="0"/>
        <w:ind w:left="0"/>
        <w:jc w:val="both"/>
      </w:pPr>
      <w:r>
        <w:rPr>
          <w:rFonts w:ascii="Times New Roman"/>
          <w:b w:val="false"/>
          <w:i w:val="false"/>
          <w:color w:val="000000"/>
          <w:sz w:val="28"/>
        </w:rPr>
        <w:t>
      5) азаматтық қорғаудың мемлекеттік жүйесінің жұмыс істеуі және одан әрі дамуы;</w:t>
      </w:r>
    </w:p>
    <w:bookmarkEnd w:id="33"/>
    <w:bookmarkStart w:name="z39" w:id="34"/>
    <w:p>
      <w:pPr>
        <w:spacing w:after="0"/>
        <w:ind w:left="0"/>
        <w:jc w:val="both"/>
      </w:pPr>
      <w:r>
        <w:rPr>
          <w:rFonts w:ascii="Times New Roman"/>
          <w:b w:val="false"/>
          <w:i w:val="false"/>
          <w:color w:val="000000"/>
          <w:sz w:val="28"/>
        </w:rPr>
        <w:t>
      6) азаматтық қорғау саласында салааралық үйлестіру.</w:t>
      </w:r>
    </w:p>
    <w:bookmarkEnd w:id="34"/>
    <w:bookmarkStart w:name="z1051" w:id="35"/>
    <w:p>
      <w:pPr>
        <w:spacing w:after="0"/>
        <w:ind w:left="0"/>
        <w:jc w:val="both"/>
      </w:pPr>
      <w:r>
        <w:rPr>
          <w:rFonts w:ascii="Times New Roman"/>
          <w:b w:val="false"/>
          <w:i w:val="false"/>
          <w:color w:val="000000"/>
          <w:sz w:val="28"/>
        </w:rPr>
        <w:t>
      15-1. Өкілеттіктері:</w:t>
      </w:r>
    </w:p>
    <w:bookmarkEnd w:id="35"/>
    <w:bookmarkStart w:name="z1052" w:id="36"/>
    <w:p>
      <w:pPr>
        <w:spacing w:after="0"/>
        <w:ind w:left="0"/>
        <w:jc w:val="both"/>
      </w:pPr>
      <w:r>
        <w:rPr>
          <w:rFonts w:ascii="Times New Roman"/>
          <w:b w:val="false"/>
          <w:i w:val="false"/>
          <w:color w:val="000000"/>
          <w:sz w:val="28"/>
        </w:rPr>
        <w:t>
      1) құқықтары:</w:t>
      </w:r>
    </w:p>
    <w:bookmarkEnd w:id="36"/>
    <w:p>
      <w:pPr>
        <w:spacing w:after="0"/>
        <w:ind w:left="0"/>
        <w:jc w:val="both"/>
      </w:pPr>
      <w:r>
        <w:rPr>
          <w:rFonts w:ascii="Times New Roman"/>
          <w:b w:val="false"/>
          <w:i w:val="false"/>
          <w:color w:val="000000"/>
          <w:sz w:val="28"/>
        </w:rPr>
        <w:t>
      мемлекеттік органдар мен ұйымдардан, лауазымды адамдар мен азаматтардан ақпарат сұрату;</w:t>
      </w:r>
    </w:p>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және нұсқаулық-әдістемелік құжаттар қабылдау;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әкімшілік рәсімді жүзеге асыруға қажетті ақпаратты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Start w:name="z1053" w:id="37"/>
    <w:p>
      <w:pPr>
        <w:spacing w:after="0"/>
        <w:ind w:left="0"/>
        <w:jc w:val="both"/>
      </w:pPr>
      <w:r>
        <w:rPr>
          <w:rFonts w:ascii="Times New Roman"/>
          <w:b w:val="false"/>
          <w:i w:val="false"/>
          <w:color w:val="000000"/>
          <w:sz w:val="28"/>
        </w:rPr>
        <w:t>
      2) міндеттері:</w:t>
      </w:r>
    </w:p>
    <w:bookmarkEnd w:id="37"/>
    <w:p>
      <w:pPr>
        <w:spacing w:after="0"/>
        <w:ind w:left="0"/>
        <w:jc w:val="both"/>
      </w:pPr>
      <w:r>
        <w:rPr>
          <w:rFonts w:ascii="Times New Roman"/>
          <w:b w:val="false"/>
          <w:i w:val="false"/>
          <w:color w:val="000000"/>
          <w:sz w:val="28"/>
        </w:rPr>
        <w:t>
      бухгалтерлік есеп жүргізу және қаржылық есептілікті қалыптастыру;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күні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бақылау және қадағалау субъектілерін (объектілерін) тексеру санының, сондай-ақ тексеру парақтарына сәйкес анықталған бұзушылықтарды және оларға қолданылған әкімшілік ықпал ету шараларының ведомстволық есебін жүргізу.</w:t>
      </w:r>
    </w:p>
    <w:p>
      <w:pPr>
        <w:spacing w:after="0"/>
        <w:ind w:left="0"/>
        <w:jc w:val="both"/>
      </w:pPr>
      <w:r>
        <w:rPr>
          <w:rFonts w:ascii="Times New Roman"/>
          <w:b w:val="false"/>
          <w:i w:val="false"/>
          <w:color w:val="000000"/>
          <w:sz w:val="28"/>
        </w:rPr>
        <w:t>
      Министрлік Қазақстан Республикасының заңнамасында көзделген өзге өкілеттіктерді де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өзгеріс енгізілді - ҚР Үкіметінің 25.04.2022 </w:t>
      </w:r>
      <w:r>
        <w:rPr>
          <w:rFonts w:ascii="Times New Roman"/>
          <w:b w:val="false"/>
          <w:i w:val="false"/>
          <w:color w:val="ff0000"/>
          <w:sz w:val="28"/>
        </w:rPr>
        <w:t>№ 244</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16. Функциялары:</w:t>
      </w:r>
    </w:p>
    <w:bookmarkEnd w:id="38"/>
    <w:bookmarkStart w:name="z1055" w:id="39"/>
    <w:p>
      <w:pPr>
        <w:spacing w:after="0"/>
        <w:ind w:left="0"/>
        <w:jc w:val="both"/>
      </w:pPr>
      <w:r>
        <w:rPr>
          <w:rFonts w:ascii="Times New Roman"/>
          <w:b w:val="false"/>
          <w:i w:val="false"/>
          <w:color w:val="000000"/>
          <w:sz w:val="28"/>
        </w:rPr>
        <w:t>
      1) азаматтық қорғау саласындағы мемлекеттік саясаттың негізгі бағыттарын әзірлейді және іске асырылуын қамтамасыз етеді;</w:t>
      </w:r>
    </w:p>
    <w:bookmarkEnd w:id="39"/>
    <w:bookmarkStart w:name="z1056" w:id="40"/>
    <w:p>
      <w:pPr>
        <w:spacing w:after="0"/>
        <w:ind w:left="0"/>
        <w:jc w:val="both"/>
      </w:pPr>
      <w:r>
        <w:rPr>
          <w:rFonts w:ascii="Times New Roman"/>
          <w:b w:val="false"/>
          <w:i w:val="false"/>
          <w:color w:val="000000"/>
          <w:sz w:val="28"/>
        </w:rPr>
        <w:t>
      2) азаматтық қорғау мемлекеттік жүйесінің жұмыс істеуін және одан әрі дамуын қамтамасыз етеді;</w:t>
      </w:r>
    </w:p>
    <w:bookmarkEnd w:id="40"/>
    <w:bookmarkStart w:name="z1057" w:id="41"/>
    <w:p>
      <w:pPr>
        <w:spacing w:after="0"/>
        <w:ind w:left="0"/>
        <w:jc w:val="both"/>
      </w:pPr>
      <w:r>
        <w:rPr>
          <w:rFonts w:ascii="Times New Roman"/>
          <w:b w:val="false"/>
          <w:i w:val="false"/>
          <w:color w:val="000000"/>
          <w:sz w:val="28"/>
        </w:rPr>
        <w:t>
      3) азаматтық қорғау саласындағы халықаралық ынтымақтастықты жүзеге асырады;</w:t>
      </w:r>
    </w:p>
    <w:bookmarkEnd w:id="41"/>
    <w:bookmarkStart w:name="z1058" w:id="42"/>
    <w:p>
      <w:pPr>
        <w:spacing w:after="0"/>
        <w:ind w:left="0"/>
        <w:jc w:val="both"/>
      </w:pPr>
      <w:r>
        <w:rPr>
          <w:rFonts w:ascii="Times New Roman"/>
          <w:b w:val="false"/>
          <w:i w:val="false"/>
          <w:color w:val="000000"/>
          <w:sz w:val="28"/>
        </w:rPr>
        <w:t>
      4) халықаралық шарттар (келісімдер) жасасу жөнінде ұсыныстар енгізеді, шет елдердің тиісті ведомстволарымен, халықаралық ұйымдармен және шетелдік заңды тұлғалармен келіссөздер жүргізеді, шарттар (келісімдер) жасасады;</w:t>
      </w:r>
    </w:p>
    <w:bookmarkEnd w:id="42"/>
    <w:bookmarkStart w:name="z1059" w:id="43"/>
    <w:p>
      <w:pPr>
        <w:spacing w:after="0"/>
        <w:ind w:left="0"/>
        <w:jc w:val="both"/>
      </w:pPr>
      <w:r>
        <w:rPr>
          <w:rFonts w:ascii="Times New Roman"/>
          <w:b w:val="false"/>
          <w:i w:val="false"/>
          <w:color w:val="000000"/>
          <w:sz w:val="28"/>
        </w:rPr>
        <w:t>
      5) шет елдерге ізгілік көмек көрсетуге қатысады;</w:t>
      </w:r>
    </w:p>
    <w:bookmarkEnd w:id="43"/>
    <w:bookmarkStart w:name="z1060" w:id="44"/>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енгізеді;</w:t>
      </w:r>
    </w:p>
    <w:bookmarkEnd w:id="44"/>
    <w:bookmarkStart w:name="z1061" w:id="45"/>
    <w:p>
      <w:pPr>
        <w:spacing w:after="0"/>
        <w:ind w:left="0"/>
        <w:jc w:val="both"/>
      </w:pPr>
      <w:r>
        <w:rPr>
          <w:rFonts w:ascii="Times New Roman"/>
          <w:b w:val="false"/>
          <w:i w:val="false"/>
          <w:color w:val="000000"/>
          <w:sz w:val="28"/>
        </w:rPr>
        <w:t>
      7) Қазақстан Республикасының Президенті мен Үкіметіне Министрлік реттейтін салалардағы қызметті жетілдіру жөнінде ұсыныстар енгізеді;</w:t>
      </w:r>
    </w:p>
    <w:bookmarkEnd w:id="45"/>
    <w:bookmarkStart w:name="z1062" w:id="46"/>
    <w:p>
      <w:pPr>
        <w:spacing w:after="0"/>
        <w:ind w:left="0"/>
        <w:jc w:val="both"/>
      </w:pPr>
      <w:r>
        <w:rPr>
          <w:rFonts w:ascii="Times New Roman"/>
          <w:b w:val="false"/>
          <w:i w:val="false"/>
          <w:color w:val="000000"/>
          <w:sz w:val="28"/>
        </w:rPr>
        <w:t>
      8) жаһандық және өңірлік ауқымдағы төтенше жағдайларды жою жөніндегі іс-қимыл жоспарларын әзірлейді және оларды Қазақстан Республикасының Үкіметіне бекітуге енгізеді;</w:t>
      </w:r>
    </w:p>
    <w:bookmarkEnd w:id="46"/>
    <w:bookmarkStart w:name="z1063" w:id="47"/>
    <w:p>
      <w:pPr>
        <w:spacing w:after="0"/>
        <w:ind w:left="0"/>
        <w:jc w:val="both"/>
      </w:pPr>
      <w:r>
        <w:rPr>
          <w:rFonts w:ascii="Times New Roman"/>
          <w:b w:val="false"/>
          <w:i w:val="false"/>
          <w:color w:val="000000"/>
          <w:sz w:val="28"/>
        </w:rPr>
        <w:t>
      9)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 Қорғаныс министрлігіне ұсынады;</w:t>
      </w:r>
    </w:p>
    <w:bookmarkEnd w:id="47"/>
    <w:bookmarkStart w:name="z1064" w:id="48"/>
    <w:p>
      <w:pPr>
        <w:spacing w:after="0"/>
        <w:ind w:left="0"/>
        <w:jc w:val="both"/>
      </w:pPr>
      <w:r>
        <w:rPr>
          <w:rFonts w:ascii="Times New Roman"/>
          <w:b w:val="false"/>
          <w:i w:val="false"/>
          <w:color w:val="000000"/>
          <w:sz w:val="28"/>
        </w:rPr>
        <w:t>
      10)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bookmarkEnd w:id="48"/>
    <w:bookmarkStart w:name="z1065" w:id="49"/>
    <w:p>
      <w:pPr>
        <w:spacing w:after="0"/>
        <w:ind w:left="0"/>
        <w:jc w:val="both"/>
      </w:pPr>
      <w:r>
        <w:rPr>
          <w:rFonts w:ascii="Times New Roman"/>
          <w:b w:val="false"/>
          <w:i w:val="false"/>
          <w:color w:val="000000"/>
          <w:sz w:val="28"/>
        </w:rPr>
        <w:t>
      11)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49"/>
    <w:bookmarkStart w:name="z1066" w:id="50"/>
    <w:p>
      <w:pPr>
        <w:spacing w:after="0"/>
        <w:ind w:left="0"/>
        <w:jc w:val="both"/>
      </w:pPr>
      <w:r>
        <w:rPr>
          <w:rFonts w:ascii="Times New Roman"/>
          <w:b w:val="false"/>
          <w:i w:val="false"/>
          <w:color w:val="000000"/>
          <w:sz w:val="28"/>
        </w:rPr>
        <w:t>
      12) уәкілетті органның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bookmarkEnd w:id="50"/>
    <w:bookmarkStart w:name="z1067" w:id="51"/>
    <w:p>
      <w:pPr>
        <w:spacing w:after="0"/>
        <w:ind w:left="0"/>
        <w:jc w:val="both"/>
      </w:pPr>
      <w:r>
        <w:rPr>
          <w:rFonts w:ascii="Times New Roman"/>
          <w:b w:val="false"/>
          <w:i w:val="false"/>
          <w:color w:val="000000"/>
          <w:sz w:val="28"/>
        </w:rPr>
        <w:t>
      13) шаруашылық жүргізу объектілерінің жұмыс істеу орнықтылығын арттыру және төтенше жағдайларда қауіпсіздікті қамтамасыз ету жөніндегі іс-шаралар кешенін бекітеді;</w:t>
      </w:r>
    </w:p>
    <w:bookmarkEnd w:id="51"/>
    <w:bookmarkStart w:name="z1068" w:id="52"/>
    <w:p>
      <w:pPr>
        <w:spacing w:after="0"/>
        <w:ind w:left="0"/>
        <w:jc w:val="both"/>
      </w:pPr>
      <w:r>
        <w:rPr>
          <w:rFonts w:ascii="Times New Roman"/>
          <w:b w:val="false"/>
          <w:i w:val="false"/>
          <w:color w:val="000000"/>
          <w:sz w:val="28"/>
        </w:rPr>
        <w:t>
      14) азаматтық қорғау күштерінің қызметін қамтамасыз етеді;</w:t>
      </w:r>
    </w:p>
    <w:bookmarkEnd w:id="52"/>
    <w:bookmarkStart w:name="z1069" w:id="53"/>
    <w:p>
      <w:pPr>
        <w:spacing w:after="0"/>
        <w:ind w:left="0"/>
        <w:jc w:val="both"/>
      </w:pPr>
      <w:r>
        <w:rPr>
          <w:rFonts w:ascii="Times New Roman"/>
          <w:b w:val="false"/>
          <w:i w:val="false"/>
          <w:color w:val="000000"/>
          <w:sz w:val="28"/>
        </w:rPr>
        <w:t>
      15) азаматтық қорғау іс-шараларын ұйымдастыру және өткізу кезінде азаматтық қорғау күштерін басқарады;</w:t>
      </w:r>
    </w:p>
    <w:bookmarkEnd w:id="53"/>
    <w:bookmarkStart w:name="z1070" w:id="54"/>
    <w:p>
      <w:pPr>
        <w:spacing w:after="0"/>
        <w:ind w:left="0"/>
        <w:jc w:val="both"/>
      </w:pPr>
      <w:r>
        <w:rPr>
          <w:rFonts w:ascii="Times New Roman"/>
          <w:b w:val="false"/>
          <w:i w:val="false"/>
          <w:color w:val="000000"/>
          <w:sz w:val="28"/>
        </w:rPr>
        <w:t>
      16) азаматтық қорғаудың басқару органдары мен күштерін даярлау жөніндегі іс-шаралар жоспарын әзірлейді және бекітеді;</w:t>
      </w:r>
    </w:p>
    <w:bookmarkEnd w:id="54"/>
    <w:bookmarkStart w:name="z1071" w:id="55"/>
    <w:p>
      <w:pPr>
        <w:spacing w:after="0"/>
        <w:ind w:left="0"/>
        <w:jc w:val="both"/>
      </w:pPr>
      <w:r>
        <w:rPr>
          <w:rFonts w:ascii="Times New Roman"/>
          <w:b w:val="false"/>
          <w:i w:val="false"/>
          <w:color w:val="000000"/>
          <w:sz w:val="28"/>
        </w:rPr>
        <w:t>
      17) жедел резервтің материалдық құралдарын бөледі және пайдаланады;</w:t>
      </w:r>
    </w:p>
    <w:bookmarkEnd w:id="55"/>
    <w:bookmarkStart w:name="z1072" w:id="56"/>
    <w:p>
      <w:pPr>
        <w:spacing w:after="0"/>
        <w:ind w:left="0"/>
        <w:jc w:val="both"/>
      </w:pPr>
      <w:r>
        <w:rPr>
          <w:rFonts w:ascii="Times New Roman"/>
          <w:b w:val="false"/>
          <w:i w:val="false"/>
          <w:color w:val="000000"/>
          <w:sz w:val="28"/>
        </w:rPr>
        <w:t>
      18) табиғи және техногендік сипаттағы төтенше жағдай аймағындағы халыққа шұғыл медициналық және психологиялық көмек көрсетеді, төтенше жағдайларды жоюға қатысушылардың денсаулығын сақтауды, қалпына келтіруді және оңалтуды қамтамасыз етеді;</w:t>
      </w:r>
    </w:p>
    <w:bookmarkEnd w:id="56"/>
    <w:bookmarkStart w:name="z1073" w:id="5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құлақтандыруды қамтамасыз етеді;</w:t>
      </w:r>
    </w:p>
    <w:bookmarkEnd w:id="57"/>
    <w:bookmarkStart w:name="z1074" w:id="58"/>
    <w:p>
      <w:pPr>
        <w:spacing w:after="0"/>
        <w:ind w:left="0"/>
        <w:jc w:val="both"/>
      </w:pPr>
      <w:r>
        <w:rPr>
          <w:rFonts w:ascii="Times New Roman"/>
          <w:b w:val="false"/>
          <w:i w:val="false"/>
          <w:color w:val="000000"/>
          <w:sz w:val="28"/>
        </w:rPr>
        <w:t>
      20) республикалық құлақтандыру жүйесін құрады, оның дереу пайдалануға үнемі әзірлігін, жарақтандыруды және дамытуды қамтамасыз етеді;</w:t>
      </w:r>
    </w:p>
    <w:bookmarkEnd w:id="58"/>
    <w:bookmarkStart w:name="z1075" w:id="59"/>
    <w:p>
      <w:pPr>
        <w:spacing w:after="0"/>
        <w:ind w:left="0"/>
        <w:jc w:val="both"/>
      </w:pPr>
      <w:r>
        <w:rPr>
          <w:rFonts w:ascii="Times New Roman"/>
          <w:b w:val="false"/>
          <w:i w:val="false"/>
          <w:color w:val="000000"/>
          <w:sz w:val="28"/>
        </w:rPr>
        <w:t>
      21) орталық және жергілікті атқарушы органдардың, ғылыми ұйымдар мен қоғамдық бірлестіктердің азаматтық қорғау саласындағы жұмысын үйлестіреді;</w:t>
      </w:r>
    </w:p>
    <w:bookmarkEnd w:id="59"/>
    <w:bookmarkStart w:name="z1076" w:id="60"/>
    <w:p>
      <w:pPr>
        <w:spacing w:after="0"/>
        <w:ind w:left="0"/>
        <w:jc w:val="both"/>
      </w:pPr>
      <w:r>
        <w:rPr>
          <w:rFonts w:ascii="Times New Roman"/>
          <w:b w:val="false"/>
          <w:i w:val="false"/>
          <w:color w:val="000000"/>
          <w:sz w:val="28"/>
        </w:rPr>
        <w:t>
      22) республикалық азаматтық қорғау қызметтері туралы ережелерді бекітеді;</w:t>
      </w:r>
    </w:p>
    <w:bookmarkEnd w:id="60"/>
    <w:bookmarkStart w:name="z1077" w:id="61"/>
    <w:p>
      <w:pPr>
        <w:spacing w:after="0"/>
        <w:ind w:left="0"/>
        <w:jc w:val="both"/>
      </w:pPr>
      <w:r>
        <w:rPr>
          <w:rFonts w:ascii="Times New Roman"/>
          <w:b w:val="false"/>
          <w:i w:val="false"/>
          <w:color w:val="000000"/>
          <w:sz w:val="28"/>
        </w:rPr>
        <w:t>
      23) азаматтық қорғаныстың инженерлік-техникалық іс-шараларының көлемі мен мазмұнын бекітеді;</w:t>
      </w:r>
    </w:p>
    <w:bookmarkEnd w:id="61"/>
    <w:bookmarkStart w:name="z1078" w:id="62"/>
    <w:p>
      <w:pPr>
        <w:spacing w:after="0"/>
        <w:ind w:left="0"/>
        <w:jc w:val="both"/>
      </w:pPr>
      <w:r>
        <w:rPr>
          <w:rFonts w:ascii="Times New Roman"/>
          <w:b w:val="false"/>
          <w:i w:val="false"/>
          <w:color w:val="000000"/>
          <w:sz w:val="28"/>
        </w:rPr>
        <w:t>
      24) Қазақстан Республикасының Үкіметіне мемлекеттік және жұмылдыру резервтерінің құрамындағы материалдық-техникалық, азық-түлік, медициналық және басқа да ресурстар қорларын, төтенше жағдайлар мен олардың салдарының алдын алу, оларды жою үшін Қазақстан Республикасы Үкіметінің резервінен қаражатты пайдалану туралы ұсыныстар енгізеді;</w:t>
      </w:r>
    </w:p>
    <w:bookmarkEnd w:id="62"/>
    <w:bookmarkStart w:name="z1079" w:id="63"/>
    <w:p>
      <w:pPr>
        <w:spacing w:after="0"/>
        <w:ind w:left="0"/>
        <w:jc w:val="both"/>
      </w:pPr>
      <w:r>
        <w:rPr>
          <w:rFonts w:ascii="Times New Roman"/>
          <w:b w:val="false"/>
          <w:i w:val="false"/>
          <w:color w:val="000000"/>
          <w:sz w:val="28"/>
        </w:rPr>
        <w:t>
      25) мемлекеттік органдардың, олардың аумақтық бөлімшелерінің, жергілікті атқарушы органдардың, адамдар жаппай болатын объектілерді, қауіпті өндірістік объектілерді пайдаланатын заңды тұлғалардың ақпараттық-коммуникациялық желілері мен автоматтандырылған мониторинг жүйелерінің "112" бірыңғай кезекші-диспетчерлік қызметімен өзара іс-қимылын ұйымдастыру жөніндегі қызметті үйлестіреді;</w:t>
      </w:r>
    </w:p>
    <w:bookmarkEnd w:id="63"/>
    <w:bookmarkStart w:name="z1419" w:id="64"/>
    <w:p>
      <w:pPr>
        <w:spacing w:after="0"/>
        <w:ind w:left="0"/>
        <w:jc w:val="both"/>
      </w:pPr>
      <w:r>
        <w:rPr>
          <w:rFonts w:ascii="Times New Roman"/>
          <w:b w:val="false"/>
          <w:i w:val="false"/>
          <w:color w:val="000000"/>
          <w:sz w:val="28"/>
        </w:rPr>
        <w:t>
      25-1) тікұшақ қызметтерін ұсыну жөніндегі бірыңғай операторды айқындайды;</w:t>
      </w:r>
    </w:p>
    <w:bookmarkEnd w:id="64"/>
    <w:bookmarkStart w:name="z1080" w:id="65"/>
    <w:p>
      <w:pPr>
        <w:spacing w:after="0"/>
        <w:ind w:left="0"/>
        <w:jc w:val="both"/>
      </w:pPr>
      <w:r>
        <w:rPr>
          <w:rFonts w:ascii="Times New Roman"/>
          <w:b w:val="false"/>
          <w:i w:val="false"/>
          <w:color w:val="000000"/>
          <w:sz w:val="28"/>
        </w:rPr>
        <w:t>
      26) қолданыстағы заңнамаға сәйкес төтенше жағдайларды жою кезінде ұйымдардың материалдық-техникалық ресурстарын жұмылдырады;</w:t>
      </w:r>
    </w:p>
    <w:bookmarkEnd w:id="65"/>
    <w:bookmarkStart w:name="z1081" w:id="66"/>
    <w:p>
      <w:pPr>
        <w:spacing w:after="0"/>
        <w:ind w:left="0"/>
        <w:jc w:val="both"/>
      </w:pPr>
      <w:r>
        <w:rPr>
          <w:rFonts w:ascii="Times New Roman"/>
          <w:b w:val="false"/>
          <w:i w:val="false"/>
          <w:color w:val="000000"/>
          <w:sz w:val="28"/>
        </w:rPr>
        <w:t>
      27) материалдық-техникалық ресурстардың қорларын құрады және пайдаланады;</w:t>
      </w:r>
    </w:p>
    <w:bookmarkEnd w:id="66"/>
    <w:bookmarkStart w:name="z1082" w:id="67"/>
    <w:p>
      <w:pPr>
        <w:spacing w:after="0"/>
        <w:ind w:left="0"/>
        <w:jc w:val="both"/>
      </w:pPr>
      <w:r>
        <w:rPr>
          <w:rFonts w:ascii="Times New Roman"/>
          <w:b w:val="false"/>
          <w:i w:val="false"/>
          <w:color w:val="000000"/>
          <w:sz w:val="28"/>
        </w:rPr>
        <w:t>
      28) азаматтық қорғаныс жоспарларының және төтенше жағдайларды жою жөніндегі іс-қимыл жоспарларының құрылымын айқындайды;</w:t>
      </w:r>
    </w:p>
    <w:bookmarkEnd w:id="67"/>
    <w:bookmarkStart w:name="z1083" w:id="68"/>
    <w:p>
      <w:pPr>
        <w:spacing w:after="0"/>
        <w:ind w:left="0"/>
        <w:jc w:val="both"/>
      </w:pPr>
      <w:r>
        <w:rPr>
          <w:rFonts w:ascii="Times New Roman"/>
          <w:b w:val="false"/>
          <w:i w:val="false"/>
          <w:color w:val="000000"/>
          <w:sz w:val="28"/>
        </w:rPr>
        <w:t>
      29) төтенше жағдайлар аймағындағы халықтың ең төмен тыныс-тіршілігін қамтамасыз ету нормаларын бекітеді;</w:t>
      </w:r>
    </w:p>
    <w:bookmarkEnd w:id="68"/>
    <w:bookmarkStart w:name="z1420" w:id="69"/>
    <w:p>
      <w:pPr>
        <w:spacing w:after="0"/>
        <w:ind w:left="0"/>
        <w:jc w:val="both"/>
      </w:pPr>
      <w:r>
        <w:rPr>
          <w:rFonts w:ascii="Times New Roman"/>
          <w:b w:val="false"/>
          <w:i w:val="false"/>
          <w:color w:val="000000"/>
          <w:sz w:val="28"/>
        </w:rPr>
        <w:t>
      29-1)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bookmarkEnd w:id="69"/>
    <w:bookmarkStart w:name="z1084" w:id="70"/>
    <w:p>
      <w:pPr>
        <w:spacing w:after="0"/>
        <w:ind w:left="0"/>
        <w:jc w:val="both"/>
      </w:pPr>
      <w:r>
        <w:rPr>
          <w:rFonts w:ascii="Times New Roman"/>
          <w:b w:val="false"/>
          <w:i w:val="false"/>
          <w:color w:val="000000"/>
          <w:sz w:val="28"/>
        </w:rPr>
        <w:t>
      30)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End w:id="70"/>
    <w:bookmarkStart w:name="z1085" w:id="71"/>
    <w:p>
      <w:pPr>
        <w:spacing w:after="0"/>
        <w:ind w:left="0"/>
        <w:jc w:val="both"/>
      </w:pPr>
      <w:r>
        <w:rPr>
          <w:rFonts w:ascii="Times New Roman"/>
          <w:b w:val="false"/>
          <w:i w:val="false"/>
          <w:color w:val="000000"/>
          <w:sz w:val="28"/>
        </w:rPr>
        <w:t>
      31)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71"/>
    <w:bookmarkStart w:name="z1086" w:id="72"/>
    <w:p>
      <w:pPr>
        <w:spacing w:after="0"/>
        <w:ind w:left="0"/>
        <w:jc w:val="both"/>
      </w:pPr>
      <w:r>
        <w:rPr>
          <w:rFonts w:ascii="Times New Roman"/>
          <w:b w:val="false"/>
          <w:i w:val="false"/>
          <w:color w:val="000000"/>
          <w:sz w:val="28"/>
        </w:rPr>
        <w:t>
      32) азаматтық қорғаныс мүлкін сақтау, есепке алу, есептен шығару және кәдеге жарату қағидаларын бекітеді;</w:t>
      </w:r>
    </w:p>
    <w:bookmarkEnd w:id="72"/>
    <w:bookmarkStart w:name="z1087" w:id="73"/>
    <w:p>
      <w:pPr>
        <w:spacing w:after="0"/>
        <w:ind w:left="0"/>
        <w:jc w:val="both"/>
      </w:pPr>
      <w:r>
        <w:rPr>
          <w:rFonts w:ascii="Times New Roman"/>
          <w:b w:val="false"/>
          <w:i w:val="false"/>
          <w:color w:val="000000"/>
          <w:sz w:val="28"/>
        </w:rPr>
        <w:t>
      33) азаматтық қорғаныстың қорғаныш құрылыстарын есепке қою және есептен шығару қағидаларын бекітеді;</w:t>
      </w:r>
    </w:p>
    <w:bookmarkEnd w:id="73"/>
    <w:bookmarkStart w:name="z1088" w:id="74"/>
    <w:p>
      <w:pPr>
        <w:spacing w:after="0"/>
        <w:ind w:left="0"/>
        <w:jc w:val="both"/>
      </w:pPr>
      <w:r>
        <w:rPr>
          <w:rFonts w:ascii="Times New Roman"/>
          <w:b w:val="false"/>
          <w:i w:val="false"/>
          <w:color w:val="000000"/>
          <w:sz w:val="28"/>
        </w:rPr>
        <w:t>
      34) азаматтық қорғаудың басқару органдары мен күштерінің басшыларын, мамандарын даярлаудың, халықты төтенше жағдайлар мен әскери жанжалдар туындаған кезде немесе осы жанжалдар салдарынан қорғану тәсілдері мен іс-қимылдарға оқытудың оқу бағдарламасын бекітеді;</w:t>
      </w:r>
    </w:p>
    <w:bookmarkEnd w:id="74"/>
    <w:bookmarkStart w:name="z1089" w:id="75"/>
    <w:p>
      <w:pPr>
        <w:spacing w:after="0"/>
        <w:ind w:left="0"/>
        <w:jc w:val="both"/>
      </w:pPr>
      <w:r>
        <w:rPr>
          <w:rFonts w:ascii="Times New Roman"/>
          <w:b w:val="false"/>
          <w:i w:val="false"/>
          <w:color w:val="000000"/>
          <w:sz w:val="28"/>
        </w:rPr>
        <w:t>
      35) азаматтық қорғау саласында даярлаудан немесе қайта даярлаудан өткен тыңдаушыларға берілетін бірыңғай үлгідегі сертификаттың нысанын бекітеді;</w:t>
      </w:r>
    </w:p>
    <w:bookmarkEnd w:id="75"/>
    <w:bookmarkStart w:name="z1090" w:id="76"/>
    <w:p>
      <w:pPr>
        <w:spacing w:after="0"/>
        <w:ind w:left="0"/>
        <w:jc w:val="both"/>
      </w:pPr>
      <w:r>
        <w:rPr>
          <w:rFonts w:ascii="Times New Roman"/>
          <w:b w:val="false"/>
          <w:i w:val="false"/>
          <w:color w:val="000000"/>
          <w:sz w:val="28"/>
        </w:rPr>
        <w:t>
      36)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bookmarkEnd w:id="76"/>
    <w:bookmarkStart w:name="z1352" w:id="77"/>
    <w:p>
      <w:pPr>
        <w:spacing w:after="0"/>
        <w:ind w:left="0"/>
        <w:jc w:val="both"/>
      </w:pPr>
      <w:r>
        <w:rPr>
          <w:rFonts w:ascii="Times New Roman"/>
          <w:b w:val="false"/>
          <w:i w:val="false"/>
          <w:color w:val="000000"/>
          <w:sz w:val="28"/>
        </w:rPr>
        <w:t>
      36-1) азаматтық қорғау саласындағы уәкілетті органның жедел резерві материалдық құндылықтарының номенклатурасы мен көлемін айқындайды;</w:t>
      </w:r>
    </w:p>
    <w:bookmarkEnd w:id="77"/>
    <w:bookmarkStart w:name="z1091" w:id="78"/>
    <w:p>
      <w:pPr>
        <w:spacing w:after="0"/>
        <w:ind w:left="0"/>
        <w:jc w:val="both"/>
      </w:pPr>
      <w:r>
        <w:rPr>
          <w:rFonts w:ascii="Times New Roman"/>
          <w:b w:val="false"/>
          <w:i w:val="false"/>
          <w:color w:val="000000"/>
          <w:sz w:val="28"/>
        </w:rPr>
        <w:t>
      37) авариялық-құтқару қызметтері мен құралымдарының құтқарушыларын даярлау бағдарламасын бекітеді;</w:t>
      </w:r>
    </w:p>
    <w:bookmarkEnd w:id="78"/>
    <w:bookmarkStart w:name="z1092" w:id="79"/>
    <w:p>
      <w:pPr>
        <w:spacing w:after="0"/>
        <w:ind w:left="0"/>
        <w:jc w:val="both"/>
      </w:pPr>
      <w:r>
        <w:rPr>
          <w:rFonts w:ascii="Times New Roman"/>
          <w:b w:val="false"/>
          <w:i w:val="false"/>
          <w:color w:val="000000"/>
          <w:sz w:val="28"/>
        </w:rPr>
        <w:t>
      38) азаматтық қорғау органдарының және Министрлікке ведомстволық бағынысты мемлекеттік кәсіпорындардың қызметкерлері мен өзге де жұмыскерлері үшін арнайы нысанды киім үлгілерін белгілейді;</w:t>
      </w:r>
    </w:p>
    <w:bookmarkEnd w:id="79"/>
    <w:bookmarkStart w:name="z1093" w:id="80"/>
    <w:p>
      <w:pPr>
        <w:spacing w:after="0"/>
        <w:ind w:left="0"/>
        <w:jc w:val="both"/>
      </w:pPr>
      <w:r>
        <w:rPr>
          <w:rFonts w:ascii="Times New Roman"/>
          <w:b w:val="false"/>
          <w:i w:val="false"/>
          <w:color w:val="000000"/>
          <w:sz w:val="28"/>
        </w:rPr>
        <w:t>
      39)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арнаулы оқу орталықтарына қойылатын біліктілік талаптарын бекітеді;</w:t>
      </w:r>
    </w:p>
    <w:bookmarkEnd w:id="80"/>
    <w:bookmarkStart w:name="z1094" w:id="81"/>
    <w:p>
      <w:pPr>
        <w:spacing w:after="0"/>
        <w:ind w:left="0"/>
        <w:jc w:val="both"/>
      </w:pPr>
      <w:r>
        <w:rPr>
          <w:rFonts w:ascii="Times New Roman"/>
          <w:b w:val="false"/>
          <w:i w:val="false"/>
          <w:color w:val="000000"/>
          <w:sz w:val="28"/>
        </w:rPr>
        <w:t>
      40) мемлекеттік емес өртке қарсы қызметтердің мамандарын арнайы даярлау жөніндегі оқыту курстарының бағдарламасын, сондай-ақ оларды бітіргені туралы куәліктің үлгісін бекітеді;</w:t>
      </w:r>
    </w:p>
    <w:bookmarkEnd w:id="81"/>
    <w:bookmarkStart w:name="z1095" w:id="82"/>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bookmarkEnd w:id="82"/>
    <w:bookmarkStart w:name="z1096" w:id="83"/>
    <w:p>
      <w:pPr>
        <w:spacing w:after="0"/>
        <w:ind w:left="0"/>
        <w:jc w:val="both"/>
      </w:pPr>
      <w:r>
        <w:rPr>
          <w:rFonts w:ascii="Times New Roman"/>
          <w:b w:val="false"/>
          <w:i w:val="false"/>
          <w:color w:val="000000"/>
          <w:sz w:val="28"/>
        </w:rPr>
        <w:t>
      42) құтқарушылардың денсаулық жағдайының сәйкестігіне және медициналық куәландырудан өткізуге қойылатын талаптарды бекітеді;</w:t>
      </w:r>
    </w:p>
    <w:bookmarkEnd w:id="83"/>
    <w:bookmarkStart w:name="z1097" w:id="84"/>
    <w:p>
      <w:pPr>
        <w:spacing w:after="0"/>
        <w:ind w:left="0"/>
        <w:jc w:val="both"/>
      </w:pPr>
      <w:r>
        <w:rPr>
          <w:rFonts w:ascii="Times New Roman"/>
          <w:b w:val="false"/>
          <w:i w:val="false"/>
          <w:color w:val="000000"/>
          <w:sz w:val="28"/>
        </w:rPr>
        <w:t>
      43) азаматтық қорғау саласындағы әдістемелік ұсынымдарды бекітеді;</w:t>
      </w:r>
    </w:p>
    <w:bookmarkEnd w:id="84"/>
    <w:bookmarkStart w:name="z1098" w:id="85"/>
    <w:p>
      <w:pPr>
        <w:spacing w:after="0"/>
        <w:ind w:left="0"/>
        <w:jc w:val="both"/>
      </w:pPr>
      <w:r>
        <w:rPr>
          <w:rFonts w:ascii="Times New Roman"/>
          <w:b w:val="false"/>
          <w:i w:val="false"/>
          <w:color w:val="000000"/>
          <w:sz w:val="28"/>
        </w:rPr>
        <w:t>
      44) мониторинг жүйелерінен, оның ішінде жерді қашықтықтан зондтау құралдарын пайдаланатын мемлекеттік органдармен, ұйымдармен табиғи және техногендік сипаттағы төтенше жағдайлардың қатері және туындауы туралы ақпарат алмасу бойынша өзара іс-қимылды ұйымдастырады;</w:t>
      </w:r>
    </w:p>
    <w:bookmarkEnd w:id="85"/>
    <w:bookmarkStart w:name="z1099" w:id="86"/>
    <w:p>
      <w:pPr>
        <w:spacing w:after="0"/>
        <w:ind w:left="0"/>
        <w:jc w:val="both"/>
      </w:pPr>
      <w:r>
        <w:rPr>
          <w:rFonts w:ascii="Times New Roman"/>
          <w:b w:val="false"/>
          <w:i w:val="false"/>
          <w:color w:val="000000"/>
          <w:sz w:val="28"/>
        </w:rPr>
        <w:t>
      45) техногендік сипаттағы төтенше жағдайлардың алдын алу бойынша мемлекеттік органдармен өзара іс-қимылды және олар қабылдап жатқан шараларды талдауды ұйымдастырады;</w:t>
      </w:r>
    </w:p>
    <w:bookmarkEnd w:id="86"/>
    <w:bookmarkStart w:name="z1100" w:id="87"/>
    <w:p>
      <w:pPr>
        <w:spacing w:after="0"/>
        <w:ind w:left="0"/>
        <w:jc w:val="both"/>
      </w:pPr>
      <w:r>
        <w:rPr>
          <w:rFonts w:ascii="Times New Roman"/>
          <w:b w:val="false"/>
          <w:i w:val="false"/>
          <w:color w:val="000000"/>
          <w:sz w:val="28"/>
        </w:rPr>
        <w:t>
      46) сел және көшкін жай-күйінің мониторингін ұйымдастырады;</w:t>
      </w:r>
    </w:p>
    <w:bookmarkEnd w:id="87"/>
    <w:bookmarkStart w:name="z1101" w:id="88"/>
    <w:p>
      <w:pPr>
        <w:spacing w:after="0"/>
        <w:ind w:left="0"/>
        <w:jc w:val="both"/>
      </w:pPr>
      <w:r>
        <w:rPr>
          <w:rFonts w:ascii="Times New Roman"/>
          <w:b w:val="false"/>
          <w:i w:val="false"/>
          <w:color w:val="000000"/>
          <w:sz w:val="28"/>
        </w:rPr>
        <w:t>
      47) тау баурайларының, биік таулы, мұздық және мұздақ көлдердің қауіптілігін төмендету жөніндегі алдын алу іс-шараларын бекітеді және жүзеге асырады;</w:t>
      </w:r>
    </w:p>
    <w:bookmarkEnd w:id="88"/>
    <w:bookmarkStart w:name="z1102" w:id="89"/>
    <w:p>
      <w:pPr>
        <w:spacing w:after="0"/>
        <w:ind w:left="0"/>
        <w:jc w:val="both"/>
      </w:pPr>
      <w:r>
        <w:rPr>
          <w:rFonts w:ascii="Times New Roman"/>
          <w:b w:val="false"/>
          <w:i w:val="false"/>
          <w:color w:val="000000"/>
          <w:sz w:val="28"/>
        </w:rPr>
        <w:t>
      48) құпиялылық режимін және қорғалған байланысты қамтамасыз ету жөніндегі іс-шараларды әзірлейді және жүзеге асырады;</w:t>
      </w:r>
    </w:p>
    <w:bookmarkEnd w:id="89"/>
    <w:bookmarkStart w:name="z1103" w:id="90"/>
    <w:p>
      <w:pPr>
        <w:spacing w:after="0"/>
        <w:ind w:left="0"/>
        <w:jc w:val="both"/>
      </w:pPr>
      <w:r>
        <w:rPr>
          <w:rFonts w:ascii="Times New Roman"/>
          <w:b w:val="false"/>
          <w:i w:val="false"/>
          <w:color w:val="000000"/>
          <w:sz w:val="28"/>
        </w:rPr>
        <w:t>
      49) құтқарушыларды аттестаттау және қайта аттестаттау қағидаларын бекітеді;</w:t>
      </w:r>
    </w:p>
    <w:bookmarkEnd w:id="90"/>
    <w:bookmarkStart w:name="z1104" w:id="91"/>
    <w:p>
      <w:pPr>
        <w:spacing w:after="0"/>
        <w:ind w:left="0"/>
        <w:jc w:val="both"/>
      </w:pPr>
      <w:r>
        <w:rPr>
          <w:rFonts w:ascii="Times New Roman"/>
          <w:b w:val="false"/>
          <w:i w:val="false"/>
          <w:color w:val="000000"/>
          <w:sz w:val="28"/>
        </w:rPr>
        <w:t>
      50) ұйымдардың қызметкерлері мен халыққа өрт қауіпсіздігі шараларын оқыту тәртібін және өрт қауіпсіздігі шараларын оқыту жөніндегі оқу бағдарламаларының мазмұнына қойылатын талаптарды бекітеді;</w:t>
      </w:r>
    </w:p>
    <w:bookmarkEnd w:id="91"/>
    <w:bookmarkStart w:name="z1105" w:id="92"/>
    <w:p>
      <w:pPr>
        <w:spacing w:after="0"/>
        <w:ind w:left="0"/>
        <w:jc w:val="both"/>
      </w:pPr>
      <w:r>
        <w:rPr>
          <w:rFonts w:ascii="Times New Roman"/>
          <w:b w:val="false"/>
          <w:i w:val="false"/>
          <w:color w:val="000000"/>
          <w:sz w:val="28"/>
        </w:rPr>
        <w:t>
      51) азаматтық қорғаудың мемлекеттік жүйесін ұйымдастыру және оның қызметі қағидаларын бекітеді;</w:t>
      </w:r>
    </w:p>
    <w:bookmarkEnd w:id="92"/>
    <w:bookmarkStart w:name="z1106" w:id="93"/>
    <w:p>
      <w:pPr>
        <w:spacing w:after="0"/>
        <w:ind w:left="0"/>
        <w:jc w:val="both"/>
      </w:pPr>
      <w:r>
        <w:rPr>
          <w:rFonts w:ascii="Times New Roman"/>
          <w:b w:val="false"/>
          <w:i w:val="false"/>
          <w:color w:val="000000"/>
          <w:sz w:val="28"/>
        </w:rPr>
        <w:t>
      52) бейбіт және соғыс уақытындағы төтенше жағдайлар кезінде азаматтық қорғаудың құлақтандыру жүйесін ұйымдастыру қағидаларын және халықты, мемлекеттік органдарды құлақтандыру қағидаларын бекітеді;</w:t>
      </w:r>
    </w:p>
    <w:bookmarkEnd w:id="93"/>
    <w:bookmarkStart w:name="z1531" w:id="94"/>
    <w:p>
      <w:pPr>
        <w:spacing w:after="0"/>
        <w:ind w:left="0"/>
        <w:jc w:val="both"/>
      </w:pPr>
      <w:r>
        <w:rPr>
          <w:rFonts w:ascii="Times New Roman"/>
          <w:b w:val="false"/>
          <w:i w:val="false"/>
          <w:color w:val="000000"/>
          <w:sz w:val="28"/>
        </w:rPr>
        <w:t>
      52-1) телерадио хабарларын тарату желiлерiн табиғи және техногендiк сипаттағы төтенше жағдайлар кезiнде адамдардың өмiрiне, денсаулығына төнген қатер және қалыптасқан жағдайдағы iс-қимылдар тәртiбi туралы халықты құлақтандыру үшін, сондай-ақ қорғаныс, ұлттық қауiпсiздiк және құқықтық тәртiптi қорғау мүдделерiнде пайдалану қағидаларын әзірлейді және бекітеді;</w:t>
      </w:r>
    </w:p>
    <w:bookmarkEnd w:id="94"/>
    <w:bookmarkStart w:name="z1107" w:id="95"/>
    <w:p>
      <w:pPr>
        <w:spacing w:after="0"/>
        <w:ind w:left="0"/>
        <w:jc w:val="both"/>
      </w:pPr>
      <w:r>
        <w:rPr>
          <w:rFonts w:ascii="Times New Roman"/>
          <w:b w:val="false"/>
          <w:i w:val="false"/>
          <w:color w:val="000000"/>
          <w:sz w:val="28"/>
        </w:rPr>
        <w:t>
      53) азаматтық қорғаныс мүлкін сатып алу, құру және пайдалану қағидаларын бекітеді;</w:t>
      </w:r>
    </w:p>
    <w:bookmarkEnd w:id="95"/>
    <w:bookmarkStart w:name="z1108" w:id="96"/>
    <w:p>
      <w:pPr>
        <w:spacing w:after="0"/>
        <w:ind w:left="0"/>
        <w:jc w:val="both"/>
      </w:pPr>
      <w:r>
        <w:rPr>
          <w:rFonts w:ascii="Times New Roman"/>
          <w:b w:val="false"/>
          <w:i w:val="false"/>
          <w:color w:val="000000"/>
          <w:sz w:val="28"/>
        </w:rPr>
        <w:t>
      54) су айдындарындағы қауіпсіздік қағидаларын бекітеді;</w:t>
      </w:r>
    </w:p>
    <w:bookmarkEnd w:id="96"/>
    <w:bookmarkStart w:name="z1109" w:id="97"/>
    <w:p>
      <w:pPr>
        <w:spacing w:after="0"/>
        <w:ind w:left="0"/>
        <w:jc w:val="both"/>
      </w:pPr>
      <w:r>
        <w:rPr>
          <w:rFonts w:ascii="Times New Roman"/>
          <w:b w:val="false"/>
          <w:i w:val="false"/>
          <w:color w:val="000000"/>
          <w:sz w:val="28"/>
        </w:rPr>
        <w:t>
      55) мемлекеттік емес өртке қарсы қызметтердің қызметін жүзеге асыру қағидаларын бекітеді;</w:t>
      </w:r>
    </w:p>
    <w:bookmarkEnd w:id="97"/>
    <w:bookmarkStart w:name="z1421" w:id="98"/>
    <w:p>
      <w:pPr>
        <w:spacing w:after="0"/>
        <w:ind w:left="0"/>
        <w:jc w:val="both"/>
      </w:pPr>
      <w:r>
        <w:rPr>
          <w:rFonts w:ascii="Times New Roman"/>
          <w:b w:val="false"/>
          <w:i w:val="false"/>
          <w:color w:val="000000"/>
          <w:sz w:val="28"/>
        </w:rPr>
        <w:t>
      55-1) өртке қарсы мемлекеттік емес қызмет міндетті түрде құрылатын ұйымдар мен объектілердің тізбесін бекітеді;</w:t>
      </w:r>
    </w:p>
    <w:bookmarkEnd w:id="98"/>
    <w:bookmarkStart w:name="z1110" w:id="99"/>
    <w:p>
      <w:pPr>
        <w:spacing w:after="0"/>
        <w:ind w:left="0"/>
        <w:jc w:val="both"/>
      </w:pPr>
      <w:r>
        <w:rPr>
          <w:rFonts w:ascii="Times New Roman"/>
          <w:b w:val="false"/>
          <w:i w:val="false"/>
          <w:color w:val="000000"/>
          <w:sz w:val="28"/>
        </w:rPr>
        <w:t>
      56) азаматтық қорғау құралымдарын құру, ұстау, материалдық-техникалық қамтамасыз ету, даярлау және тарту қағидаларын бекітеді;</w:t>
      </w:r>
    </w:p>
    <w:bookmarkEnd w:id="99"/>
    <w:bookmarkStart w:name="z1111" w:id="100"/>
    <w:p>
      <w:pPr>
        <w:spacing w:after="0"/>
        <w:ind w:left="0"/>
        <w:jc w:val="both"/>
      </w:pPr>
      <w:r>
        <w:rPr>
          <w:rFonts w:ascii="Times New Roman"/>
          <w:b w:val="false"/>
          <w:i w:val="false"/>
          <w:color w:val="000000"/>
          <w:sz w:val="28"/>
        </w:rPr>
        <w:t>
      57) табиғи және техногендік сипаттағы төтенше жағдайларды мемлекеттік есепке алуды жүзеге асыру қағидаларын бекітеді;</w:t>
      </w:r>
    </w:p>
    <w:bookmarkEnd w:id="100"/>
    <w:bookmarkStart w:name="z1112" w:id="101"/>
    <w:p>
      <w:pPr>
        <w:spacing w:after="0"/>
        <w:ind w:left="0"/>
        <w:jc w:val="both"/>
      </w:pPr>
      <w:r>
        <w:rPr>
          <w:rFonts w:ascii="Times New Roman"/>
          <w:b w:val="false"/>
          <w:i w:val="false"/>
          <w:color w:val="000000"/>
          <w:sz w:val="28"/>
        </w:rPr>
        <w:t>
      58) азаматтық қорғаныс іс-шараларын ұйымдастыру және жүргізу қағидаларын бекітеді;</w:t>
      </w:r>
    </w:p>
    <w:bookmarkEnd w:id="101"/>
    <w:bookmarkStart w:name="z1113" w:id="102"/>
    <w:p>
      <w:pPr>
        <w:spacing w:after="0"/>
        <w:ind w:left="0"/>
        <w:jc w:val="both"/>
      </w:pPr>
      <w:r>
        <w:rPr>
          <w:rFonts w:ascii="Times New Roman"/>
          <w:b w:val="false"/>
          <w:i w:val="false"/>
          <w:color w:val="000000"/>
          <w:sz w:val="28"/>
        </w:rPr>
        <w:t>
      59) азаматтық қорғауды бейбіт жағдайдан соғыс жағдайына ауыстыру, эвакуациялық іс-шараларды жүргізу қағидаларын бекітеді;</w:t>
      </w:r>
    </w:p>
    <w:bookmarkEnd w:id="102"/>
    <w:bookmarkStart w:name="z1114" w:id="103"/>
    <w:p>
      <w:pPr>
        <w:spacing w:after="0"/>
        <w:ind w:left="0"/>
        <w:jc w:val="both"/>
      </w:pPr>
      <w:r>
        <w:rPr>
          <w:rFonts w:ascii="Times New Roman"/>
          <w:b w:val="false"/>
          <w:i w:val="false"/>
          <w:color w:val="000000"/>
          <w:sz w:val="28"/>
        </w:rPr>
        <w:t>
      60) бейбіт уақытта азаматтық қорғаныстың әскери бөлімдерін қолдану қағидаларын бекітеді;</w:t>
      </w:r>
    </w:p>
    <w:bookmarkEnd w:id="103"/>
    <w:bookmarkStart w:name="z1483" w:id="104"/>
    <w:p>
      <w:pPr>
        <w:spacing w:after="0"/>
        <w:ind w:left="0"/>
        <w:jc w:val="both"/>
      </w:pPr>
      <w:r>
        <w:rPr>
          <w:rFonts w:ascii="Times New Roman"/>
          <w:b w:val="false"/>
          <w:i w:val="false"/>
          <w:color w:val="000000"/>
          <w:sz w:val="28"/>
        </w:rPr>
        <w:t>
      60-1) азаматтық қорғаныс әскери бөлімдерін бейбіт уақыттан соғыс уақытына ауыстыру кезінде жауынгерлік әзірлік дәрежесіне келтіру қағидаларын әзірлейді және бекітеді;</w:t>
      </w:r>
    </w:p>
    <w:bookmarkEnd w:id="104"/>
    <w:bookmarkStart w:name="z1484" w:id="105"/>
    <w:p>
      <w:pPr>
        <w:spacing w:after="0"/>
        <w:ind w:left="0"/>
        <w:jc w:val="both"/>
      </w:pPr>
      <w:r>
        <w:rPr>
          <w:rFonts w:ascii="Times New Roman"/>
          <w:b w:val="false"/>
          <w:i w:val="false"/>
          <w:color w:val="000000"/>
          <w:sz w:val="28"/>
        </w:rPr>
        <w:t>
      60-2) азаматтық қорғаныс әскери бөлімдерін жұмыс істеу режимдеріне келтіру қағидаларын әзірлейді және бекітеді;</w:t>
      </w:r>
    </w:p>
    <w:bookmarkEnd w:id="105"/>
    <w:bookmarkStart w:name="z1485" w:id="106"/>
    <w:p>
      <w:pPr>
        <w:spacing w:after="0"/>
        <w:ind w:left="0"/>
        <w:jc w:val="both"/>
      </w:pPr>
      <w:r>
        <w:rPr>
          <w:rFonts w:ascii="Times New Roman"/>
          <w:b w:val="false"/>
          <w:i w:val="false"/>
          <w:color w:val="000000"/>
          <w:sz w:val="28"/>
        </w:rPr>
        <w:t>
      60-3) азаматтық қорғаныс әскери бөлімдері штабтарының қызметін ұйымдастыру жөніндегі қағидаларды әзірлейді және бекітеді;</w:t>
      </w:r>
    </w:p>
    <w:bookmarkEnd w:id="106"/>
    <w:bookmarkStart w:name="z1486" w:id="107"/>
    <w:p>
      <w:pPr>
        <w:spacing w:after="0"/>
        <w:ind w:left="0"/>
        <w:jc w:val="both"/>
      </w:pPr>
      <w:r>
        <w:rPr>
          <w:rFonts w:ascii="Times New Roman"/>
          <w:b w:val="false"/>
          <w:i w:val="false"/>
          <w:color w:val="000000"/>
          <w:sz w:val="28"/>
        </w:rPr>
        <w:t>
      60-4) азаматтық қорғаныс әскери бөлімдерінде жауынгерлік әзірлікті ұйымдастыру жөніндегі қағидаларды әзірлейді және бекітеді;</w:t>
      </w:r>
    </w:p>
    <w:bookmarkEnd w:id="107"/>
    <w:bookmarkStart w:name="z1487" w:id="108"/>
    <w:p>
      <w:pPr>
        <w:spacing w:after="0"/>
        <w:ind w:left="0"/>
        <w:jc w:val="both"/>
      </w:pPr>
      <w:r>
        <w:rPr>
          <w:rFonts w:ascii="Times New Roman"/>
          <w:b w:val="false"/>
          <w:i w:val="false"/>
          <w:color w:val="000000"/>
          <w:sz w:val="28"/>
        </w:rPr>
        <w:t>
      60-5) азаматтық қорғаныс әскери бөлімдерінің авариялық-құтқару жұмыстары мен шұғыл жұмыстарды жүргізуі жөніндегі нұсқаулықты әзірлейді және бекітеді;</w:t>
      </w:r>
    </w:p>
    <w:bookmarkEnd w:id="108"/>
    <w:bookmarkStart w:name="z1488" w:id="109"/>
    <w:p>
      <w:pPr>
        <w:spacing w:after="0"/>
        <w:ind w:left="0"/>
        <w:jc w:val="both"/>
      </w:pPr>
      <w:r>
        <w:rPr>
          <w:rFonts w:ascii="Times New Roman"/>
          <w:b w:val="false"/>
          <w:i w:val="false"/>
          <w:color w:val="000000"/>
          <w:sz w:val="28"/>
        </w:rPr>
        <w:t>
      60-6) азаматтық қорғаныс әскери бөлімдерінде әскерлер қызметін ұйымдастыру жөніндегі нұсқаулықты әзірлейді және бекітеді;</w:t>
      </w:r>
    </w:p>
    <w:bookmarkEnd w:id="109"/>
    <w:bookmarkStart w:name="z1489" w:id="110"/>
    <w:p>
      <w:pPr>
        <w:spacing w:after="0"/>
        <w:ind w:left="0"/>
        <w:jc w:val="both"/>
      </w:pPr>
      <w:r>
        <w:rPr>
          <w:rFonts w:ascii="Times New Roman"/>
          <w:b w:val="false"/>
          <w:i w:val="false"/>
          <w:color w:val="000000"/>
          <w:sz w:val="28"/>
        </w:rPr>
        <w:t>
      60-7) азаматтық қорғау органдарында байланысты ұйымдастыру жөніндегі қағидаларды әзірлейді және бекітеді;</w:t>
      </w:r>
    </w:p>
    <w:bookmarkEnd w:id="110"/>
    <w:bookmarkStart w:name="z1490" w:id="111"/>
    <w:p>
      <w:pPr>
        <w:spacing w:after="0"/>
        <w:ind w:left="0"/>
        <w:jc w:val="both"/>
      </w:pPr>
      <w:r>
        <w:rPr>
          <w:rFonts w:ascii="Times New Roman"/>
          <w:b w:val="false"/>
          <w:i w:val="false"/>
          <w:color w:val="000000"/>
          <w:sz w:val="28"/>
        </w:rPr>
        <w:t>
      60-8) азаматтық қорғаныс әскери бөлімдерінің полигондары мен оқу орталықтары қызметінің қағидаларын әзірлейді және бекітеді;</w:t>
      </w:r>
    </w:p>
    <w:bookmarkEnd w:id="111"/>
    <w:bookmarkStart w:name="z1491" w:id="112"/>
    <w:p>
      <w:pPr>
        <w:spacing w:after="0"/>
        <w:ind w:left="0"/>
        <w:jc w:val="both"/>
      </w:pPr>
      <w:r>
        <w:rPr>
          <w:rFonts w:ascii="Times New Roman"/>
          <w:b w:val="false"/>
          <w:i w:val="false"/>
          <w:color w:val="000000"/>
          <w:sz w:val="28"/>
        </w:rPr>
        <w:t>
      60-9) азаматтық қорғаныс әскери бөлімдерінде авариялық-құтқару құрал-саймандарын, жабдықтарын, құрал-жабдықтарын және киім-кешектерін есепке алуды, пайдалануды және сақтауды ұйымдастыру жөніндегі нұсқаулықты әзірлейді және бекітеді;</w:t>
      </w:r>
    </w:p>
    <w:bookmarkEnd w:id="112"/>
    <w:bookmarkStart w:name="z1492" w:id="113"/>
    <w:p>
      <w:pPr>
        <w:spacing w:after="0"/>
        <w:ind w:left="0"/>
        <w:jc w:val="both"/>
      </w:pPr>
      <w:r>
        <w:rPr>
          <w:rFonts w:ascii="Times New Roman"/>
          <w:b w:val="false"/>
          <w:i w:val="false"/>
          <w:color w:val="000000"/>
          <w:sz w:val="28"/>
        </w:rPr>
        <w:t>
      60-10) азаматтық қорғаныс әскери бөлімдерінде жеке броньды қорғау, белсенді қорғаныс құралдарын, инженерлік мүлікті және техникалық күзет құралдарын есепке алуды, пайдалануды және сақтауды ұйымдастыру жөніндегі нұсқаулықты әзірлейді және бекітеді;</w:t>
      </w:r>
    </w:p>
    <w:bookmarkEnd w:id="113"/>
    <w:bookmarkStart w:name="z1493" w:id="114"/>
    <w:p>
      <w:pPr>
        <w:spacing w:after="0"/>
        <w:ind w:left="0"/>
        <w:jc w:val="both"/>
      </w:pPr>
      <w:r>
        <w:rPr>
          <w:rFonts w:ascii="Times New Roman"/>
          <w:b w:val="false"/>
          <w:i w:val="false"/>
          <w:color w:val="000000"/>
          <w:sz w:val="28"/>
        </w:rPr>
        <w:t>
      60-11) азаматтық қорғаныс әскери бөлімдерінде радиациялық, химиялық және биологиялық қорғау құралдарын есепке алуды, пайдалануды және сақтауды ұйымдастыру жөніндегі нұсқаулықты әзірлейді және бекітеді;</w:t>
      </w:r>
    </w:p>
    <w:bookmarkEnd w:id="114"/>
    <w:bookmarkStart w:name="z1494" w:id="115"/>
    <w:p>
      <w:pPr>
        <w:spacing w:after="0"/>
        <w:ind w:left="0"/>
        <w:jc w:val="both"/>
      </w:pPr>
      <w:r>
        <w:rPr>
          <w:rFonts w:ascii="Times New Roman"/>
          <w:b w:val="false"/>
          <w:i w:val="false"/>
          <w:color w:val="000000"/>
          <w:sz w:val="28"/>
        </w:rPr>
        <w:t>
      60-12) азаматтық қорғау органдарын радиациялық, химиялық және биологиялық қорғауды ұйымдастыру және қамтамасыз ету жөніндегі нұсқаулықты бекітеді;</w:t>
      </w:r>
    </w:p>
    <w:bookmarkEnd w:id="115"/>
    <w:bookmarkStart w:name="z1495" w:id="116"/>
    <w:p>
      <w:pPr>
        <w:spacing w:after="0"/>
        <w:ind w:left="0"/>
        <w:jc w:val="both"/>
      </w:pPr>
      <w:r>
        <w:rPr>
          <w:rFonts w:ascii="Times New Roman"/>
          <w:b w:val="false"/>
          <w:i w:val="false"/>
          <w:color w:val="000000"/>
          <w:sz w:val="28"/>
        </w:rPr>
        <w:t>
      60-13) азаматтық қорғаныс әскери бөлімдерінде медициналық қызметтің жұмысын ұйымдастыру жөніндегі қағидаларды әзірлейді және бекітеді;</w:t>
      </w:r>
    </w:p>
    <w:bookmarkEnd w:id="116"/>
    <w:bookmarkStart w:name="z1496" w:id="117"/>
    <w:p>
      <w:pPr>
        <w:spacing w:after="0"/>
        <w:ind w:left="0"/>
        <w:jc w:val="both"/>
      </w:pPr>
      <w:r>
        <w:rPr>
          <w:rFonts w:ascii="Times New Roman"/>
          <w:b w:val="false"/>
          <w:i w:val="false"/>
          <w:color w:val="000000"/>
          <w:sz w:val="28"/>
        </w:rPr>
        <w:t>
      60-14) азаматтық қорғаныс әскери бөлімдерінде қару мен олардың оқ-дәрілерін сақтау, беру, тасымалдау қағидаларын әзірлейді және бекітеді;</w:t>
      </w:r>
    </w:p>
    <w:bookmarkEnd w:id="117"/>
    <w:bookmarkStart w:name="z1497" w:id="118"/>
    <w:p>
      <w:pPr>
        <w:spacing w:after="0"/>
        <w:ind w:left="0"/>
        <w:jc w:val="both"/>
      </w:pPr>
      <w:r>
        <w:rPr>
          <w:rFonts w:ascii="Times New Roman"/>
          <w:b w:val="false"/>
          <w:i w:val="false"/>
          <w:color w:val="000000"/>
          <w:sz w:val="28"/>
        </w:rPr>
        <w:t>
      60-15) азаматтық қорғаныс әскери бөлімдерінде автомобиль қызметінің жұмысын ұйымдастыру жөніндегі қағидаларды әзірлейді және бекітеді;</w:t>
      </w:r>
    </w:p>
    <w:bookmarkEnd w:id="118"/>
    <w:bookmarkStart w:name="z1498" w:id="119"/>
    <w:p>
      <w:pPr>
        <w:spacing w:after="0"/>
        <w:ind w:left="0"/>
        <w:jc w:val="both"/>
      </w:pPr>
      <w:r>
        <w:rPr>
          <w:rFonts w:ascii="Times New Roman"/>
          <w:b w:val="false"/>
          <w:i w:val="false"/>
          <w:color w:val="000000"/>
          <w:sz w:val="28"/>
        </w:rPr>
        <w:t>
      60-16) азаматтық қорғаныс әскери бөлімдерінде пәтер пайдалану және өртке қарсы қызметтің жұмысын ұйымдастыру жөніндегі қағидаларды әзірлейді және бекітеді;</w:t>
      </w:r>
    </w:p>
    <w:bookmarkEnd w:id="119"/>
    <w:bookmarkStart w:name="z1499" w:id="120"/>
    <w:p>
      <w:pPr>
        <w:spacing w:after="0"/>
        <w:ind w:left="0"/>
        <w:jc w:val="both"/>
      </w:pPr>
      <w:r>
        <w:rPr>
          <w:rFonts w:ascii="Times New Roman"/>
          <w:b w:val="false"/>
          <w:i w:val="false"/>
          <w:color w:val="000000"/>
          <w:sz w:val="28"/>
        </w:rPr>
        <w:t>
      60-17) азаматтық қорғаныс әскери бөлімдерінде киім-кешек қызметінің жұмысын ұйымдастыру жөніндегі қағидаларды әзірлейді және бекітеді;</w:t>
      </w:r>
    </w:p>
    <w:bookmarkEnd w:id="120"/>
    <w:bookmarkStart w:name="z1500" w:id="121"/>
    <w:p>
      <w:pPr>
        <w:spacing w:after="0"/>
        <w:ind w:left="0"/>
        <w:jc w:val="both"/>
      </w:pPr>
      <w:r>
        <w:rPr>
          <w:rFonts w:ascii="Times New Roman"/>
          <w:b w:val="false"/>
          <w:i w:val="false"/>
          <w:color w:val="000000"/>
          <w:sz w:val="28"/>
        </w:rPr>
        <w:t>
      60-18) азаматтық қорғаныс әскери бөлімдерінде азық-түлік қызметінің жұмысын ұйымдастыру жөніндегі қағидаларды әзірлейді және бекітеді;</w:t>
      </w:r>
    </w:p>
    <w:bookmarkEnd w:id="121"/>
    <w:bookmarkStart w:name="z1501" w:id="122"/>
    <w:p>
      <w:pPr>
        <w:spacing w:after="0"/>
        <w:ind w:left="0"/>
        <w:jc w:val="both"/>
      </w:pPr>
      <w:r>
        <w:rPr>
          <w:rFonts w:ascii="Times New Roman"/>
          <w:b w:val="false"/>
          <w:i w:val="false"/>
          <w:color w:val="000000"/>
          <w:sz w:val="28"/>
        </w:rPr>
        <w:t>
      60-19) азаматтық қорғаныс әскери бөлімдерінде жанар-жағармай материалдары қызметінің жұмысын ұйымдастыру жөніндегі қағидаларды әзірлейді және бекітеді;</w:t>
      </w:r>
    </w:p>
    <w:bookmarkEnd w:id="122"/>
    <w:bookmarkStart w:name="z1502" w:id="123"/>
    <w:p>
      <w:pPr>
        <w:spacing w:after="0"/>
        <w:ind w:left="0"/>
        <w:jc w:val="both"/>
      </w:pPr>
      <w:r>
        <w:rPr>
          <w:rFonts w:ascii="Times New Roman"/>
          <w:b w:val="false"/>
          <w:i w:val="false"/>
          <w:color w:val="000000"/>
          <w:sz w:val="28"/>
        </w:rPr>
        <w:t>
      60-20) азаматтық қорғаныс әскери бөлімдерінде әскери шаруашылықты жүргізу жөніндегі нұсқаулықты әзірлейді және бекітеді;</w:t>
      </w:r>
    </w:p>
    <w:bookmarkEnd w:id="123"/>
    <w:bookmarkStart w:name="z1503" w:id="124"/>
    <w:p>
      <w:pPr>
        <w:spacing w:after="0"/>
        <w:ind w:left="0"/>
        <w:jc w:val="both"/>
      </w:pPr>
      <w:r>
        <w:rPr>
          <w:rFonts w:ascii="Times New Roman"/>
          <w:b w:val="false"/>
          <w:i w:val="false"/>
          <w:color w:val="000000"/>
          <w:sz w:val="28"/>
        </w:rPr>
        <w:t>
      60-21) азаматтық қорғаныс әскери бөлімдеріне нақты және шартты атаулар беру қағидаларын әзірлейді және бекітеді;</w:t>
      </w:r>
    </w:p>
    <w:bookmarkEnd w:id="124"/>
    <w:bookmarkStart w:name="z1115" w:id="125"/>
    <w:p>
      <w:pPr>
        <w:spacing w:after="0"/>
        <w:ind w:left="0"/>
        <w:jc w:val="both"/>
      </w:pPr>
      <w:r>
        <w:rPr>
          <w:rFonts w:ascii="Times New Roman"/>
          <w:b w:val="false"/>
          <w:i w:val="false"/>
          <w:color w:val="000000"/>
          <w:sz w:val="28"/>
        </w:rPr>
        <w:t>
      61) еңбек сіңірген жылдары үшін пайыздық үстемеақы төлеу үшін кәсіби авариялық-құтқару қызметтері мен құралымдары құтқарушыларының жұмыс өтілін есептеу қағидаларын бекітеді;</w:t>
      </w:r>
    </w:p>
    <w:bookmarkEnd w:id="125"/>
    <w:bookmarkStart w:name="z1116" w:id="126"/>
    <w:p>
      <w:pPr>
        <w:spacing w:after="0"/>
        <w:ind w:left="0"/>
        <w:jc w:val="both"/>
      </w:pPr>
      <w:r>
        <w:rPr>
          <w:rFonts w:ascii="Times New Roman"/>
          <w:b w:val="false"/>
          <w:i w:val="false"/>
          <w:color w:val="000000"/>
          <w:sz w:val="28"/>
        </w:rPr>
        <w:t>
      62) авариялық-құтқару қызметтері мен құралымдары құтқарушыларының сыныптылығы үшін үстемеақы төлеу қағидаларын бекітеді;</w:t>
      </w:r>
    </w:p>
    <w:bookmarkEnd w:id="126"/>
    <w:bookmarkStart w:name="z1117" w:id="127"/>
    <w:p>
      <w:pPr>
        <w:spacing w:after="0"/>
        <w:ind w:left="0"/>
        <w:jc w:val="both"/>
      </w:pPr>
      <w:r>
        <w:rPr>
          <w:rFonts w:ascii="Times New Roman"/>
          <w:b w:val="false"/>
          <w:i w:val="false"/>
          <w:color w:val="000000"/>
          <w:sz w:val="28"/>
        </w:rPr>
        <w:t>
      63) халықты және азаматтық қорғау саласындағы мамандарды хабардар ету, білімді насихаттау, оқыту қағидаларын бекітеді;</w:t>
      </w:r>
    </w:p>
    <w:bookmarkEnd w:id="127"/>
    <w:bookmarkStart w:name="z1118" w:id="128"/>
    <w:p>
      <w:pPr>
        <w:spacing w:after="0"/>
        <w:ind w:left="0"/>
        <w:jc w:val="both"/>
      </w:pPr>
      <w:r>
        <w:rPr>
          <w:rFonts w:ascii="Times New Roman"/>
          <w:b w:val="false"/>
          <w:i w:val="false"/>
          <w:color w:val="000000"/>
          <w:sz w:val="28"/>
        </w:rPr>
        <w:t>
      64) төтенше жағдайлардың туындауына әкеп соққан аварияларды, зілзалаларды, апаттарды тергеп-тексеру қағидаларын бекітеді;</w:t>
      </w:r>
    </w:p>
    <w:bookmarkEnd w:id="128"/>
    <w:bookmarkStart w:name="z1119" w:id="129"/>
    <w:p>
      <w:pPr>
        <w:spacing w:after="0"/>
        <w:ind w:left="0"/>
        <w:jc w:val="both"/>
      </w:pPr>
      <w:r>
        <w:rPr>
          <w:rFonts w:ascii="Times New Roman"/>
          <w:b w:val="false"/>
          <w:i w:val="false"/>
          <w:color w:val="000000"/>
          <w:sz w:val="28"/>
        </w:rPr>
        <w:t>
      65) авариялық-құтқару қызметтері мен құралымдарына қойылатын біліктілік талаптарын бекітеді;</w:t>
      </w:r>
    </w:p>
    <w:bookmarkEnd w:id="129"/>
    <w:bookmarkStart w:name="z1120" w:id="130"/>
    <w:p>
      <w:pPr>
        <w:spacing w:after="0"/>
        <w:ind w:left="0"/>
        <w:jc w:val="both"/>
      </w:pPr>
      <w:r>
        <w:rPr>
          <w:rFonts w:ascii="Times New Roman"/>
          <w:b w:val="false"/>
          <w:i w:val="false"/>
          <w:color w:val="000000"/>
          <w:sz w:val="28"/>
        </w:rPr>
        <w:t>
      66) мемлекеттік емес өртке қарсы қызметтерге қойылатын рұқсат беру талаптарын бекітеді;</w:t>
      </w:r>
    </w:p>
    <w:bookmarkEnd w:id="130"/>
    <w:bookmarkStart w:name="z1121" w:id="131"/>
    <w:p>
      <w:pPr>
        <w:spacing w:after="0"/>
        <w:ind w:left="0"/>
        <w:jc w:val="both"/>
      </w:pPr>
      <w:r>
        <w:rPr>
          <w:rFonts w:ascii="Times New Roman"/>
          <w:b w:val="false"/>
          <w:i w:val="false"/>
          <w:color w:val="000000"/>
          <w:sz w:val="28"/>
        </w:rPr>
        <w:t>
      67)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бекітеді;</w:t>
      </w:r>
    </w:p>
    <w:bookmarkEnd w:id="131"/>
    <w:bookmarkStart w:name="z1422" w:id="132"/>
    <w:p>
      <w:pPr>
        <w:spacing w:after="0"/>
        <w:ind w:left="0"/>
        <w:jc w:val="both"/>
      </w:pPr>
      <w:r>
        <w:rPr>
          <w:rFonts w:ascii="Times New Roman"/>
          <w:b w:val="false"/>
          <w:i w:val="false"/>
          <w:color w:val="000000"/>
          <w:sz w:val="28"/>
        </w:rPr>
        <w:t>
      67-1) мемлекеттік өртке қарсы қызмет өрттерден қорғайтын аса маңызды мемлекеттік меншік объектілерінің тізбесін әзірлейді және бекітеді;</w:t>
      </w:r>
    </w:p>
    <w:bookmarkEnd w:id="132"/>
    <w:bookmarkStart w:name="z1122" w:id="133"/>
    <w:p>
      <w:pPr>
        <w:spacing w:after="0"/>
        <w:ind w:left="0"/>
        <w:jc w:val="both"/>
      </w:pPr>
      <w:r>
        <w:rPr>
          <w:rFonts w:ascii="Times New Roman"/>
          <w:b w:val="false"/>
          <w:i w:val="false"/>
          <w:color w:val="000000"/>
          <w:sz w:val="28"/>
        </w:rPr>
        <w:t>
      68) дала өрттерін, сондай-ақ мемлекеттік өртке қарсы қызмет бөлімшелері жоқ елді мекендерде өрттерді сөндіру қағидаларын бекітеді;</w:t>
      </w:r>
    </w:p>
    <w:bookmarkEnd w:id="133"/>
    <w:bookmarkStart w:name="z1123" w:id="134"/>
    <w:p>
      <w:pPr>
        <w:spacing w:after="0"/>
        <w:ind w:left="0"/>
        <w:jc w:val="both"/>
      </w:pPr>
      <w:r>
        <w:rPr>
          <w:rFonts w:ascii="Times New Roman"/>
          <w:b w:val="false"/>
          <w:i w:val="false"/>
          <w:color w:val="000000"/>
          <w:sz w:val="28"/>
        </w:rPr>
        <w:t>
      69) Қазақстан Республикасының аумағында кезекші диспетчерлік қызметтердің жұмысын үйлестіру қағидаларын және "112" бірыңғай кезекші-диспетчерлік қызметінің өкілеттіктерін бекітеді;</w:t>
      </w:r>
    </w:p>
    <w:bookmarkEnd w:id="134"/>
    <w:bookmarkStart w:name="z1124" w:id="135"/>
    <w:p>
      <w:pPr>
        <w:spacing w:after="0"/>
        <w:ind w:left="0"/>
        <w:jc w:val="both"/>
      </w:pPr>
      <w:r>
        <w:rPr>
          <w:rFonts w:ascii="Times New Roman"/>
          <w:b w:val="false"/>
          <w:i w:val="false"/>
          <w:color w:val="000000"/>
          <w:sz w:val="28"/>
        </w:rPr>
        <w:t>
      70) сүңгуірлік жұмыстарды жүргізу кезіндегі қауіпсіздік қағидаларын бекітеді;</w:t>
      </w:r>
    </w:p>
    <w:bookmarkEnd w:id="135"/>
    <w:bookmarkStart w:name="z1125" w:id="136"/>
    <w:p>
      <w:pPr>
        <w:spacing w:after="0"/>
        <w:ind w:left="0"/>
        <w:jc w:val="both"/>
      </w:pPr>
      <w:r>
        <w:rPr>
          <w:rFonts w:ascii="Times New Roman"/>
          <w:b w:val="false"/>
          <w:i w:val="false"/>
          <w:color w:val="000000"/>
          <w:sz w:val="28"/>
        </w:rPr>
        <w:t>
      71)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санының нормативтерін бекітеді;</w:t>
      </w:r>
    </w:p>
    <w:bookmarkEnd w:id="136"/>
    <w:bookmarkStart w:name="z1353" w:id="137"/>
    <w:p>
      <w:pPr>
        <w:spacing w:after="0"/>
        <w:ind w:left="0"/>
        <w:jc w:val="both"/>
      </w:pPr>
      <w:r>
        <w:rPr>
          <w:rFonts w:ascii="Times New Roman"/>
          <w:b w:val="false"/>
          <w:i w:val="false"/>
          <w:color w:val="000000"/>
          <w:sz w:val="28"/>
        </w:rPr>
        <w:t>
      71-1)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bookmarkEnd w:id="137"/>
    <w:bookmarkStart w:name="z1126" w:id="138"/>
    <w:p>
      <w:pPr>
        <w:spacing w:after="0"/>
        <w:ind w:left="0"/>
        <w:jc w:val="both"/>
      </w:pPr>
      <w:r>
        <w:rPr>
          <w:rFonts w:ascii="Times New Roman"/>
          <w:b w:val="false"/>
          <w:i w:val="false"/>
          <w:color w:val="000000"/>
          <w:sz w:val="28"/>
        </w:rPr>
        <w:t>
      72)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138"/>
    <w:bookmarkStart w:name="z1127" w:id="139"/>
    <w:p>
      <w:pPr>
        <w:spacing w:after="0"/>
        <w:ind w:left="0"/>
        <w:jc w:val="both"/>
      </w:pPr>
      <w:r>
        <w:rPr>
          <w:rFonts w:ascii="Times New Roman"/>
          <w:b w:val="false"/>
          <w:i w:val="false"/>
          <w:color w:val="000000"/>
          <w:sz w:val="28"/>
        </w:rPr>
        <w:t>
      73) техникалық реттеу саласында сараптамалық кеңестер құрады;</w:t>
      </w:r>
    </w:p>
    <w:bookmarkEnd w:id="139"/>
    <w:bookmarkStart w:name="z1128" w:id="140"/>
    <w:p>
      <w:pPr>
        <w:spacing w:after="0"/>
        <w:ind w:left="0"/>
        <w:jc w:val="both"/>
      </w:pPr>
      <w:r>
        <w:rPr>
          <w:rFonts w:ascii="Times New Roman"/>
          <w:b w:val="false"/>
          <w:i w:val="false"/>
          <w:color w:val="000000"/>
          <w:sz w:val="28"/>
        </w:rPr>
        <w:t>
      74) техникалық реттеу саласындағы сараптамалық кеңестердің құрамын және олар туралы ережені бекітеді;</w:t>
      </w:r>
    </w:p>
    <w:bookmarkEnd w:id="140"/>
    <w:bookmarkStart w:name="z1129" w:id="141"/>
    <w:p>
      <w:pPr>
        <w:spacing w:after="0"/>
        <w:ind w:left="0"/>
        <w:jc w:val="both"/>
      </w:pPr>
      <w:r>
        <w:rPr>
          <w:rFonts w:ascii="Times New Roman"/>
          <w:b w:val="false"/>
          <w:i w:val="false"/>
          <w:color w:val="000000"/>
          <w:sz w:val="28"/>
        </w:rPr>
        <w:t>
      75)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141"/>
    <w:bookmarkStart w:name="z1130" w:id="142"/>
    <w:p>
      <w:pPr>
        <w:spacing w:after="0"/>
        <w:ind w:left="0"/>
        <w:jc w:val="both"/>
      </w:pPr>
      <w:r>
        <w:rPr>
          <w:rFonts w:ascii="Times New Roman"/>
          <w:b w:val="false"/>
          <w:i w:val="false"/>
          <w:color w:val="000000"/>
          <w:sz w:val="28"/>
        </w:rPr>
        <w:t>
      76)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дайындайды;</w:t>
      </w:r>
    </w:p>
    <w:bookmarkEnd w:id="142"/>
    <w:bookmarkStart w:name="z1131" w:id="143"/>
    <w:p>
      <w:pPr>
        <w:spacing w:after="0"/>
        <w:ind w:left="0"/>
        <w:jc w:val="both"/>
      </w:pPr>
      <w:r>
        <w:rPr>
          <w:rFonts w:ascii="Times New Roman"/>
          <w:b w:val="false"/>
          <w:i w:val="false"/>
          <w:color w:val="000000"/>
          <w:sz w:val="28"/>
        </w:rPr>
        <w:t>
      77)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143"/>
    <w:bookmarkStart w:name="z1132" w:id="144"/>
    <w:p>
      <w:pPr>
        <w:spacing w:after="0"/>
        <w:ind w:left="0"/>
        <w:jc w:val="both"/>
      </w:pPr>
      <w:r>
        <w:rPr>
          <w:rFonts w:ascii="Times New Roman"/>
          <w:b w:val="false"/>
          <w:i w:val="false"/>
          <w:color w:val="000000"/>
          <w:sz w:val="28"/>
        </w:rPr>
        <w:t>
      78)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144"/>
    <w:bookmarkStart w:name="z1133" w:id="145"/>
    <w:p>
      <w:pPr>
        <w:spacing w:after="0"/>
        <w:ind w:left="0"/>
        <w:jc w:val="both"/>
      </w:pPr>
      <w:r>
        <w:rPr>
          <w:rFonts w:ascii="Times New Roman"/>
          <w:b w:val="false"/>
          <w:i w:val="false"/>
          <w:color w:val="000000"/>
          <w:sz w:val="28"/>
        </w:rPr>
        <w:t>
      79) бюджеттік жоспарлау жөніндегі орталық уәкілетті органмен келісу бойынша кезекшілікті атқару кезінде, сондай-ақ авариялық-құтқару жұмыстары мен кезек күттірмейтін жұмыстарды жүргізу кезеңінде кәсіби авариялық-құтқару қызметтері мен құралымдарын ұстауға бөлінетін қаражат есебінен шығыстарды төлей отырып, құтқарушыларды тамақ өнімдерімен қамтамасыз ету нормаларын бекітеді;</w:t>
      </w:r>
    </w:p>
    <w:bookmarkEnd w:id="145"/>
    <w:bookmarkStart w:name="z1134" w:id="146"/>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46"/>
    <w:bookmarkStart w:name="z1135" w:id="147"/>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бекітеді;</w:t>
      </w:r>
    </w:p>
    <w:bookmarkEnd w:id="147"/>
    <w:bookmarkStart w:name="z1136" w:id="148"/>
    <w:p>
      <w:pPr>
        <w:spacing w:after="0"/>
        <w:ind w:left="0"/>
        <w:jc w:val="both"/>
      </w:pPr>
      <w:r>
        <w:rPr>
          <w:rFonts w:ascii="Times New Roman"/>
          <w:b w:val="false"/>
          <w:i w:val="false"/>
          <w:color w:val="000000"/>
          <w:sz w:val="28"/>
        </w:rPr>
        <w:t>
      82) бюджеттік жоспарлау жөніндегі орталық уәкілетті органмен келісу бойынша Министрліктің білім беру ұйымдарының курсанттарын тамақпен қамтамасыз ету жөніндегі нормаларды бекітеді;</w:t>
      </w:r>
    </w:p>
    <w:bookmarkEnd w:id="148"/>
    <w:bookmarkStart w:name="z1137" w:id="149"/>
    <w:p>
      <w:pPr>
        <w:spacing w:after="0"/>
        <w:ind w:left="0"/>
        <w:jc w:val="both"/>
      </w:pPr>
      <w:r>
        <w:rPr>
          <w:rFonts w:ascii="Times New Roman"/>
          <w:b w:val="false"/>
          <w:i w:val="false"/>
          <w:color w:val="000000"/>
          <w:sz w:val="28"/>
        </w:rPr>
        <w:t>
      83) сараптама ұйымдарына қойылатын рұқсат беру талаптарын бекітеді;</w:t>
      </w:r>
    </w:p>
    <w:bookmarkEnd w:id="149"/>
    <w:bookmarkStart w:name="z1138" w:id="150"/>
    <w:p>
      <w:pPr>
        <w:spacing w:after="0"/>
        <w:ind w:left="0"/>
        <w:jc w:val="both"/>
      </w:pPr>
      <w:r>
        <w:rPr>
          <w:rFonts w:ascii="Times New Roman"/>
          <w:b w:val="false"/>
          <w:i w:val="false"/>
          <w:color w:val="000000"/>
          <w:sz w:val="28"/>
        </w:rPr>
        <w:t>
      84) сараптама ұйымдарын аккредиттеу қағидаларын бекітеді;</w:t>
      </w:r>
    </w:p>
    <w:bookmarkEnd w:id="150"/>
    <w:bookmarkStart w:name="z1139" w:id="151"/>
    <w:p>
      <w:pPr>
        <w:spacing w:after="0"/>
        <w:ind w:left="0"/>
        <w:jc w:val="both"/>
      </w:pPr>
      <w:r>
        <w:rPr>
          <w:rFonts w:ascii="Times New Roman"/>
          <w:b w:val="false"/>
          <w:i w:val="false"/>
          <w:color w:val="000000"/>
          <w:sz w:val="28"/>
        </w:rPr>
        <w:t>
      85) өрт қауіпсіздігі саласында аудит жүргізу қағидаларын бекітеді;</w:t>
      </w:r>
    </w:p>
    <w:bookmarkEnd w:id="151"/>
    <w:bookmarkStart w:name="z1140" w:id="152"/>
    <w:p>
      <w:pPr>
        <w:spacing w:after="0"/>
        <w:ind w:left="0"/>
        <w:jc w:val="both"/>
      </w:pPr>
      <w:r>
        <w:rPr>
          <w:rFonts w:ascii="Times New Roman"/>
          <w:b w:val="false"/>
          <w:i w:val="false"/>
          <w:color w:val="000000"/>
          <w:sz w:val="28"/>
        </w:rPr>
        <w:t>
      86) зерттеу сынақ өрт зертханаларының қызметін жүзеге асыру қағидаларын бекітеді;</w:t>
      </w:r>
    </w:p>
    <w:bookmarkEnd w:id="152"/>
    <w:bookmarkStart w:name="z1141" w:id="153"/>
    <w:p>
      <w:pPr>
        <w:spacing w:after="0"/>
        <w:ind w:left="0"/>
        <w:jc w:val="both"/>
      </w:pPr>
      <w:r>
        <w:rPr>
          <w:rFonts w:ascii="Times New Roman"/>
          <w:b w:val="false"/>
          <w:i w:val="false"/>
          <w:color w:val="000000"/>
          <w:sz w:val="28"/>
        </w:rPr>
        <w:t>
      87) өрт сөндіруді ұйымдастыру қағидаларын бекітеді;</w:t>
      </w:r>
    </w:p>
    <w:bookmarkEnd w:id="153"/>
    <w:bookmarkStart w:name="z1142" w:id="154"/>
    <w:p>
      <w:pPr>
        <w:spacing w:after="0"/>
        <w:ind w:left="0"/>
        <w:jc w:val="both"/>
      </w:pPr>
      <w:r>
        <w:rPr>
          <w:rFonts w:ascii="Times New Roman"/>
          <w:b w:val="false"/>
          <w:i w:val="false"/>
          <w:color w:val="000000"/>
          <w:sz w:val="28"/>
        </w:rPr>
        <w:t>
      88) Өртке қарсы қызметтің жұмыс жарғысын бекітеді;</w:t>
      </w:r>
    </w:p>
    <w:bookmarkEnd w:id="154"/>
    <w:bookmarkStart w:name="z1143" w:id="155"/>
    <w:p>
      <w:pPr>
        <w:spacing w:after="0"/>
        <w:ind w:left="0"/>
        <w:jc w:val="both"/>
      </w:pPr>
      <w:r>
        <w:rPr>
          <w:rFonts w:ascii="Times New Roman"/>
          <w:b w:val="false"/>
          <w:i w:val="false"/>
          <w:color w:val="000000"/>
          <w:sz w:val="28"/>
        </w:rPr>
        <w:t>
      89) мемлекеттік емес өртке қарсы қызметтерді аттестаттау қағидаларын бекітеді;</w:t>
      </w:r>
    </w:p>
    <w:bookmarkEnd w:id="155"/>
    <w:bookmarkStart w:name="z1354" w:id="156"/>
    <w:p>
      <w:pPr>
        <w:spacing w:after="0"/>
        <w:ind w:left="0"/>
        <w:jc w:val="both"/>
      </w:pPr>
      <w:r>
        <w:rPr>
          <w:rFonts w:ascii="Times New Roman"/>
          <w:b w:val="false"/>
          <w:i w:val="false"/>
          <w:color w:val="000000"/>
          <w:sz w:val="28"/>
        </w:rPr>
        <w:t>
      89-1) өрт қауіпсіздігі қағидаларын әзірлейді және бекітеді;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02.06.2023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3" w:id="157"/>
    <w:p>
      <w:pPr>
        <w:spacing w:after="0"/>
        <w:ind w:left="0"/>
        <w:jc w:val="both"/>
      </w:pPr>
      <w:r>
        <w:rPr>
          <w:rFonts w:ascii="Times New Roman"/>
          <w:b w:val="false"/>
          <w:i w:val="false"/>
          <w:color w:val="000000"/>
          <w:sz w:val="28"/>
        </w:rPr>
        <w:t>
      90-1) биологиялық тәуекелдерді басқару әдістемесін әзірлейді және бекітеді;</w:t>
      </w:r>
    </w:p>
    <w:bookmarkEnd w:id="157"/>
    <w:bookmarkStart w:name="z1145" w:id="158"/>
    <w:p>
      <w:pPr>
        <w:spacing w:after="0"/>
        <w:ind w:left="0"/>
        <w:jc w:val="both"/>
      </w:pPr>
      <w:r>
        <w:rPr>
          <w:rFonts w:ascii="Times New Roman"/>
          <w:b w:val="false"/>
          <w:i w:val="false"/>
          <w:color w:val="000000"/>
          <w:sz w:val="28"/>
        </w:rPr>
        <w:t>
      91)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нормативтерін бекітеді;</w:t>
      </w:r>
    </w:p>
    <w:bookmarkEnd w:id="158"/>
    <w:bookmarkStart w:name="z1146" w:id="159"/>
    <w:p>
      <w:pPr>
        <w:spacing w:after="0"/>
        <w:ind w:left="0"/>
        <w:jc w:val="both"/>
      </w:pPr>
      <w:r>
        <w:rPr>
          <w:rFonts w:ascii="Times New Roman"/>
          <w:b w:val="false"/>
          <w:i w:val="false"/>
          <w:color w:val="000000"/>
          <w:sz w:val="28"/>
        </w:rPr>
        <w:t>
      92) өнеркәсіптік қауіпсіздік саласындағы мемлекеттік инспекторлардың актілерінің нысандарын әзірлейді және бекітеді;</w:t>
      </w:r>
    </w:p>
    <w:bookmarkEnd w:id="159"/>
    <w:bookmarkStart w:name="z1147" w:id="160"/>
    <w:p>
      <w:pPr>
        <w:spacing w:after="0"/>
        <w:ind w:left="0"/>
        <w:jc w:val="both"/>
      </w:pPr>
      <w:r>
        <w:rPr>
          <w:rFonts w:ascii="Times New Roman"/>
          <w:b w:val="false"/>
          <w:i w:val="false"/>
          <w:color w:val="000000"/>
          <w:sz w:val="28"/>
        </w:rPr>
        <w:t>
      93)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білімін тексеру тәртібін бекітеді;</w:t>
      </w:r>
    </w:p>
    <w:bookmarkEnd w:id="160"/>
    <w:bookmarkStart w:name="z1148" w:id="161"/>
    <w:p>
      <w:pPr>
        <w:spacing w:after="0"/>
        <w:ind w:left="0"/>
        <w:jc w:val="both"/>
      </w:pPr>
      <w:r>
        <w:rPr>
          <w:rFonts w:ascii="Times New Roman"/>
          <w:b w:val="false"/>
          <w:i w:val="false"/>
          <w:color w:val="000000"/>
          <w:sz w:val="28"/>
        </w:rPr>
        <w:t>
      94) өнеркәсіп салаларының қауіпті өндірістік объектілері, сондай-ақ атом энергиясын пайдалануға, магистральдық құбырлар мен қауіпті техникалық құрылғыларды пайдалануға байланысты оларға қойылатын өнеркәсіптік қауіпсіздік талаптарын белгілейтін қызмет түрлері үшін өнеркәсіптік қауіпсіздікті қамтамасыз ету қағидаларын бекітеді;</w:t>
      </w:r>
    </w:p>
    <w:bookmarkEnd w:id="161"/>
    <w:bookmarkStart w:name="z1423" w:id="162"/>
    <w:p>
      <w:pPr>
        <w:spacing w:after="0"/>
        <w:ind w:left="0"/>
        <w:jc w:val="both"/>
      </w:pPr>
      <w:r>
        <w:rPr>
          <w:rFonts w:ascii="Times New Roman"/>
          <w:b w:val="false"/>
          <w:i w:val="false"/>
          <w:color w:val="000000"/>
          <w:sz w:val="28"/>
        </w:rPr>
        <w:t>
      94-1) уранды геологиялық барлау, өндіру және қайта өңдеу кезінде өнеркәсіптік қауіпсіздікті қамтамасыз ету қағидаларын әзірлейді және бекітеді;</w:t>
      </w:r>
    </w:p>
    <w:bookmarkEnd w:id="162"/>
    <w:bookmarkStart w:name="z1424" w:id="163"/>
    <w:p>
      <w:pPr>
        <w:spacing w:after="0"/>
        <w:ind w:left="0"/>
        <w:jc w:val="both"/>
      </w:pPr>
      <w:r>
        <w:rPr>
          <w:rFonts w:ascii="Times New Roman"/>
          <w:b w:val="false"/>
          <w:i w:val="false"/>
          <w:color w:val="000000"/>
          <w:sz w:val="28"/>
        </w:rPr>
        <w:t>
      94-2) фторлы сутек қышқылын өндіру кезінде өнеркәсіптік қауіпсіздікті қамтамасыз ету қағидаларын әзірлейді және бекітеді;</w:t>
      </w:r>
    </w:p>
    <w:bookmarkEnd w:id="163"/>
    <w:bookmarkStart w:name="z1425" w:id="164"/>
    <w:p>
      <w:pPr>
        <w:spacing w:after="0"/>
        <w:ind w:left="0"/>
        <w:jc w:val="both"/>
      </w:pPr>
      <w:r>
        <w:rPr>
          <w:rFonts w:ascii="Times New Roman"/>
          <w:b w:val="false"/>
          <w:i w:val="false"/>
          <w:color w:val="000000"/>
          <w:sz w:val="28"/>
        </w:rPr>
        <w:t>
      94-3) иондаушы сәулелендіру көздерімен жұмыс істеген кезде өнеркәсіптік қауіпсіздікті қамтамасыз ету қағидаларын әзірлейді және бекітеді;</w:t>
      </w:r>
    </w:p>
    <w:bookmarkEnd w:id="164"/>
    <w:bookmarkStart w:name="z1426" w:id="165"/>
    <w:p>
      <w:pPr>
        <w:spacing w:after="0"/>
        <w:ind w:left="0"/>
        <w:jc w:val="both"/>
      </w:pPr>
      <w:r>
        <w:rPr>
          <w:rFonts w:ascii="Times New Roman"/>
          <w:b w:val="false"/>
          <w:i w:val="false"/>
          <w:color w:val="000000"/>
          <w:sz w:val="28"/>
        </w:rPr>
        <w:t>
      94-4) бериллий, оның қосылыстарын және олардан бұйымдар өндіру кезінде өнеркәсіптік қауіпсіздікті қамтамасыз ету қағидаларын әзірлейді және бекітеді;</w:t>
      </w:r>
    </w:p>
    <w:bookmarkEnd w:id="165"/>
    <w:bookmarkStart w:name="z1427" w:id="166"/>
    <w:p>
      <w:pPr>
        <w:spacing w:after="0"/>
        <w:ind w:left="0"/>
        <w:jc w:val="both"/>
      </w:pPr>
      <w:r>
        <w:rPr>
          <w:rFonts w:ascii="Times New Roman"/>
          <w:b w:val="false"/>
          <w:i w:val="false"/>
          <w:color w:val="000000"/>
          <w:sz w:val="28"/>
        </w:rPr>
        <w:t>
      94-5)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әзірлейді және бекітеді;</w:t>
      </w:r>
    </w:p>
    <w:bookmarkEnd w:id="166"/>
    <w:bookmarkStart w:name="z1428" w:id="167"/>
    <w:p>
      <w:pPr>
        <w:spacing w:after="0"/>
        <w:ind w:left="0"/>
        <w:jc w:val="both"/>
      </w:pPr>
      <w:r>
        <w:rPr>
          <w:rFonts w:ascii="Times New Roman"/>
          <w:b w:val="false"/>
          <w:i w:val="false"/>
          <w:color w:val="000000"/>
          <w:sz w:val="28"/>
        </w:rPr>
        <w:t>
      94-6)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 және бекітеді;</w:t>
      </w:r>
    </w:p>
    <w:bookmarkEnd w:id="167"/>
    <w:bookmarkStart w:name="z1429" w:id="168"/>
    <w:p>
      <w:pPr>
        <w:spacing w:after="0"/>
        <w:ind w:left="0"/>
        <w:jc w:val="both"/>
      </w:pPr>
      <w:r>
        <w:rPr>
          <w:rFonts w:ascii="Times New Roman"/>
          <w:b w:val="false"/>
          <w:i w:val="false"/>
          <w:color w:val="000000"/>
          <w:sz w:val="28"/>
        </w:rPr>
        <w:t>
      94-7) өнеркәсіптің химия саласындағы қауіпті өндірістік объектілер үшін өнеркәсіптік қауіпсіздікті қамтамасыз ету қағидаларын әзірлейді және бекітеді;</w:t>
      </w:r>
    </w:p>
    <w:bookmarkEnd w:id="168"/>
    <w:bookmarkStart w:name="z1430" w:id="169"/>
    <w:p>
      <w:pPr>
        <w:spacing w:after="0"/>
        <w:ind w:left="0"/>
        <w:jc w:val="both"/>
      </w:pPr>
      <w:r>
        <w:rPr>
          <w:rFonts w:ascii="Times New Roman"/>
          <w:b w:val="false"/>
          <w:i w:val="false"/>
          <w:color w:val="000000"/>
          <w:sz w:val="28"/>
        </w:rPr>
        <w:t>
      94-8)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әзірлейді және бекітеді;</w:t>
      </w:r>
    </w:p>
    <w:bookmarkEnd w:id="169"/>
    <w:bookmarkStart w:name="z1431" w:id="170"/>
    <w:p>
      <w:pPr>
        <w:spacing w:after="0"/>
        <w:ind w:left="0"/>
        <w:jc w:val="both"/>
      </w:pPr>
      <w:r>
        <w:rPr>
          <w:rFonts w:ascii="Times New Roman"/>
          <w:b w:val="false"/>
          <w:i w:val="false"/>
          <w:color w:val="000000"/>
          <w:sz w:val="28"/>
        </w:rPr>
        <w:t>
      94-9) пайдалы қатты қазбаларды қайта өңдеу жұмыстарын жүргізетін қауіпті өндірістік объектілер үшін өнеркәсіптік қауіпсіздікті қамтамасыз ету қағидаларын әзірлейді және бекітеді;</w:t>
      </w:r>
    </w:p>
    <w:bookmarkEnd w:id="170"/>
    <w:bookmarkStart w:name="z1432" w:id="171"/>
    <w:p>
      <w:pPr>
        <w:spacing w:after="0"/>
        <w:ind w:left="0"/>
        <w:jc w:val="both"/>
      </w:pPr>
      <w:r>
        <w:rPr>
          <w:rFonts w:ascii="Times New Roman"/>
          <w:b w:val="false"/>
          <w:i w:val="false"/>
          <w:color w:val="000000"/>
          <w:sz w:val="28"/>
        </w:rPr>
        <w:t>
      94-10) қауіпті өндірістік объектілердің қалдық және шлам шаруашылықтары үшін өнеркәсіптік қауіпсіздікті қамтамасыз ету қағидаларын әзірлейді және бекітеді;</w:t>
      </w:r>
    </w:p>
    <w:bookmarkEnd w:id="171"/>
    <w:bookmarkStart w:name="z1433" w:id="172"/>
    <w:p>
      <w:pPr>
        <w:spacing w:after="0"/>
        <w:ind w:left="0"/>
        <w:jc w:val="both"/>
      </w:pPr>
      <w:r>
        <w:rPr>
          <w:rFonts w:ascii="Times New Roman"/>
          <w:b w:val="false"/>
          <w:i w:val="false"/>
          <w:color w:val="000000"/>
          <w:sz w:val="28"/>
        </w:rPr>
        <w:t>
      94-11) көмір шахталарының қауіпті өндірістік объектілері үшін өнеркәсіптік қауіпсіздікті қамтамасыз ету қағидаларын әзірлейді және бекітеді;</w:t>
      </w:r>
    </w:p>
    <w:bookmarkEnd w:id="172"/>
    <w:bookmarkStart w:name="z1434" w:id="173"/>
    <w:p>
      <w:pPr>
        <w:spacing w:after="0"/>
        <w:ind w:left="0"/>
        <w:jc w:val="both"/>
      </w:pPr>
      <w:r>
        <w:rPr>
          <w:rFonts w:ascii="Times New Roman"/>
          <w:b w:val="false"/>
          <w:i w:val="false"/>
          <w:color w:val="000000"/>
          <w:sz w:val="28"/>
        </w:rPr>
        <w:t>
      94-12)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 және бекітеді;</w:t>
      </w:r>
    </w:p>
    <w:bookmarkEnd w:id="173"/>
    <w:bookmarkStart w:name="z1435" w:id="174"/>
    <w:p>
      <w:pPr>
        <w:spacing w:after="0"/>
        <w:ind w:left="0"/>
        <w:jc w:val="both"/>
      </w:pPr>
      <w:r>
        <w:rPr>
          <w:rFonts w:ascii="Times New Roman"/>
          <w:b w:val="false"/>
          <w:i w:val="false"/>
          <w:color w:val="000000"/>
          <w:sz w:val="28"/>
        </w:rPr>
        <w:t>
      94-13) өнеркәсіптің мұнай және газ салаларының қауіпті өндірістік объектілері үшін өнеркәсіптік қауіпсіздікті қамтамасыз ету қағидаларын әзірлейді және бекітеді;</w:t>
      </w:r>
    </w:p>
    <w:bookmarkEnd w:id="174"/>
    <w:bookmarkStart w:name="z1436" w:id="175"/>
    <w:p>
      <w:pPr>
        <w:spacing w:after="0"/>
        <w:ind w:left="0"/>
        <w:jc w:val="both"/>
      </w:pPr>
      <w:r>
        <w:rPr>
          <w:rFonts w:ascii="Times New Roman"/>
          <w:b w:val="false"/>
          <w:i w:val="false"/>
          <w:color w:val="000000"/>
          <w:sz w:val="28"/>
        </w:rPr>
        <w:t>
      94-14)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 және бекітеді;</w:t>
      </w:r>
    </w:p>
    <w:bookmarkEnd w:id="175"/>
    <w:bookmarkStart w:name="z1437" w:id="176"/>
    <w:p>
      <w:pPr>
        <w:spacing w:after="0"/>
        <w:ind w:left="0"/>
        <w:jc w:val="both"/>
      </w:pPr>
      <w:r>
        <w:rPr>
          <w:rFonts w:ascii="Times New Roman"/>
          <w:b w:val="false"/>
          <w:i w:val="false"/>
          <w:color w:val="000000"/>
          <w:sz w:val="28"/>
        </w:rPr>
        <w:t>
      94-15) газдарды дайындау және қайта өңдеу бойынша қауіпті өндірістік объектілер үшін өнеркәсіптік қауіпсіздікті қамтамасыз ету қағидаларын әзірлейді және бекітеді;</w:t>
      </w:r>
    </w:p>
    <w:bookmarkEnd w:id="176"/>
    <w:bookmarkStart w:name="z1438" w:id="177"/>
    <w:p>
      <w:pPr>
        <w:spacing w:after="0"/>
        <w:ind w:left="0"/>
        <w:jc w:val="both"/>
      </w:pPr>
      <w:r>
        <w:rPr>
          <w:rFonts w:ascii="Times New Roman"/>
          <w:b w:val="false"/>
          <w:i w:val="false"/>
          <w:color w:val="000000"/>
          <w:sz w:val="28"/>
        </w:rPr>
        <w:t>
      94-16) қысыммен жұмыс істейтін жабдықтарды пайдалану кезінде өнеркәсіптік қауіпсіздікті қамтамасыз ету қағидаларын әзірлейді және бекітеді;</w:t>
      </w:r>
    </w:p>
    <w:bookmarkEnd w:id="177"/>
    <w:bookmarkStart w:name="z1439" w:id="178"/>
    <w:p>
      <w:pPr>
        <w:spacing w:after="0"/>
        <w:ind w:left="0"/>
        <w:jc w:val="both"/>
      </w:pPr>
      <w:r>
        <w:rPr>
          <w:rFonts w:ascii="Times New Roman"/>
          <w:b w:val="false"/>
          <w:i w:val="false"/>
          <w:color w:val="000000"/>
          <w:sz w:val="28"/>
        </w:rPr>
        <w:t>
      94-17) жүк көтергіш механизмдерді пайдалану кезінде өнеркәсіптік қауіпсіздікті қамтамасыз ету қағидаларын әзірлейді және бекітеді;</w:t>
      </w:r>
    </w:p>
    <w:bookmarkEnd w:id="178"/>
    <w:bookmarkStart w:name="z1440" w:id="179"/>
    <w:p>
      <w:pPr>
        <w:spacing w:after="0"/>
        <w:ind w:left="0"/>
        <w:jc w:val="both"/>
      </w:pPr>
      <w:r>
        <w:rPr>
          <w:rFonts w:ascii="Times New Roman"/>
          <w:b w:val="false"/>
          <w:i w:val="false"/>
          <w:color w:val="000000"/>
          <w:sz w:val="28"/>
        </w:rPr>
        <w:t>
      94-18) компрессорлық станцияларды пайдалану кезінде өнеркәсіптік қауіпсіздікті қамтамасыз ету қағидаларын әзірлейді және бекітеді;</w:t>
      </w:r>
    </w:p>
    <w:bookmarkEnd w:id="179"/>
    <w:bookmarkStart w:name="z1441" w:id="180"/>
    <w:p>
      <w:pPr>
        <w:spacing w:after="0"/>
        <w:ind w:left="0"/>
        <w:jc w:val="both"/>
      </w:pPr>
      <w:r>
        <w:rPr>
          <w:rFonts w:ascii="Times New Roman"/>
          <w:b w:val="false"/>
          <w:i w:val="false"/>
          <w:color w:val="000000"/>
          <w:sz w:val="28"/>
        </w:rPr>
        <w:t>
      94-19)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әзірлейді және бекітеді;</w:t>
      </w:r>
    </w:p>
    <w:bookmarkEnd w:id="180"/>
    <w:bookmarkStart w:name="z1442" w:id="181"/>
    <w:p>
      <w:pPr>
        <w:spacing w:after="0"/>
        <w:ind w:left="0"/>
        <w:jc w:val="both"/>
      </w:pPr>
      <w:r>
        <w:rPr>
          <w:rFonts w:ascii="Times New Roman"/>
          <w:b w:val="false"/>
          <w:i w:val="false"/>
          <w:color w:val="000000"/>
          <w:sz w:val="28"/>
        </w:rPr>
        <w:t>
      94-20) магистральдық құбырларды пайдалану кезінде өнеркәсіптік қауіпсіздікті қамтамасыз ету қағидаларын әзірлейді және бекітеді;</w:t>
      </w:r>
    </w:p>
    <w:bookmarkEnd w:id="181"/>
    <w:bookmarkStart w:name="z1149" w:id="182"/>
    <w:p>
      <w:pPr>
        <w:spacing w:after="0"/>
        <w:ind w:left="0"/>
        <w:jc w:val="both"/>
      </w:pPr>
      <w:r>
        <w:rPr>
          <w:rFonts w:ascii="Times New Roman"/>
          <w:b w:val="false"/>
          <w:i w:val="false"/>
          <w:color w:val="000000"/>
          <w:sz w:val="28"/>
        </w:rPr>
        <w:t>
      95) өнеркәсіптік қауіпсіздік саласындағы кәсіби авариялық-құтқару қызметтерін аттестаттау қағидаларын әзірлейді және бекітеді;</w:t>
      </w:r>
    </w:p>
    <w:bookmarkEnd w:id="182"/>
    <w:bookmarkStart w:name="z1150" w:id="183"/>
    <w:p>
      <w:pPr>
        <w:spacing w:after="0"/>
        <w:ind w:left="0"/>
        <w:jc w:val="both"/>
      </w:pPr>
      <w:r>
        <w:rPr>
          <w:rFonts w:ascii="Times New Roman"/>
          <w:b w:val="false"/>
          <w:i w:val="false"/>
          <w:color w:val="000000"/>
          <w:sz w:val="28"/>
        </w:rPr>
        <w:t>
      96) қауіпті өндірістік объектілердегі авариялар мен оқыс оқиғаларға тергеп-тексеру жүргізу және оларды есепке алу, жарылғыш заттар мен олардың негізіндегі бұйымдардың жоғалу жағдайларын техникалық тергеп-тексеру қағидаларын әзірлейді және бекітеді;</w:t>
      </w:r>
    </w:p>
    <w:bookmarkEnd w:id="183"/>
    <w:bookmarkStart w:name="z1151" w:id="184"/>
    <w:p>
      <w:pPr>
        <w:spacing w:after="0"/>
        <w:ind w:left="0"/>
        <w:jc w:val="both"/>
      </w:pPr>
      <w:r>
        <w:rPr>
          <w:rFonts w:ascii="Times New Roman"/>
          <w:b w:val="false"/>
          <w:i w:val="false"/>
          <w:color w:val="000000"/>
          <w:sz w:val="28"/>
        </w:rPr>
        <w:t>
      97) көлбеу рельсті-арқанды көтергіштерді (фуникулерлерді) орнату және қауіпсіз пайдалану қағидаларын әзірлейді және бекітеді;</w:t>
      </w:r>
    </w:p>
    <w:bookmarkEnd w:id="184"/>
    <w:bookmarkStart w:name="z1152" w:id="185"/>
    <w:p>
      <w:pPr>
        <w:spacing w:after="0"/>
        <w:ind w:left="0"/>
        <w:jc w:val="both"/>
      </w:pPr>
      <w:r>
        <w:rPr>
          <w:rFonts w:ascii="Times New Roman"/>
          <w:b w:val="false"/>
          <w:i w:val="false"/>
          <w:color w:val="000000"/>
          <w:sz w:val="28"/>
        </w:rPr>
        <w:t>
      98) қауіпті өндірістік объектілерді және қауіпті техникалық құрылғыларды есепке қою және есептен шығару қағидаларын әзірлейді және бекітеді;</w:t>
      </w:r>
    </w:p>
    <w:bookmarkEnd w:id="185"/>
    <w:bookmarkStart w:name="z1153" w:id="186"/>
    <w:p>
      <w:pPr>
        <w:spacing w:after="0"/>
        <w:ind w:left="0"/>
        <w:jc w:val="both"/>
      </w:pPr>
      <w:r>
        <w:rPr>
          <w:rFonts w:ascii="Times New Roman"/>
          <w:b w:val="false"/>
          <w:i w:val="false"/>
          <w:color w:val="000000"/>
          <w:sz w:val="28"/>
        </w:rPr>
        <w:t>
      99) жолаушылар аспалы арқан жолдарын орнату және қауіпсіз пайдалану қағидаларын әзірлейді және бекітеді;</w:t>
      </w:r>
    </w:p>
    <w:bookmarkEnd w:id="186"/>
    <w:bookmarkStart w:name="z1154" w:id="187"/>
    <w:p>
      <w:pPr>
        <w:spacing w:after="0"/>
        <w:ind w:left="0"/>
        <w:jc w:val="both"/>
      </w:pPr>
      <w:r>
        <w:rPr>
          <w:rFonts w:ascii="Times New Roman"/>
          <w:b w:val="false"/>
          <w:i w:val="false"/>
          <w:color w:val="000000"/>
          <w:sz w:val="28"/>
        </w:rPr>
        <w:t>
      100) жүк аспалы арқан жолдарын орнату және қауіпсіз пайдалану қағидаларын әзірлейді және бекітеді;</w:t>
      </w:r>
    </w:p>
    <w:bookmarkEnd w:id="187"/>
    <w:bookmarkStart w:name="z1155" w:id="188"/>
    <w:p>
      <w:pPr>
        <w:spacing w:after="0"/>
        <w:ind w:left="0"/>
        <w:jc w:val="both"/>
      </w:pPr>
      <w:r>
        <w:rPr>
          <w:rFonts w:ascii="Times New Roman"/>
          <w:b w:val="false"/>
          <w:i w:val="false"/>
          <w:color w:val="000000"/>
          <w:sz w:val="28"/>
        </w:rPr>
        <w:t>
      101) эскалаторларды орнату және қауіпсіз пайдалану қағидаларын әзірлейді және бекітеді;</w:t>
      </w:r>
    </w:p>
    <w:bookmarkEnd w:id="188"/>
    <w:bookmarkStart w:name="z1156" w:id="189"/>
    <w:p>
      <w:pPr>
        <w:spacing w:after="0"/>
        <w:ind w:left="0"/>
        <w:jc w:val="both"/>
      </w:pPr>
      <w:r>
        <w:rPr>
          <w:rFonts w:ascii="Times New Roman"/>
          <w:b w:val="false"/>
          <w:i w:val="false"/>
          <w:color w:val="000000"/>
          <w:sz w:val="28"/>
        </w:rPr>
        <w:t>
      102) мүмкіндігі шектеулі адамдарға (мүгедектігі бар адамдарға) арналған көтергіштерді қауіпсіз пайдалану қағидаларын әзірлейді және бекітеді;</w:t>
      </w:r>
    </w:p>
    <w:bookmarkEnd w:id="189"/>
    <w:bookmarkStart w:name="z1157" w:id="190"/>
    <w:p>
      <w:pPr>
        <w:spacing w:after="0"/>
        <w:ind w:left="0"/>
        <w:jc w:val="both"/>
      </w:pPr>
      <w:r>
        <w:rPr>
          <w:rFonts w:ascii="Times New Roman"/>
          <w:b w:val="false"/>
          <w:i w:val="false"/>
          <w:color w:val="000000"/>
          <w:sz w:val="28"/>
        </w:rPr>
        <w:t>
      103) дәнекерлеушілерді және дәнекерлеу өндірісінің мамандарын аттестаттау қағидаларын әзірлейді және бекітеді;</w:t>
      </w:r>
    </w:p>
    <w:bookmarkEnd w:id="190"/>
    <w:bookmarkStart w:name="z1158" w:id="191"/>
    <w:p>
      <w:pPr>
        <w:spacing w:after="0"/>
        <w:ind w:left="0"/>
        <w:jc w:val="both"/>
      </w:pPr>
      <w:r>
        <w:rPr>
          <w:rFonts w:ascii="Times New Roman"/>
          <w:b w:val="false"/>
          <w:i w:val="false"/>
          <w:color w:val="000000"/>
          <w:sz w:val="28"/>
        </w:rPr>
        <w:t>
      104) өнеркәсіптік қауіпсіздік саласындағы мамандарды, жұмыскерлерді даярлау, қайта даярлау және олардың білімін тексеру қағидаларын әзірлейді және бекітеді;</w:t>
      </w:r>
    </w:p>
    <w:bookmarkEnd w:id="191"/>
    <w:bookmarkStart w:name="z1159" w:id="192"/>
    <w:p>
      <w:pPr>
        <w:spacing w:after="0"/>
        <w:ind w:left="0"/>
        <w:jc w:val="both"/>
      </w:pPr>
      <w:r>
        <w:rPr>
          <w:rFonts w:ascii="Times New Roman"/>
          <w:b w:val="false"/>
          <w:i w:val="false"/>
          <w:color w:val="000000"/>
          <w:sz w:val="28"/>
        </w:rPr>
        <w:t>
      105)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әзірлейді және бекітеді;</w:t>
      </w:r>
    </w:p>
    <w:bookmarkEnd w:id="192"/>
    <w:bookmarkStart w:name="z1160" w:id="193"/>
    <w:p>
      <w:pPr>
        <w:spacing w:after="0"/>
        <w:ind w:left="0"/>
        <w:jc w:val="both"/>
      </w:pPr>
      <w:r>
        <w:rPr>
          <w:rFonts w:ascii="Times New Roman"/>
          <w:b w:val="false"/>
          <w:i w:val="false"/>
          <w:color w:val="000000"/>
          <w:sz w:val="28"/>
        </w:rPr>
        <w:t>
      106)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w:t>
      </w:r>
    </w:p>
    <w:bookmarkEnd w:id="193"/>
    <w:bookmarkStart w:name="z1161" w:id="194"/>
    <w:p>
      <w:pPr>
        <w:spacing w:after="0"/>
        <w:ind w:left="0"/>
        <w:jc w:val="both"/>
      </w:pPr>
      <w:r>
        <w:rPr>
          <w:rFonts w:ascii="Times New Roman"/>
          <w:b w:val="false"/>
          <w:i w:val="false"/>
          <w:color w:val="000000"/>
          <w:sz w:val="28"/>
        </w:rPr>
        <w:t>
      107) жерасты құрылысжайлары мен метрополитендерді салу кезінде өнеркәсіптік қауіпсіздікті қамтамасыз ету қағидаларын әзірлейді және бекітеді;</w:t>
      </w:r>
    </w:p>
    <w:bookmarkEnd w:id="194"/>
    <w:bookmarkStart w:name="z1162" w:id="195"/>
    <w:p>
      <w:pPr>
        <w:spacing w:after="0"/>
        <w:ind w:left="0"/>
        <w:jc w:val="both"/>
      </w:pPr>
      <w:r>
        <w:rPr>
          <w:rFonts w:ascii="Times New Roman"/>
          <w:b w:val="false"/>
          <w:i w:val="false"/>
          <w:color w:val="000000"/>
          <w:sz w:val="28"/>
        </w:rPr>
        <w:t>
      108) әлеуметтік инфрақұрылым объектілеріндегі қауіпті техникалық құрылғыларды есепке қою және есептен шығару тәртібін айқындайды;</w:t>
      </w:r>
    </w:p>
    <w:bookmarkEnd w:id="195"/>
    <w:bookmarkStart w:name="z1163" w:id="196"/>
    <w:p>
      <w:pPr>
        <w:spacing w:after="0"/>
        <w:ind w:left="0"/>
        <w:jc w:val="both"/>
      </w:pPr>
      <w:r>
        <w:rPr>
          <w:rFonts w:ascii="Times New Roman"/>
          <w:b w:val="false"/>
          <w:i w:val="false"/>
          <w:color w:val="000000"/>
          <w:sz w:val="28"/>
        </w:rPr>
        <w:t>
      109)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бекітеді;</w:t>
      </w:r>
    </w:p>
    <w:bookmarkEnd w:id="196"/>
    <w:bookmarkStart w:name="z1164" w:id="197"/>
    <w:p>
      <w:pPr>
        <w:spacing w:after="0"/>
        <w:ind w:left="0"/>
        <w:jc w:val="both"/>
      </w:pPr>
      <w:r>
        <w:rPr>
          <w:rFonts w:ascii="Times New Roman"/>
          <w:b w:val="false"/>
          <w:i w:val="false"/>
          <w:color w:val="000000"/>
          <w:sz w:val="28"/>
        </w:rPr>
        <w:t>
      110) қауіпті өндірістік объектінің қауіптілігінің жалпы деңгейін айқындау қағидаларын бекітеді;</w:t>
      </w:r>
    </w:p>
    <w:bookmarkEnd w:id="197"/>
    <w:bookmarkStart w:name="z1165" w:id="198"/>
    <w:p>
      <w:pPr>
        <w:spacing w:after="0"/>
        <w:ind w:left="0"/>
        <w:jc w:val="both"/>
      </w:pPr>
      <w:r>
        <w:rPr>
          <w:rFonts w:ascii="Times New Roman"/>
          <w:b w:val="false"/>
          <w:i w:val="false"/>
          <w:color w:val="000000"/>
          <w:sz w:val="28"/>
        </w:rPr>
        <w:t>
      111) жарылыс жұмыстарын жүргізуге рұқсат беру қағидаларын бекітеді;</w:t>
      </w:r>
    </w:p>
    <w:bookmarkEnd w:id="198"/>
    <w:bookmarkStart w:name="z1166" w:id="199"/>
    <w:p>
      <w:pPr>
        <w:spacing w:after="0"/>
        <w:ind w:left="0"/>
        <w:jc w:val="both"/>
      </w:pPr>
      <w:r>
        <w:rPr>
          <w:rFonts w:ascii="Times New Roman"/>
          <w:b w:val="false"/>
          <w:i w:val="false"/>
          <w:color w:val="000000"/>
          <w:sz w:val="28"/>
        </w:rPr>
        <w:t>
      112) қауіпті өндірістік объектілерді сәйкестендіру қағидаларын бекітеді;</w:t>
      </w:r>
    </w:p>
    <w:bookmarkEnd w:id="199"/>
    <w:bookmarkStart w:name="z1167" w:id="200"/>
    <w:p>
      <w:pPr>
        <w:spacing w:after="0"/>
        <w:ind w:left="0"/>
        <w:jc w:val="both"/>
      </w:pPr>
      <w:r>
        <w:rPr>
          <w:rFonts w:ascii="Times New Roman"/>
          <w:b w:val="false"/>
          <w:i w:val="false"/>
          <w:color w:val="000000"/>
          <w:sz w:val="28"/>
        </w:rPr>
        <w:t>
      113) қауіпті өндірістік объектілерді декларацияланатын объектілерге жатқызу өлшемшарттарын айқындайтын қағидаларды және қауіпті өндірістік объектінің өнеркәсіптік қауіпсіздік декларациясын әзірлеу қағидаларын бекітеді;</w:t>
      </w:r>
    </w:p>
    <w:bookmarkEnd w:id="200"/>
    <w:bookmarkStart w:name="z1168" w:id="201"/>
    <w:p>
      <w:pPr>
        <w:spacing w:after="0"/>
        <w:ind w:left="0"/>
        <w:jc w:val="both"/>
      </w:pPr>
      <w:r>
        <w:rPr>
          <w:rFonts w:ascii="Times New Roman"/>
          <w:b w:val="false"/>
          <w:i w:val="false"/>
          <w:color w:val="000000"/>
          <w:sz w:val="28"/>
        </w:rPr>
        <w:t>
      114) қауіпті өндірістік объектіде өндірістік бақылауды ұйымдастыру және жүзеге асыру жөніндегі нұсқаулықты әзірлейді және бекітеді;</w:t>
      </w:r>
    </w:p>
    <w:bookmarkEnd w:id="201"/>
    <w:bookmarkStart w:name="z1169" w:id="202"/>
    <w:p>
      <w:pPr>
        <w:spacing w:after="0"/>
        <w:ind w:left="0"/>
        <w:jc w:val="both"/>
      </w:pPr>
      <w:r>
        <w:rPr>
          <w:rFonts w:ascii="Times New Roman"/>
          <w:b w:val="false"/>
          <w:i w:val="false"/>
          <w:color w:val="000000"/>
          <w:sz w:val="28"/>
        </w:rPr>
        <w:t>
      115)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әзірлейді және бекітеді;</w:t>
      </w:r>
    </w:p>
    <w:bookmarkEnd w:id="202"/>
    <w:bookmarkStart w:name="z1170" w:id="203"/>
    <w:p>
      <w:pPr>
        <w:spacing w:after="0"/>
        <w:ind w:left="0"/>
        <w:jc w:val="both"/>
      </w:pPr>
      <w:r>
        <w:rPr>
          <w:rFonts w:ascii="Times New Roman"/>
          <w:b w:val="false"/>
          <w:i w:val="false"/>
          <w:color w:val="000000"/>
          <w:sz w:val="28"/>
        </w:rPr>
        <w:t>
      116)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03"/>
    <w:bookmarkStart w:name="z1171" w:id="204"/>
    <w:p>
      <w:pPr>
        <w:spacing w:after="0"/>
        <w:ind w:left="0"/>
        <w:jc w:val="both"/>
      </w:pPr>
      <w:r>
        <w:rPr>
          <w:rFonts w:ascii="Times New Roman"/>
          <w:b w:val="false"/>
          <w:i w:val="false"/>
          <w:color w:val="000000"/>
          <w:sz w:val="28"/>
        </w:rPr>
        <w:t>
      117) қысыммен жұмыс істейтін түтіктерге, цистерналарға, бөшкелерге және баллондарға техникалық куәландыруды жүргізу жөніндегі нұсқаулықты әзірлейді және бекітеді;</w:t>
      </w:r>
    </w:p>
    <w:bookmarkEnd w:id="204"/>
    <w:bookmarkStart w:name="z1172" w:id="205"/>
    <w:p>
      <w:pPr>
        <w:spacing w:after="0"/>
        <w:ind w:left="0"/>
        <w:jc w:val="both"/>
      </w:pPr>
      <w:r>
        <w:rPr>
          <w:rFonts w:ascii="Times New Roman"/>
          <w:b w:val="false"/>
          <w:i w:val="false"/>
          <w:color w:val="000000"/>
          <w:sz w:val="28"/>
        </w:rPr>
        <w:t>
      118) бу және ыстық су құбыржолдарына зерттеп-қарауды және техникалық куәландыруды жүргізу жөніндегі нұсқаулықты әзірлейді және бекітеді;</w:t>
      </w:r>
    </w:p>
    <w:bookmarkEnd w:id="205"/>
    <w:bookmarkStart w:name="z1173" w:id="206"/>
    <w:p>
      <w:pPr>
        <w:spacing w:after="0"/>
        <w:ind w:left="0"/>
        <w:jc w:val="both"/>
      </w:pPr>
      <w:r>
        <w:rPr>
          <w:rFonts w:ascii="Times New Roman"/>
          <w:b w:val="false"/>
          <w:i w:val="false"/>
          <w:color w:val="000000"/>
          <w:sz w:val="28"/>
        </w:rPr>
        <w:t>
      119)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әзірлейді және бекітеді;</w:t>
      </w:r>
    </w:p>
    <w:bookmarkEnd w:id="206"/>
    <w:bookmarkStart w:name="z1174" w:id="207"/>
    <w:p>
      <w:pPr>
        <w:spacing w:after="0"/>
        <w:ind w:left="0"/>
        <w:jc w:val="both"/>
      </w:pPr>
      <w:r>
        <w:rPr>
          <w:rFonts w:ascii="Times New Roman"/>
          <w:b w:val="false"/>
          <w:i w:val="false"/>
          <w:color w:val="000000"/>
          <w:sz w:val="28"/>
        </w:rPr>
        <w:t>
      120)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07"/>
    <w:bookmarkStart w:name="z1175" w:id="208"/>
    <w:p>
      <w:pPr>
        <w:spacing w:after="0"/>
        <w:ind w:left="0"/>
        <w:jc w:val="both"/>
      </w:pPr>
      <w:r>
        <w:rPr>
          <w:rFonts w:ascii="Times New Roman"/>
          <w:b w:val="false"/>
          <w:i w:val="false"/>
          <w:color w:val="000000"/>
          <w:sz w:val="28"/>
        </w:rPr>
        <w:t>
      121)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08"/>
    <w:bookmarkStart w:name="z1176" w:id="209"/>
    <w:p>
      <w:pPr>
        <w:spacing w:after="0"/>
        <w:ind w:left="0"/>
        <w:jc w:val="both"/>
      </w:pPr>
      <w:r>
        <w:rPr>
          <w:rFonts w:ascii="Times New Roman"/>
          <w:b w:val="false"/>
          <w:i w:val="false"/>
          <w:color w:val="000000"/>
          <w:sz w:val="28"/>
        </w:rPr>
        <w:t>
      122)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09"/>
    <w:bookmarkStart w:name="z1177" w:id="210"/>
    <w:p>
      <w:pPr>
        <w:spacing w:after="0"/>
        <w:ind w:left="0"/>
        <w:jc w:val="both"/>
      </w:pPr>
      <w:r>
        <w:rPr>
          <w:rFonts w:ascii="Times New Roman"/>
          <w:b w:val="false"/>
          <w:i w:val="false"/>
          <w:color w:val="000000"/>
          <w:sz w:val="28"/>
        </w:rPr>
        <w:t>
      123)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әзірлейді және бекітеді;</w:t>
      </w:r>
    </w:p>
    <w:bookmarkEnd w:id="210"/>
    <w:bookmarkStart w:name="z1178" w:id="211"/>
    <w:p>
      <w:pPr>
        <w:spacing w:after="0"/>
        <w:ind w:left="0"/>
        <w:jc w:val="both"/>
      </w:pPr>
      <w:r>
        <w:rPr>
          <w:rFonts w:ascii="Times New Roman"/>
          <w:b w:val="false"/>
          <w:i w:val="false"/>
          <w:color w:val="000000"/>
          <w:sz w:val="28"/>
        </w:rPr>
        <w:t>
      124)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11"/>
    <w:bookmarkStart w:name="z1179" w:id="212"/>
    <w:p>
      <w:pPr>
        <w:spacing w:after="0"/>
        <w:ind w:left="0"/>
        <w:jc w:val="both"/>
      </w:pPr>
      <w:r>
        <w:rPr>
          <w:rFonts w:ascii="Times New Roman"/>
          <w:b w:val="false"/>
          <w:i w:val="false"/>
          <w:color w:val="000000"/>
          <w:sz w:val="28"/>
        </w:rPr>
        <w:t>
      125)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w:t>
      </w:r>
    </w:p>
    <w:bookmarkEnd w:id="212"/>
    <w:bookmarkStart w:name="z1180" w:id="213"/>
    <w:p>
      <w:pPr>
        <w:spacing w:after="0"/>
        <w:ind w:left="0"/>
        <w:jc w:val="both"/>
      </w:pPr>
      <w:r>
        <w:rPr>
          <w:rFonts w:ascii="Times New Roman"/>
          <w:b w:val="false"/>
          <w:i w:val="false"/>
          <w:color w:val="000000"/>
          <w:sz w:val="28"/>
        </w:rPr>
        <w:t>
      126) тұтқырлығы жоғары, күкіртті мұнайды өндіруге арналған жабдықты қауіпсіз пайдалану жөніндегі нұсқаулықты әзірлейді және бекітеді;</w:t>
      </w:r>
    </w:p>
    <w:bookmarkEnd w:id="213"/>
    <w:bookmarkStart w:name="z1181" w:id="214"/>
    <w:p>
      <w:pPr>
        <w:spacing w:after="0"/>
        <w:ind w:left="0"/>
        <w:jc w:val="both"/>
      </w:pPr>
      <w:r>
        <w:rPr>
          <w:rFonts w:ascii="Times New Roman"/>
          <w:b w:val="false"/>
          <w:i w:val="false"/>
          <w:color w:val="000000"/>
          <w:sz w:val="28"/>
        </w:rPr>
        <w:t>
      127) қара металлургия кәсіпорындарының газ шаруашылығындағы қауіпсіздігі жөніндегі нұсқаулықты әзірлейді және бекітеді;</w:t>
      </w:r>
    </w:p>
    <w:bookmarkEnd w:id="214"/>
    <w:bookmarkStart w:name="z1182" w:id="215"/>
    <w:p>
      <w:pPr>
        <w:spacing w:after="0"/>
        <w:ind w:left="0"/>
        <w:jc w:val="both"/>
      </w:pPr>
      <w:r>
        <w:rPr>
          <w:rFonts w:ascii="Times New Roman"/>
          <w:b w:val="false"/>
          <w:i w:val="false"/>
          <w:color w:val="000000"/>
          <w:sz w:val="28"/>
        </w:rPr>
        <w:t>
      128) технологиялық құбыржолдарды пайдалану кезіндегі қауіпсіздік жөніндегі нұсқаулықты әзірлейді және бекітеді;</w:t>
      </w:r>
    </w:p>
    <w:bookmarkEnd w:id="215"/>
    <w:bookmarkStart w:name="z1183" w:id="216"/>
    <w:p>
      <w:pPr>
        <w:spacing w:after="0"/>
        <w:ind w:left="0"/>
        <w:jc w:val="both"/>
      </w:pPr>
      <w:r>
        <w:rPr>
          <w:rFonts w:ascii="Times New Roman"/>
          <w:b w:val="false"/>
          <w:i w:val="false"/>
          <w:color w:val="000000"/>
          <w:sz w:val="28"/>
        </w:rPr>
        <w:t>
      129) ауаны бөлу өнімдерін өндіру және тұтыну кезіндегі қауіпсіздік жөніндегі нұсқаулықты әзірлейді және бекітеді;</w:t>
      </w:r>
    </w:p>
    <w:bookmarkEnd w:id="216"/>
    <w:bookmarkStart w:name="z1184" w:id="217"/>
    <w:p>
      <w:pPr>
        <w:spacing w:after="0"/>
        <w:ind w:left="0"/>
        <w:jc w:val="both"/>
      </w:pPr>
      <w:r>
        <w:rPr>
          <w:rFonts w:ascii="Times New Roman"/>
          <w:b w:val="false"/>
          <w:i w:val="false"/>
          <w:color w:val="000000"/>
          <w:sz w:val="28"/>
        </w:rPr>
        <w:t>
      130) қауіпті өндірістік объектілерде аварияларды жою жоспарын әзірлеу және оқу дабылдары мен аварияға қарсы жаттығуларды жүргізу жөніндегі нұсқаулықты әзірлейді және бекітеді;</w:t>
      </w:r>
    </w:p>
    <w:bookmarkEnd w:id="217"/>
    <w:bookmarkStart w:name="z1185" w:id="218"/>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әзірлейді және бекітеді;</w:t>
      </w:r>
    </w:p>
    <w:bookmarkEnd w:id="218"/>
    <w:bookmarkStart w:name="z1186" w:id="219"/>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қызметтерінің құтқарушыларын даярлаудың үлгілік бағдарламаларын әзірлейді және бекітеді;</w:t>
      </w:r>
    </w:p>
    <w:bookmarkEnd w:id="219"/>
    <w:bookmarkStart w:name="z1187" w:id="220"/>
    <w:p>
      <w:pPr>
        <w:spacing w:after="0"/>
        <w:ind w:left="0"/>
        <w:jc w:val="both"/>
      </w:pPr>
      <w:r>
        <w:rPr>
          <w:rFonts w:ascii="Times New Roman"/>
          <w:b w:val="false"/>
          <w:i w:val="false"/>
          <w:color w:val="000000"/>
          <w:sz w:val="28"/>
        </w:rPr>
        <w:t>
      133) қауіпті өндірістік объектілерді декларацияланатын объектілерге жатқызу өлшемшарттарын бекітеді;</w:t>
      </w:r>
    </w:p>
    <w:bookmarkEnd w:id="220"/>
    <w:bookmarkStart w:name="z1188" w:id="221"/>
    <w:p>
      <w:pPr>
        <w:spacing w:after="0"/>
        <w:ind w:left="0"/>
        <w:jc w:val="both"/>
      </w:pPr>
      <w:r>
        <w:rPr>
          <w:rFonts w:ascii="Times New Roman"/>
          <w:b w:val="false"/>
          <w:i w:val="false"/>
          <w:color w:val="000000"/>
          <w:sz w:val="28"/>
        </w:rPr>
        <w:t>
      134) өнеркәсіптік қауіпсіздік саласындағы жұмыстарды жүргізуге аттестатталатын заңды тұлғаларға қойылатын талаптарды бекітеді;</w:t>
      </w:r>
    </w:p>
    <w:bookmarkEnd w:id="221"/>
    <w:bookmarkStart w:name="z1189" w:id="222"/>
    <w:p>
      <w:pPr>
        <w:spacing w:after="0"/>
        <w:ind w:left="0"/>
        <w:jc w:val="both"/>
      </w:pPr>
      <w:r>
        <w:rPr>
          <w:rFonts w:ascii="Times New Roman"/>
          <w:b w:val="false"/>
          <w:i w:val="false"/>
          <w:color w:val="000000"/>
          <w:sz w:val="28"/>
        </w:rPr>
        <w:t>
      135) өнеркәсіптік қауіпсіздік саласындағы кәсіби авариялық-құтқару қызметтеріне және өнеркәсіптік қауіпсіздік саласындағы кәсіби объектілік авариялық-құтқару қызметтеріне қойылатын талаптарды белгілейді;</w:t>
      </w:r>
    </w:p>
    <w:bookmarkEnd w:id="222"/>
    <w:bookmarkStart w:name="z1190" w:id="223"/>
    <w:p>
      <w:pPr>
        <w:spacing w:after="0"/>
        <w:ind w:left="0"/>
        <w:jc w:val="both"/>
      </w:pPr>
      <w:r>
        <w:rPr>
          <w:rFonts w:ascii="Times New Roman"/>
          <w:b w:val="false"/>
          <w:i w:val="false"/>
          <w:color w:val="000000"/>
          <w:sz w:val="28"/>
        </w:rPr>
        <w:t>
      136) қызметті немесе жекелеген қызмет түрлерін тоқтата тұру не тыйым салу туралы актінің нысанын бекітеді;</w:t>
      </w:r>
    </w:p>
    <w:bookmarkEnd w:id="223"/>
    <w:bookmarkStart w:name="z1191" w:id="224"/>
    <w:p>
      <w:pPr>
        <w:spacing w:after="0"/>
        <w:ind w:left="0"/>
        <w:jc w:val="both"/>
      </w:pPr>
      <w:r>
        <w:rPr>
          <w:rFonts w:ascii="Times New Roman"/>
          <w:b w:val="false"/>
          <w:i w:val="false"/>
          <w:color w:val="000000"/>
          <w:sz w:val="28"/>
        </w:rPr>
        <w:t>
      137)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 тізбесін әзірлейді және бекітеді;</w:t>
      </w:r>
    </w:p>
    <w:bookmarkEnd w:id="224"/>
    <w:bookmarkStart w:name="z1192" w:id="225"/>
    <w:p>
      <w:pPr>
        <w:spacing w:after="0"/>
        <w:ind w:left="0"/>
        <w:jc w:val="both"/>
      </w:pPr>
      <w:r>
        <w:rPr>
          <w:rFonts w:ascii="Times New Roman"/>
          <w:b w:val="false"/>
          <w:i w:val="false"/>
          <w:color w:val="000000"/>
          <w:sz w:val="28"/>
        </w:rPr>
        <w:t>
      138) газбен жабдықтау жүйелері объектілерінің қауіпсіздігі жөніндегі талаптарды әзірлейді және бекітеді;</w:t>
      </w:r>
    </w:p>
    <w:bookmarkEnd w:id="225"/>
    <w:bookmarkStart w:name="z1474" w:id="226"/>
    <w:p>
      <w:pPr>
        <w:spacing w:after="0"/>
        <w:ind w:left="0"/>
        <w:jc w:val="both"/>
      </w:pPr>
      <w:r>
        <w:rPr>
          <w:rFonts w:ascii="Times New Roman"/>
          <w:b w:val="false"/>
          <w:i w:val="false"/>
          <w:color w:val="000000"/>
          <w:sz w:val="28"/>
        </w:rPr>
        <w:t>
      138-1)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226"/>
    <w:bookmarkStart w:name="z1475" w:id="227"/>
    <w:p>
      <w:pPr>
        <w:spacing w:after="0"/>
        <w:ind w:left="0"/>
        <w:jc w:val="both"/>
      </w:pPr>
      <w:r>
        <w:rPr>
          <w:rFonts w:ascii="Times New Roman"/>
          <w:b w:val="false"/>
          <w:i w:val="false"/>
          <w:color w:val="000000"/>
          <w:sz w:val="28"/>
        </w:rPr>
        <w:t>
      138-2)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әзірлейді және бекітеді;</w:t>
      </w:r>
    </w:p>
    <w:bookmarkEnd w:id="227"/>
    <w:bookmarkStart w:name="z1193" w:id="228"/>
    <w:p>
      <w:pPr>
        <w:spacing w:after="0"/>
        <w:ind w:left="0"/>
        <w:jc w:val="both"/>
      </w:pPr>
      <w:r>
        <w:rPr>
          <w:rFonts w:ascii="Times New Roman"/>
          <w:b w:val="false"/>
          <w:i w:val="false"/>
          <w:color w:val="000000"/>
          <w:sz w:val="28"/>
        </w:rPr>
        <w:t>
      139)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bookmarkEnd w:id="228"/>
    <w:bookmarkStart w:name="z1194" w:id="229"/>
    <w:p>
      <w:pPr>
        <w:spacing w:after="0"/>
        <w:ind w:left="0"/>
        <w:jc w:val="both"/>
      </w:pPr>
      <w:r>
        <w:rPr>
          <w:rFonts w:ascii="Times New Roman"/>
          <w:b w:val="false"/>
          <w:i w:val="false"/>
          <w:color w:val="000000"/>
          <w:sz w:val="28"/>
        </w:rPr>
        <w:t>
      140) Министрлік қызметкерлерін кәсіптік даярлаудың, қайта даярлаудың және олардың біліктілігін арттырудың мазмұны мен қағидаларын әзірлейді және бекітеді;</w:t>
      </w:r>
    </w:p>
    <w:bookmarkEnd w:id="229"/>
    <w:bookmarkStart w:name="z1518" w:id="230"/>
    <w:p>
      <w:pPr>
        <w:spacing w:after="0"/>
        <w:ind w:left="0"/>
        <w:jc w:val="both"/>
      </w:pPr>
      <w:r>
        <w:rPr>
          <w:rFonts w:ascii="Times New Roman"/>
          <w:b w:val="false"/>
          <w:i w:val="false"/>
          <w:color w:val="000000"/>
          <w:sz w:val="28"/>
        </w:rPr>
        <w:t>
      140-1)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30"/>
    <w:bookmarkStart w:name="z1519" w:id="231"/>
    <w:p>
      <w:pPr>
        <w:spacing w:after="0"/>
        <w:ind w:left="0"/>
        <w:jc w:val="both"/>
      </w:pPr>
      <w:r>
        <w:rPr>
          <w:rFonts w:ascii="Times New Roman"/>
          <w:b w:val="false"/>
          <w:i w:val="false"/>
          <w:color w:val="000000"/>
          <w:sz w:val="28"/>
        </w:rPr>
        <w:t>
      140-2)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231"/>
    <w:bookmarkStart w:name="z1195" w:id="232"/>
    <w:p>
      <w:pPr>
        <w:spacing w:after="0"/>
        <w:ind w:left="0"/>
        <w:jc w:val="both"/>
      </w:pPr>
      <w:r>
        <w:rPr>
          <w:rFonts w:ascii="Times New Roman"/>
          <w:b w:val="false"/>
          <w:i w:val="false"/>
          <w:color w:val="000000"/>
          <w:sz w:val="28"/>
        </w:rPr>
        <w:t>
      141) оқуға бюджет қаражаты есебінен ақы төлене отырып, Министрліктің білім беру ұйымдарына, Министрліктің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әзірлейді және бекітеді;</w:t>
      </w:r>
    </w:p>
    <w:bookmarkEnd w:id="232"/>
    <w:bookmarkStart w:name="z1196" w:id="233"/>
    <w:p>
      <w:pPr>
        <w:spacing w:after="0"/>
        <w:ind w:left="0"/>
        <w:jc w:val="both"/>
      </w:pPr>
      <w:r>
        <w:rPr>
          <w:rFonts w:ascii="Times New Roman"/>
          <w:b w:val="false"/>
          <w:i w:val="false"/>
          <w:color w:val="000000"/>
          <w:sz w:val="28"/>
        </w:rPr>
        <w:t>
      142) Министрліктің арнаулы оқу орны қызметінің қағидаларын әзірлейді және бекітеді;</w:t>
      </w:r>
    </w:p>
    <w:bookmarkEnd w:id="233"/>
    <w:bookmarkStart w:name="z1197" w:id="234"/>
    <w:p>
      <w:pPr>
        <w:spacing w:after="0"/>
        <w:ind w:left="0"/>
        <w:jc w:val="both"/>
      </w:pPr>
      <w:r>
        <w:rPr>
          <w:rFonts w:ascii="Times New Roman"/>
          <w:b w:val="false"/>
          <w:i w:val="false"/>
          <w:color w:val="000000"/>
          <w:sz w:val="28"/>
        </w:rPr>
        <w:t>
      143) Министрліктің арнаулы оқу орнында оқу процесін, оқу-әдістемелік және ғылыми-әдістемелік қызметті ұйымдастыру және жүзеге асыру қағидаларын әзірлейді және бекітеді;</w:t>
      </w:r>
    </w:p>
    <w:bookmarkEnd w:id="234"/>
    <w:bookmarkStart w:name="z1198" w:id="235"/>
    <w:p>
      <w:pPr>
        <w:spacing w:after="0"/>
        <w:ind w:left="0"/>
        <w:jc w:val="both"/>
      </w:pPr>
      <w:r>
        <w:rPr>
          <w:rFonts w:ascii="Times New Roman"/>
          <w:b w:val="false"/>
          <w:i w:val="false"/>
          <w:color w:val="000000"/>
          <w:sz w:val="28"/>
        </w:rPr>
        <w:t>
      144) Министрліктің арнаулы оқу орнында қашықтықтан оқыту бойынша оқу процесін ұйымдастыру қағидаларын әзірлейді және бекітеді;</w:t>
      </w:r>
    </w:p>
    <w:bookmarkEnd w:id="235"/>
    <w:bookmarkStart w:name="z1199" w:id="236"/>
    <w:p>
      <w:pPr>
        <w:spacing w:after="0"/>
        <w:ind w:left="0"/>
        <w:jc w:val="both"/>
      </w:pPr>
      <w:r>
        <w:rPr>
          <w:rFonts w:ascii="Times New Roman"/>
          <w:b w:val="false"/>
          <w:i w:val="false"/>
          <w:color w:val="000000"/>
          <w:sz w:val="28"/>
        </w:rPr>
        <w:t>
      145) Министрліктің арнаулы оқу орны білім алушыларының үлгеріміне ағымдағы бақылау, оларға аралық және қорытынды аттестаттау жүргізу қағидаларын әзірлейді және бекітеді;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Үкіметінің 11.12.2023 </w:t>
      </w:r>
      <w:r>
        <w:rPr>
          <w:rFonts w:ascii="Times New Roman"/>
          <w:b w:val="false"/>
          <w:i w:val="false"/>
          <w:color w:val="000000"/>
          <w:sz w:val="28"/>
        </w:rPr>
        <w:t>№ 1104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1" w:id="237"/>
    <w:p>
      <w:pPr>
        <w:spacing w:after="0"/>
        <w:ind w:left="0"/>
        <w:jc w:val="both"/>
      </w:pPr>
      <w:r>
        <w:rPr>
          <w:rFonts w:ascii="Times New Roman"/>
          <w:b w:val="false"/>
          <w:i w:val="false"/>
          <w:color w:val="000000"/>
          <w:sz w:val="28"/>
        </w:rPr>
        <w:t>
      147) Министрліктің арнаулы оқу орнында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237"/>
    <w:bookmarkStart w:name="z1202" w:id="238"/>
    <w:p>
      <w:pPr>
        <w:spacing w:after="0"/>
        <w:ind w:left="0"/>
        <w:jc w:val="both"/>
      </w:pPr>
      <w:r>
        <w:rPr>
          <w:rFonts w:ascii="Times New Roman"/>
          <w:b w:val="false"/>
          <w:i w:val="false"/>
          <w:color w:val="000000"/>
          <w:sz w:val="28"/>
        </w:rPr>
        <w:t>
      148) жоғары оқу орнынан кейінгі білімнің білім беру бағдарламаларын іске асыратын Министрліктің арнаулы оқу орнына оқуға қабылдау қағидаларын әзірлейді және бекітеді;</w:t>
      </w:r>
    </w:p>
    <w:bookmarkEnd w:id="238"/>
    <w:bookmarkStart w:name="z1203" w:id="239"/>
    <w:p>
      <w:pPr>
        <w:spacing w:after="0"/>
        <w:ind w:left="0"/>
        <w:jc w:val="both"/>
      </w:pPr>
      <w:r>
        <w:rPr>
          <w:rFonts w:ascii="Times New Roman"/>
          <w:b w:val="false"/>
          <w:i w:val="false"/>
          <w:color w:val="000000"/>
          <w:sz w:val="28"/>
        </w:rPr>
        <w:t>
      149) Министрліктің арнаулы оқу орнында білім алушылардың кәсіптік практикасы мен тағылымдамасын ұйымдастыру және одан өту қағидаларын әзірлейді және бекітеді;</w:t>
      </w:r>
    </w:p>
    <w:bookmarkEnd w:id="239"/>
    <w:bookmarkStart w:name="z1204" w:id="240"/>
    <w:p>
      <w:pPr>
        <w:spacing w:after="0"/>
        <w:ind w:left="0"/>
        <w:jc w:val="both"/>
      </w:pPr>
      <w:r>
        <w:rPr>
          <w:rFonts w:ascii="Times New Roman"/>
          <w:b w:val="false"/>
          <w:i w:val="false"/>
          <w:color w:val="000000"/>
          <w:sz w:val="28"/>
        </w:rPr>
        <w:t>
      150) Министрліктің арнаулы оқу орнына ауыстыру және қайта қабылдау қағидаларын әзірлейді және бекітеді;</w:t>
      </w:r>
    </w:p>
    <w:bookmarkEnd w:id="240"/>
    <w:bookmarkStart w:name="z1205" w:id="241"/>
    <w:p>
      <w:pPr>
        <w:spacing w:after="0"/>
        <w:ind w:left="0"/>
        <w:jc w:val="both"/>
      </w:pPr>
      <w:r>
        <w:rPr>
          <w:rFonts w:ascii="Times New Roman"/>
          <w:b w:val="false"/>
          <w:i w:val="false"/>
          <w:color w:val="000000"/>
          <w:sz w:val="28"/>
        </w:rPr>
        <w:t>
      151) азаматтық қызметшілер лауазымдарын қоспағанда, Министрліктің арнаулы оқу орнындағы педагогтер лауазымдарының біліктілік сипаттамаларын әзірлейді және бекітеді;</w:t>
      </w:r>
    </w:p>
    <w:bookmarkEnd w:id="241"/>
    <w:bookmarkStart w:name="z1206" w:id="242"/>
    <w:p>
      <w:pPr>
        <w:spacing w:after="0"/>
        <w:ind w:left="0"/>
        <w:jc w:val="both"/>
      </w:pPr>
      <w:r>
        <w:rPr>
          <w:rFonts w:ascii="Times New Roman"/>
          <w:b w:val="false"/>
          <w:i w:val="false"/>
          <w:color w:val="000000"/>
          <w:sz w:val="28"/>
        </w:rPr>
        <w:t>
      152) азаматтық қызметшілер лауазымдарын қоспағанда, Министрліктің арнаулы оқу орнының педагогтері, ғылыми қызметкерлері лауазымдарына орналасу қағидаларын әзірлейді және бекітеді;</w:t>
      </w:r>
    </w:p>
    <w:bookmarkEnd w:id="242"/>
    <w:bookmarkStart w:name="z1207" w:id="243"/>
    <w:p>
      <w:pPr>
        <w:spacing w:after="0"/>
        <w:ind w:left="0"/>
        <w:jc w:val="both"/>
      </w:pPr>
      <w:r>
        <w:rPr>
          <w:rFonts w:ascii="Times New Roman"/>
          <w:b w:val="false"/>
          <w:i w:val="false"/>
          <w:color w:val="000000"/>
          <w:sz w:val="28"/>
        </w:rPr>
        <w:t>
      153) Министрліктің арнаулы оқу орнының ақпараттық жүйелері мен интернет-ресурстарына қойылатын талаптарды әзірлейді және бекітеді;</w:t>
      </w:r>
    </w:p>
    <w:bookmarkEnd w:id="243"/>
    <w:bookmarkStart w:name="z1208" w:id="244"/>
    <w:p>
      <w:pPr>
        <w:spacing w:after="0"/>
        <w:ind w:left="0"/>
        <w:jc w:val="both"/>
      </w:pPr>
      <w:r>
        <w:rPr>
          <w:rFonts w:ascii="Times New Roman"/>
          <w:b w:val="false"/>
          <w:i w:val="false"/>
          <w:color w:val="000000"/>
          <w:sz w:val="28"/>
        </w:rPr>
        <w:t>
      154) Министрліктің арнаулы оқу орнында іске асырылатын білім беру бағдарламаларының тізбесін әзірлейді және бекітеді;</w:t>
      </w:r>
    </w:p>
    <w:bookmarkEnd w:id="244"/>
    <w:bookmarkStart w:name="z1209" w:id="245"/>
    <w:p>
      <w:pPr>
        <w:spacing w:after="0"/>
        <w:ind w:left="0"/>
        <w:jc w:val="both"/>
      </w:pPr>
      <w:r>
        <w:rPr>
          <w:rFonts w:ascii="Times New Roman"/>
          <w:b w:val="false"/>
          <w:i w:val="false"/>
          <w:color w:val="000000"/>
          <w:sz w:val="28"/>
        </w:rPr>
        <w:t>
      155) Министрліктің арнаулы оқу орнында білім беру технологияларын қолдана отырып, оқу процесін ұйымдастыру қағидаларын әзірлейді және бекітеді;</w:t>
      </w:r>
    </w:p>
    <w:bookmarkEnd w:id="245"/>
    <w:bookmarkStart w:name="z1210" w:id="246"/>
    <w:p>
      <w:pPr>
        <w:spacing w:after="0"/>
        <w:ind w:left="0"/>
        <w:jc w:val="both"/>
      </w:pPr>
      <w:r>
        <w:rPr>
          <w:rFonts w:ascii="Times New Roman"/>
          <w:b w:val="false"/>
          <w:i w:val="false"/>
          <w:color w:val="000000"/>
          <w:sz w:val="28"/>
        </w:rPr>
        <w:t>
      156) Министрліктің арнаулы оқу орнының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бекітеді;</w:t>
      </w:r>
    </w:p>
    <w:bookmarkEnd w:id="246"/>
    <w:bookmarkStart w:name="z1211" w:id="247"/>
    <w:p>
      <w:pPr>
        <w:spacing w:after="0"/>
        <w:ind w:left="0"/>
        <w:jc w:val="both"/>
      </w:pPr>
      <w:r>
        <w:rPr>
          <w:rFonts w:ascii="Times New Roman"/>
          <w:b w:val="false"/>
          <w:i w:val="false"/>
          <w:color w:val="000000"/>
          <w:sz w:val="28"/>
        </w:rPr>
        <w:t>
      157) Министрліктің арнаулы оқу орны тауарларының (жұмыстарының, көрсетілетін қызметтерінің) ақылы негізде ұсынылатын бағаларын бекітеді;</w:t>
      </w:r>
    </w:p>
    <w:bookmarkEnd w:id="247"/>
    <w:bookmarkStart w:name="z1212" w:id="248"/>
    <w:p>
      <w:pPr>
        <w:spacing w:after="0"/>
        <w:ind w:left="0"/>
        <w:jc w:val="both"/>
      </w:pPr>
      <w:r>
        <w:rPr>
          <w:rFonts w:ascii="Times New Roman"/>
          <w:b w:val="false"/>
          <w:i w:val="false"/>
          <w:color w:val="000000"/>
          <w:sz w:val="28"/>
        </w:rPr>
        <w:t>
      158) Министрліктің жоғары білімнің білім беру бағдарламаларын іске асыратын арнаулы оқу орнына оқуға қабылдау қағидаларын әзірлейді және бекітеді;</w:t>
      </w:r>
    </w:p>
    <w:bookmarkEnd w:id="248"/>
    <w:bookmarkStart w:name="z1478" w:id="249"/>
    <w:p>
      <w:pPr>
        <w:spacing w:after="0"/>
        <w:ind w:left="0"/>
        <w:jc w:val="both"/>
      </w:pPr>
      <w:r>
        <w:rPr>
          <w:rFonts w:ascii="Times New Roman"/>
          <w:b w:val="false"/>
          <w:i w:val="false"/>
          <w:color w:val="000000"/>
          <w:sz w:val="28"/>
        </w:rPr>
        <w:t>
      158-1) курсанттардың тыныс-тіршілігімен және тұрмысымен танысу үшін олардың Қазақстан Республикасының азаматтары болып табылатын отбасы мүшелерінің Министрліктің арнаулы оқу орнының курсанттар қатарындағы өздерінің жақын туыстарына баруы қағидаларын бекітеді;</w:t>
      </w:r>
    </w:p>
    <w:bookmarkEnd w:id="249"/>
    <w:bookmarkStart w:name="z1479" w:id="250"/>
    <w:p>
      <w:pPr>
        <w:spacing w:after="0"/>
        <w:ind w:left="0"/>
        <w:jc w:val="both"/>
      </w:pPr>
      <w:r>
        <w:rPr>
          <w:rFonts w:ascii="Times New Roman"/>
          <w:b w:val="false"/>
          <w:i w:val="false"/>
          <w:color w:val="000000"/>
          <w:sz w:val="28"/>
        </w:rPr>
        <w:t>
      158-2) азаматтық қорғау органдарының қызметкерлерін, әскери қызметшілерін және курсанттарын Министрлік қызметінің бағыты бойынша шетелдік оқу орындарына оқуға жіберу үшін іріктеу қағидаларын бекітеді;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Үкіметінің 14.04.2025 </w:t>
      </w:r>
      <w:r>
        <w:rPr>
          <w:rFonts w:ascii="Times New Roman"/>
          <w:b w:val="false"/>
          <w:i w:val="false"/>
          <w:color w:val="00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p>
    <w:bookmarkStart w:name="z1221" w:id="251"/>
    <w:p>
      <w:pPr>
        <w:spacing w:after="0"/>
        <w:ind w:left="0"/>
        <w:jc w:val="both"/>
      </w:pPr>
      <w:r>
        <w:rPr>
          <w:rFonts w:ascii="Times New Roman"/>
          <w:b w:val="false"/>
          <w:i w:val="false"/>
          <w:color w:val="000000"/>
          <w:sz w:val="28"/>
        </w:rPr>
        <w:t>
      167) азаматтық қорғау органдарында конкурстық негізде орналасатын басшы лауазымдар тізбесін, азаматтық қорғау органдарында жоғары тұрған басшы лауазымдарға конкурс өткізу шарттары мен қағидаларын бекітеді;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Үкіметінің 14.04.2025 </w:t>
      </w:r>
      <w:r>
        <w:rPr>
          <w:rFonts w:ascii="Times New Roman"/>
          <w:b w:val="false"/>
          <w:i w:val="false"/>
          <w:color w:val="00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3" w:id="252"/>
    <w:p>
      <w:pPr>
        <w:spacing w:after="0"/>
        <w:ind w:left="0"/>
        <w:jc w:val="both"/>
      </w:pPr>
      <w:r>
        <w:rPr>
          <w:rFonts w:ascii="Times New Roman"/>
          <w:b w:val="false"/>
          <w:i w:val="false"/>
          <w:color w:val="000000"/>
          <w:sz w:val="28"/>
        </w:rPr>
        <w:t>
      169) азаматтық қорғау органдарының басшы лауазымдарының тізбесін бекітеді;</w:t>
      </w:r>
    </w:p>
    <w:bookmarkEnd w:id="252"/>
    <w:bookmarkStart w:name="z1224" w:id="253"/>
    <w:p>
      <w:pPr>
        <w:spacing w:after="0"/>
        <w:ind w:left="0"/>
        <w:jc w:val="both"/>
      </w:pPr>
      <w:r>
        <w:rPr>
          <w:rFonts w:ascii="Times New Roman"/>
          <w:b w:val="false"/>
          <w:i w:val="false"/>
          <w:color w:val="000000"/>
          <w:sz w:val="28"/>
        </w:rPr>
        <w:t>
      170) азаматтық қорғау органдары қызметкерлері мен әскери қызметшілерінің кәсіби қызметтік (кәсіби) және дене шынықтыру дайындығының мазмұны мен оны ұйымдастыру қағидаларын бекітеді;</w:t>
      </w:r>
    </w:p>
    <w:bookmarkEnd w:id="253"/>
    <w:bookmarkStart w:name="z1225" w:id="254"/>
    <w:p>
      <w:pPr>
        <w:spacing w:after="0"/>
        <w:ind w:left="0"/>
        <w:jc w:val="both"/>
      </w:pPr>
      <w:r>
        <w:rPr>
          <w:rFonts w:ascii="Times New Roman"/>
          <w:b w:val="false"/>
          <w:i w:val="false"/>
          <w:color w:val="000000"/>
          <w:sz w:val="28"/>
        </w:rPr>
        <w:t>
      171) аттестаттауға жататын қызметкердің Қазақстан Республикасының заңнамасын білуін және логикалық ойлау қабілетін компьютерлік тестілеуден өткізудің қағидалары мен шарттарын, кәсіби жарамдылығын айқындау жөніндегі нормативтерді, сондай-ақ азаматтық қорғау органдары лауазымдарының санаттары үшін шекті мәндерді бекітеді;</w:t>
      </w:r>
    </w:p>
    <w:bookmarkEnd w:id="254"/>
    <w:bookmarkStart w:name="z1535" w:id="255"/>
    <w:p>
      <w:pPr>
        <w:spacing w:after="0"/>
        <w:ind w:left="0"/>
        <w:jc w:val="both"/>
      </w:pPr>
      <w:r>
        <w:rPr>
          <w:rFonts w:ascii="Times New Roman"/>
          <w:b w:val="false"/>
          <w:i w:val="false"/>
          <w:color w:val="000000"/>
          <w:sz w:val="28"/>
        </w:rPr>
        <w:t>
      171-1) азаматтық қорғау органдарының қызметкерлерін жоспардан тыс аттестаттаудан өткізу тәртібін, кезеңдерін және мерзімдерін бекітеді;</w:t>
      </w:r>
    </w:p>
    <w:bookmarkEnd w:id="255"/>
    <w:bookmarkStart w:name="z1536" w:id="256"/>
    <w:p>
      <w:pPr>
        <w:spacing w:after="0"/>
        <w:ind w:left="0"/>
        <w:jc w:val="both"/>
      </w:pPr>
      <w:r>
        <w:rPr>
          <w:rFonts w:ascii="Times New Roman"/>
          <w:b w:val="false"/>
          <w:i w:val="false"/>
          <w:color w:val="000000"/>
          <w:sz w:val="28"/>
        </w:rPr>
        <w:t>
      171-2) психологиялық-әлеуметтанушылық зерттеу жүргізудің тәртібі мен әдістерін құқық қорғау органдарының басшыларымен бірлесіп бекітеді;</w:t>
      </w:r>
    </w:p>
    <w:bookmarkEnd w:id="256"/>
    <w:bookmarkStart w:name="z1226" w:id="257"/>
    <w:p>
      <w:pPr>
        <w:spacing w:after="0"/>
        <w:ind w:left="0"/>
        <w:jc w:val="both"/>
      </w:pPr>
      <w:r>
        <w:rPr>
          <w:rFonts w:ascii="Times New Roman"/>
          <w:b w:val="false"/>
          <w:i w:val="false"/>
          <w:color w:val="000000"/>
          <w:sz w:val="28"/>
        </w:rPr>
        <w:t>
      172) Министрліктің арнаулы оқу орнының түлектерін бөлу қағидаларын бекітеді;</w:t>
      </w:r>
    </w:p>
    <w:bookmarkEnd w:id="257"/>
    <w:bookmarkStart w:name="z1227" w:id="258"/>
    <w:p>
      <w:pPr>
        <w:spacing w:after="0"/>
        <w:ind w:left="0"/>
        <w:jc w:val="both"/>
      </w:pPr>
      <w:r>
        <w:rPr>
          <w:rFonts w:ascii="Times New Roman"/>
          <w:b w:val="false"/>
          <w:i w:val="false"/>
          <w:color w:val="000000"/>
          <w:sz w:val="28"/>
        </w:rPr>
        <w:t>
      173) азаматтық қорғау органдары жүйесінде ғылыми-зерттеу қызметін ұйымдастыру жөніндегі нұсқаулықты бекітеді;</w:t>
      </w:r>
    </w:p>
    <w:bookmarkEnd w:id="258"/>
    <w:bookmarkStart w:name="z1228" w:id="259"/>
    <w:p>
      <w:pPr>
        <w:spacing w:after="0"/>
        <w:ind w:left="0"/>
        <w:jc w:val="both"/>
      </w:pPr>
      <w:r>
        <w:rPr>
          <w:rFonts w:ascii="Times New Roman"/>
          <w:b w:val="false"/>
          <w:i w:val="false"/>
          <w:color w:val="000000"/>
          <w:sz w:val="28"/>
        </w:rPr>
        <w:t>
      174) азаматтық қорғау органдарының қызметкерлері мен әскери қызметшілерінің сыныптық біліктілігін айқындау қағидаларын бекітеді;</w:t>
      </w:r>
    </w:p>
    <w:bookmarkEnd w:id="259"/>
    <w:bookmarkStart w:name="z1391" w:id="260"/>
    <w:p>
      <w:pPr>
        <w:spacing w:after="0"/>
        <w:ind w:left="0"/>
        <w:jc w:val="both"/>
      </w:pPr>
      <w:r>
        <w:rPr>
          <w:rFonts w:ascii="Times New Roman"/>
          <w:b w:val="false"/>
          <w:i w:val="false"/>
          <w:color w:val="000000"/>
          <w:sz w:val="28"/>
        </w:rPr>
        <w:t>
      174-1) азаматтық қорғау органдарына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туралы нұсқаулықты бекітеді;</w:t>
      </w:r>
    </w:p>
    <w:bookmarkEnd w:id="260"/>
    <w:bookmarkStart w:name="z1392" w:id="261"/>
    <w:p>
      <w:pPr>
        <w:spacing w:after="0"/>
        <w:ind w:left="0"/>
        <w:jc w:val="both"/>
      </w:pPr>
      <w:r>
        <w:rPr>
          <w:rFonts w:ascii="Times New Roman"/>
          <w:b w:val="false"/>
          <w:i w:val="false"/>
          <w:color w:val="000000"/>
          <w:sz w:val="28"/>
        </w:rPr>
        <w:t>
      174-2) азаматтық қорғау органдары қызметкерлерінің нысанды киімінің сипаттамасын, айырым белгілерін, сондай-ақ оны киіп жүру қағидаларын бекітеді;</w:t>
      </w:r>
    </w:p>
    <w:bookmarkEnd w:id="261"/>
    <w:bookmarkStart w:name="z1480" w:id="262"/>
    <w:p>
      <w:pPr>
        <w:spacing w:after="0"/>
        <w:ind w:left="0"/>
        <w:jc w:val="both"/>
      </w:pPr>
      <w:r>
        <w:rPr>
          <w:rFonts w:ascii="Times New Roman"/>
          <w:b w:val="false"/>
          <w:i w:val="false"/>
          <w:color w:val="000000"/>
          <w:sz w:val="28"/>
        </w:rPr>
        <w:t>
      174-3) азаматтық қорғау органдарындағы кадрларға сұранысты айқындайды;</w:t>
      </w:r>
    </w:p>
    <w:bookmarkEnd w:id="262"/>
    <w:bookmarkStart w:name="z1481" w:id="263"/>
    <w:p>
      <w:pPr>
        <w:spacing w:after="0"/>
        <w:ind w:left="0"/>
        <w:jc w:val="both"/>
      </w:pPr>
      <w:r>
        <w:rPr>
          <w:rFonts w:ascii="Times New Roman"/>
          <w:b w:val="false"/>
          <w:i w:val="false"/>
          <w:color w:val="000000"/>
          <w:sz w:val="28"/>
        </w:rPr>
        <w:t>
      174-4) сыбайлас жемқорлыққа қарсы іс-қимыл, қызметкерлердің, әскери қызметшілердің және жұмыскерлердің құқық қорғау қызметінде, әскери және мемлекеттік қызметте болуға байланысты шектеулерді сақтауы жөнінде шаралар қабылдайды;</w:t>
      </w:r>
    </w:p>
    <w:bookmarkEnd w:id="263"/>
    <w:bookmarkStart w:name="z1482" w:id="264"/>
    <w:p>
      <w:pPr>
        <w:spacing w:after="0"/>
        <w:ind w:left="0"/>
        <w:jc w:val="both"/>
      </w:pPr>
      <w:r>
        <w:rPr>
          <w:rFonts w:ascii="Times New Roman"/>
          <w:b w:val="false"/>
          <w:i w:val="false"/>
          <w:color w:val="000000"/>
          <w:sz w:val="28"/>
        </w:rPr>
        <w:t>
      174-5) азаматтық қорғау органдары үшін кадрлар даярлауды және оқытуды, азаматтық қорғау органдарының қызметкерлерін, әскери қызметшілерін және жұмыскерлерін тағылымдамадан өткізуді, қайта даярлауды және біліктілігін жоғарылатуды ұйымдастырады;</w:t>
      </w:r>
    </w:p>
    <w:bookmarkEnd w:id="264"/>
    <w:bookmarkStart w:name="z1229" w:id="265"/>
    <w:p>
      <w:pPr>
        <w:spacing w:after="0"/>
        <w:ind w:left="0"/>
        <w:jc w:val="both"/>
      </w:pPr>
      <w:r>
        <w:rPr>
          <w:rFonts w:ascii="Times New Roman"/>
          <w:b w:val="false"/>
          <w:i w:val="false"/>
          <w:color w:val="000000"/>
          <w:sz w:val="28"/>
        </w:rPr>
        <w:t>
      175) бірыңғай кадр саясатын іске асыруды қамтамасыз етеді;</w:t>
      </w:r>
    </w:p>
    <w:bookmarkEnd w:id="265"/>
    <w:bookmarkStart w:name="z1393" w:id="266"/>
    <w:p>
      <w:pPr>
        <w:spacing w:after="0"/>
        <w:ind w:left="0"/>
        <w:jc w:val="both"/>
      </w:pPr>
      <w:r>
        <w:rPr>
          <w:rFonts w:ascii="Times New Roman"/>
          <w:b w:val="false"/>
          <w:i w:val="false"/>
          <w:color w:val="000000"/>
          <w:sz w:val="28"/>
        </w:rPr>
        <w:t>
      175-1) азаматтық қорғау органдарының кадрмен қамтамасыз ету және кадр саясаты субъектілерінің жұмыс сапасы нәтижелерін бағалау әдістемесін бекітеді;</w:t>
      </w:r>
    </w:p>
    <w:bookmarkEnd w:id="266"/>
    <w:bookmarkStart w:name="z1394" w:id="267"/>
    <w:p>
      <w:pPr>
        <w:spacing w:after="0"/>
        <w:ind w:left="0"/>
        <w:jc w:val="both"/>
      </w:pPr>
      <w:r>
        <w:rPr>
          <w:rFonts w:ascii="Times New Roman"/>
          <w:b w:val="false"/>
          <w:i w:val="false"/>
          <w:color w:val="000000"/>
          <w:sz w:val="28"/>
        </w:rPr>
        <w:t>
      175-2) ұйымдық-штаттық іс-шаралар материалдарын жоспарлау және дайындау, азаматтық қорғау органдарының штаттарын әзірлеу жөніндегі нұсқаулықты бекітеді;</w:t>
      </w:r>
    </w:p>
    <w:bookmarkEnd w:id="267"/>
    <w:bookmarkStart w:name="z1395" w:id="268"/>
    <w:p>
      <w:pPr>
        <w:spacing w:after="0"/>
        <w:ind w:left="0"/>
        <w:jc w:val="both"/>
      </w:pPr>
      <w:r>
        <w:rPr>
          <w:rFonts w:ascii="Times New Roman"/>
          <w:b w:val="false"/>
          <w:i w:val="false"/>
          <w:color w:val="000000"/>
          <w:sz w:val="28"/>
        </w:rPr>
        <w:t>
      175-3) азаматтық қорғау органдарына кіретін адамдар үшін алғашқы кәсіптік дайындыққа іріктеу қағидаларын және одан өту шарттарын, сондай-ақ оларды алғашқы кәсіптік даярлықтан шығару негіздерін бекітеді;</w:t>
      </w:r>
    </w:p>
    <w:bookmarkEnd w:id="268"/>
    <w:bookmarkStart w:name="z1396" w:id="269"/>
    <w:p>
      <w:pPr>
        <w:spacing w:after="0"/>
        <w:ind w:left="0"/>
        <w:jc w:val="both"/>
      </w:pPr>
      <w:r>
        <w:rPr>
          <w:rFonts w:ascii="Times New Roman"/>
          <w:b w:val="false"/>
          <w:i w:val="false"/>
          <w:color w:val="000000"/>
          <w:sz w:val="28"/>
        </w:rPr>
        <w:t>
      175-4) азаматтық қорғау органдарына құқық қорғау қызметіне алғаш кіретін адамдар үшін тәлімгерлікті ұйымдастыру қағидалары мен мерзімдерін бекітеді;</w:t>
      </w:r>
    </w:p>
    <w:bookmarkEnd w:id="269"/>
    <w:bookmarkStart w:name="z1397" w:id="270"/>
    <w:p>
      <w:pPr>
        <w:spacing w:after="0"/>
        <w:ind w:left="0"/>
        <w:jc w:val="both"/>
      </w:pPr>
      <w:r>
        <w:rPr>
          <w:rFonts w:ascii="Times New Roman"/>
          <w:b w:val="false"/>
          <w:i w:val="false"/>
          <w:color w:val="000000"/>
          <w:sz w:val="28"/>
        </w:rPr>
        <w:t>
      175-5) азаматтық қорғау органдары жеке құрамымен тәрбие, әлеуметтік-құқықтық, психологиялық және идеологиялық жұмысты ұйымдастырады;</w:t>
      </w:r>
    </w:p>
    <w:bookmarkEnd w:id="270"/>
    <w:bookmarkStart w:name="z1398" w:id="271"/>
    <w:p>
      <w:pPr>
        <w:spacing w:after="0"/>
        <w:ind w:left="0"/>
        <w:jc w:val="both"/>
      </w:pPr>
      <w:r>
        <w:rPr>
          <w:rFonts w:ascii="Times New Roman"/>
          <w:b w:val="false"/>
          <w:i w:val="false"/>
          <w:color w:val="000000"/>
          <w:sz w:val="28"/>
        </w:rPr>
        <w:t>
      175-6) азаматтық қорғау органдары жеке құрамымен тәрбие, психологиялық және идеологиялық жұмысты ұйымдастыру қағидаларын бекітеді;</w:t>
      </w:r>
    </w:p>
    <w:bookmarkEnd w:id="271"/>
    <w:bookmarkStart w:name="z1399" w:id="272"/>
    <w:p>
      <w:pPr>
        <w:spacing w:after="0"/>
        <w:ind w:left="0"/>
        <w:jc w:val="both"/>
      </w:pPr>
      <w:r>
        <w:rPr>
          <w:rFonts w:ascii="Times New Roman"/>
          <w:b w:val="false"/>
          <w:i w:val="false"/>
          <w:color w:val="000000"/>
          <w:sz w:val="28"/>
        </w:rPr>
        <w:t>
      175-7) азаматтық қорғау органдарының бөлімшелеріндегі моральдық-психологиялық ахуалдың жай-күйіне жыл сайынғы социологиялық мониторинг жүргізудің қағидалары мен әдістемесін бекітеді;</w:t>
      </w:r>
    </w:p>
    <w:bookmarkEnd w:id="272"/>
    <w:bookmarkStart w:name="z1400" w:id="273"/>
    <w:p>
      <w:pPr>
        <w:spacing w:after="0"/>
        <w:ind w:left="0"/>
        <w:jc w:val="both"/>
      </w:pPr>
      <w:r>
        <w:rPr>
          <w:rFonts w:ascii="Times New Roman"/>
          <w:b w:val="false"/>
          <w:i w:val="false"/>
          <w:color w:val="000000"/>
          <w:sz w:val="28"/>
        </w:rPr>
        <w:t>
      175-8) азаматтық қорғау органдарына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бекітеді;</w:t>
      </w:r>
    </w:p>
    <w:bookmarkEnd w:id="273"/>
    <w:bookmarkStart w:name="z1401" w:id="274"/>
    <w:p>
      <w:pPr>
        <w:spacing w:after="0"/>
        <w:ind w:left="0"/>
        <w:jc w:val="both"/>
      </w:pPr>
      <w:r>
        <w:rPr>
          <w:rFonts w:ascii="Times New Roman"/>
          <w:b w:val="false"/>
          <w:i w:val="false"/>
          <w:color w:val="000000"/>
          <w:sz w:val="28"/>
        </w:rPr>
        <w:t>
      175-9) азаматтық қорғау органдары қызметкерлері мен әскери қызметшілерінің дербес деректерін қамтыған жеке ісін жүргізу қағидаларын бекітеді;</w:t>
      </w:r>
    </w:p>
    <w:bookmarkEnd w:id="274"/>
    <w:bookmarkStart w:name="z1476" w:id="275"/>
    <w:p>
      <w:pPr>
        <w:spacing w:after="0"/>
        <w:ind w:left="0"/>
        <w:jc w:val="both"/>
      </w:pPr>
      <w:r>
        <w:rPr>
          <w:rFonts w:ascii="Times New Roman"/>
          <w:b w:val="false"/>
          <w:i w:val="false"/>
          <w:color w:val="000000"/>
          <w:sz w:val="28"/>
        </w:rPr>
        <w:t>
      175-10) трассалық медициналық-құтқару пункттерін орналастыру және қайта орналастыру жөніндегі орындарды айқындау әдістемесін әзірлейді және бекітеді;</w:t>
      </w:r>
    </w:p>
    <w:bookmarkEnd w:id="275"/>
    <w:bookmarkStart w:name="z1477" w:id="276"/>
    <w:p>
      <w:pPr>
        <w:spacing w:after="0"/>
        <w:ind w:left="0"/>
        <w:jc w:val="both"/>
      </w:pPr>
      <w:r>
        <w:rPr>
          <w:rFonts w:ascii="Times New Roman"/>
          <w:b w:val="false"/>
          <w:i w:val="false"/>
          <w:color w:val="000000"/>
          <w:sz w:val="28"/>
        </w:rPr>
        <w:t>
      175-11) табиғи және техногендік сипаттағы төтенше жағдайлар кезінде халыққа (оның ішінде азаматтық қорғау органдарының қызметкерлеріне) шұғыл психологиялық көмек көрсету қағидаларын әзірлейді және бекітеді;</w:t>
      </w:r>
    </w:p>
    <w:bookmarkEnd w:id="276"/>
    <w:bookmarkStart w:name="z1504" w:id="277"/>
    <w:p>
      <w:pPr>
        <w:spacing w:after="0"/>
        <w:ind w:left="0"/>
        <w:jc w:val="both"/>
      </w:pPr>
      <w:r>
        <w:rPr>
          <w:rFonts w:ascii="Times New Roman"/>
          <w:b w:val="false"/>
          <w:i w:val="false"/>
          <w:color w:val="000000"/>
          <w:sz w:val="28"/>
        </w:rPr>
        <w:t>
      175-12)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бойынша ұсыныстар енгізеді;</w:t>
      </w:r>
    </w:p>
    <w:bookmarkEnd w:id="277"/>
    <w:bookmarkStart w:name="z1505" w:id="278"/>
    <w:p>
      <w:pPr>
        <w:spacing w:after="0"/>
        <w:ind w:left="0"/>
        <w:jc w:val="both"/>
      </w:pPr>
      <w:r>
        <w:rPr>
          <w:rFonts w:ascii="Times New Roman"/>
          <w:b w:val="false"/>
          <w:i w:val="false"/>
          <w:color w:val="000000"/>
          <w:sz w:val="28"/>
        </w:rPr>
        <w:t>
      175-13)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278"/>
    <w:bookmarkStart w:name="z1506" w:id="279"/>
    <w:p>
      <w:pPr>
        <w:spacing w:after="0"/>
        <w:ind w:left="0"/>
        <w:jc w:val="both"/>
      </w:pPr>
      <w:r>
        <w:rPr>
          <w:rFonts w:ascii="Times New Roman"/>
          <w:b w:val="false"/>
          <w:i w:val="false"/>
          <w:color w:val="000000"/>
          <w:sz w:val="28"/>
        </w:rPr>
        <w:t>
      175-14) облыстардың, республикалық маңызы бар қалалардың және астананың жергілікті атқарушы органдарымен келісу бойынша жыл сайынғы негізде кәсіптердің ағымдағы және болашақ кезеңдердегі өзектілігін ескере отырып, кәсіптік біліктілікті тану саласындағы уәкілетті орган айқындаған тәртіппен еңбек нарығының кәсіптік біліктілікті танудағы қажеттілігін қалыптастырады;</w:t>
      </w:r>
    </w:p>
    <w:bookmarkEnd w:id="279"/>
    <w:bookmarkStart w:name="z1507" w:id="280"/>
    <w:p>
      <w:pPr>
        <w:spacing w:after="0"/>
        <w:ind w:left="0"/>
        <w:jc w:val="both"/>
      </w:pPr>
      <w:r>
        <w:rPr>
          <w:rFonts w:ascii="Times New Roman"/>
          <w:b w:val="false"/>
          <w:i w:val="false"/>
          <w:color w:val="000000"/>
          <w:sz w:val="28"/>
        </w:rPr>
        <w:t>
      175-15)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280"/>
    <w:bookmarkStart w:name="z1508" w:id="281"/>
    <w:p>
      <w:pPr>
        <w:spacing w:after="0"/>
        <w:ind w:left="0"/>
        <w:jc w:val="both"/>
      </w:pPr>
      <w:r>
        <w:rPr>
          <w:rFonts w:ascii="Times New Roman"/>
          <w:b w:val="false"/>
          <w:i w:val="false"/>
          <w:color w:val="000000"/>
          <w:sz w:val="28"/>
        </w:rPr>
        <w:t>
      175-16) кәсіптік біліктілікті тану саласындағы уәкілетті орган айқындаған тәртіппен салалық біліктілік шеңберлерін әзірлейді және (немесе) жаңартып отырады;</w:t>
      </w:r>
    </w:p>
    <w:bookmarkEnd w:id="281"/>
    <w:bookmarkStart w:name="z1509" w:id="282"/>
    <w:p>
      <w:pPr>
        <w:spacing w:after="0"/>
        <w:ind w:left="0"/>
        <w:jc w:val="both"/>
      </w:pPr>
      <w:r>
        <w:rPr>
          <w:rFonts w:ascii="Times New Roman"/>
          <w:b w:val="false"/>
          <w:i w:val="false"/>
          <w:color w:val="000000"/>
          <w:sz w:val="28"/>
        </w:rPr>
        <w:t>
      175-17) кәсіптілік біліктілік жөніндегі салалық кеңеспен және кәсіптілік біліктілікті тану саласындағы уәкілетті органмен келісу бойынша Қазақстан Республикасы Ұлттық кәсіпкерлер палатасының қорытындысын ескере отырып, Қазақстан Республикасының Ұлттық кәсіптер сыныптаушы, салалық біліктілік шеңберлері негізінде кәсіптік біліктілікті тану саласындағы уәкілетті орган айқындаған тәртіппен кәсіптік стандарттарды әзірлейді, бекітеді және (немесе) жаңартып отырады;</w:t>
      </w:r>
    </w:p>
    <w:bookmarkEnd w:id="282"/>
    <w:bookmarkStart w:name="z1510" w:id="283"/>
    <w:p>
      <w:pPr>
        <w:spacing w:after="0"/>
        <w:ind w:left="0"/>
        <w:jc w:val="both"/>
      </w:pPr>
      <w:r>
        <w:rPr>
          <w:rFonts w:ascii="Times New Roman"/>
          <w:b w:val="false"/>
          <w:i w:val="false"/>
          <w:color w:val="000000"/>
          <w:sz w:val="28"/>
        </w:rPr>
        <w:t>
      175-18)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283"/>
    <w:bookmarkStart w:name="z1230" w:id="284"/>
    <w:p>
      <w:pPr>
        <w:spacing w:after="0"/>
        <w:ind w:left="0"/>
        <w:jc w:val="both"/>
      </w:pPr>
      <w:r>
        <w:rPr>
          <w:rFonts w:ascii="Times New Roman"/>
          <w:b w:val="false"/>
          <w:i w:val="false"/>
          <w:color w:val="000000"/>
          <w:sz w:val="28"/>
        </w:rPr>
        <w:t>
      176) өз өкілеттіктері шегінде өрттерге байланысты қылмыстық құқық бұзушылықтар туралы істер бойынша анықтау жүргізуді жүзеге асырады;</w:t>
      </w:r>
    </w:p>
    <w:bookmarkEnd w:id="284"/>
    <w:bookmarkStart w:name="z1511" w:id="285"/>
    <w:p>
      <w:pPr>
        <w:spacing w:after="0"/>
        <w:ind w:left="0"/>
        <w:jc w:val="both"/>
      </w:pPr>
      <w:r>
        <w:rPr>
          <w:rFonts w:ascii="Times New Roman"/>
          <w:b w:val="false"/>
          <w:i w:val="false"/>
          <w:color w:val="000000"/>
          <w:sz w:val="28"/>
        </w:rPr>
        <w:t>
      176-1) өртті зерттеуді ұйымдастырып, оның туындау себептері мен ошақтарын анықтайды;</w:t>
      </w:r>
    </w:p>
    <w:bookmarkEnd w:id="285"/>
    <w:bookmarkStart w:name="z1231" w:id="286"/>
    <w:p>
      <w:pPr>
        <w:spacing w:after="0"/>
        <w:ind w:left="0"/>
        <w:jc w:val="both"/>
      </w:pPr>
      <w:r>
        <w:rPr>
          <w:rFonts w:ascii="Times New Roman"/>
          <w:b w:val="false"/>
          <w:i w:val="false"/>
          <w:color w:val="000000"/>
          <w:sz w:val="28"/>
        </w:rPr>
        <w:t>
      177) өз құзыреті шегінде қылмыстық істер бойынша сотқа дейінгі іс жүргізу барысында сот актілерін, судьялардың талаптарын, прокурордың қаулыларын, нұсқамалары мен талаптарын, анықтаушының жазбаша тапсырмаларын орындайды;</w:t>
      </w:r>
    </w:p>
    <w:bookmarkEnd w:id="286"/>
    <w:bookmarkStart w:name="z1232" w:id="287"/>
    <w:p>
      <w:pPr>
        <w:spacing w:after="0"/>
        <w:ind w:left="0"/>
        <w:jc w:val="both"/>
      </w:pPr>
      <w:r>
        <w:rPr>
          <w:rFonts w:ascii="Times New Roman"/>
          <w:b w:val="false"/>
          <w:i w:val="false"/>
          <w:color w:val="000000"/>
          <w:sz w:val="28"/>
        </w:rPr>
        <w:t>
      178) табиғи және техногендік сипаттағы төтенше жағдайлар мен олардың салдарының алдын алу және жою жөнінде шаралар қабылдау үшін броньнан шығару тәртібімен мемлекеттік материалдық резервтің материалдық құндылықтарын шығару туралы шешім қабылдайды;</w:t>
      </w:r>
    </w:p>
    <w:bookmarkEnd w:id="287"/>
    <w:bookmarkStart w:name="z1233" w:id="288"/>
    <w:p>
      <w:pPr>
        <w:spacing w:after="0"/>
        <w:ind w:left="0"/>
        <w:jc w:val="both"/>
      </w:pPr>
      <w:r>
        <w:rPr>
          <w:rFonts w:ascii="Times New Roman"/>
          <w:b w:val="false"/>
          <w:i w:val="false"/>
          <w:color w:val="000000"/>
          <w:sz w:val="28"/>
        </w:rPr>
        <w:t>
      179) өз құзыреті шегінде ақпараттық-талдау қызметін жүзеге асырады;</w:t>
      </w:r>
    </w:p>
    <w:bookmarkEnd w:id="288"/>
    <w:bookmarkStart w:name="z1234" w:id="289"/>
    <w:p>
      <w:pPr>
        <w:spacing w:after="0"/>
        <w:ind w:left="0"/>
        <w:jc w:val="both"/>
      </w:pPr>
      <w:r>
        <w:rPr>
          <w:rFonts w:ascii="Times New Roman"/>
          <w:b w:val="false"/>
          <w:i w:val="false"/>
          <w:color w:val="000000"/>
          <w:sz w:val="28"/>
        </w:rPr>
        <w:t>
      180) қосалқы (қалалық, қала сыртындағы), көмекші және жылжымалы басқару пункттерін құруды қамтамасыз етеді;</w:t>
      </w:r>
    </w:p>
    <w:bookmarkEnd w:id="289"/>
    <w:bookmarkStart w:name="z1235" w:id="290"/>
    <w:p>
      <w:pPr>
        <w:spacing w:after="0"/>
        <w:ind w:left="0"/>
        <w:jc w:val="both"/>
      </w:pPr>
      <w:r>
        <w:rPr>
          <w:rFonts w:ascii="Times New Roman"/>
          <w:b w:val="false"/>
          <w:i w:val="false"/>
          <w:color w:val="000000"/>
          <w:sz w:val="28"/>
        </w:rPr>
        <w:t>
      181) азаматтық қорғау құралдарына қажеттілікті айқындайды;</w:t>
      </w:r>
    </w:p>
    <w:bookmarkEnd w:id="290"/>
    <w:bookmarkStart w:name="z1236" w:id="291"/>
    <w:p>
      <w:pPr>
        <w:spacing w:after="0"/>
        <w:ind w:left="0"/>
        <w:jc w:val="both"/>
      </w:pPr>
      <w:r>
        <w:rPr>
          <w:rFonts w:ascii="Times New Roman"/>
          <w:b w:val="false"/>
          <w:i w:val="false"/>
          <w:color w:val="000000"/>
          <w:sz w:val="28"/>
        </w:rPr>
        <w:t>
      182) авариялық-құтқару қызметтері мен құралымдарының қызметін үйлестіреді;</w:t>
      </w:r>
    </w:p>
    <w:bookmarkEnd w:id="291"/>
    <w:bookmarkStart w:name="z1237" w:id="292"/>
    <w:p>
      <w:pPr>
        <w:spacing w:after="0"/>
        <w:ind w:left="0"/>
        <w:jc w:val="both"/>
      </w:pPr>
      <w:r>
        <w:rPr>
          <w:rFonts w:ascii="Times New Roman"/>
          <w:b w:val="false"/>
          <w:i w:val="false"/>
          <w:color w:val="000000"/>
          <w:sz w:val="28"/>
        </w:rPr>
        <w:t>
      183) азаматтық қорғау саласында ғылыми зерттеулерді, білімді насихаттауды, халықты және мамандарды оқытуды ұйымдастырады;</w:t>
      </w:r>
    </w:p>
    <w:bookmarkEnd w:id="292"/>
    <w:bookmarkStart w:name="z1238" w:id="293"/>
    <w:p>
      <w:pPr>
        <w:spacing w:after="0"/>
        <w:ind w:left="0"/>
        <w:jc w:val="both"/>
      </w:pPr>
      <w:r>
        <w:rPr>
          <w:rFonts w:ascii="Times New Roman"/>
          <w:b w:val="false"/>
          <w:i w:val="false"/>
          <w:color w:val="000000"/>
          <w:sz w:val="28"/>
        </w:rPr>
        <w:t>
      184) табиғи және техногендік сипаттағы төтенше жағдайлардың мемлекеттік есебін жүргізеді;</w:t>
      </w:r>
    </w:p>
    <w:bookmarkEnd w:id="293"/>
    <w:bookmarkStart w:name="z1443" w:id="294"/>
    <w:p>
      <w:pPr>
        <w:spacing w:after="0"/>
        <w:ind w:left="0"/>
        <w:jc w:val="both"/>
      </w:pPr>
      <w:r>
        <w:rPr>
          <w:rFonts w:ascii="Times New Roman"/>
          <w:b w:val="false"/>
          <w:i w:val="false"/>
          <w:color w:val="000000"/>
          <w:sz w:val="28"/>
        </w:rPr>
        <w:t>
      184-1) табиғи және техногендiк сипаттағы төтенше жағдайлардың сыныптамасын белгілейді;</w:t>
      </w:r>
    </w:p>
    <w:bookmarkEnd w:id="294"/>
    <w:bookmarkStart w:name="z1444" w:id="295"/>
    <w:p>
      <w:pPr>
        <w:spacing w:after="0"/>
        <w:ind w:left="0"/>
        <w:jc w:val="both"/>
      </w:pPr>
      <w:r>
        <w:rPr>
          <w:rFonts w:ascii="Times New Roman"/>
          <w:b w:val="false"/>
          <w:i w:val="false"/>
          <w:color w:val="000000"/>
          <w:sz w:val="28"/>
        </w:rPr>
        <w:t xml:space="preserve">
      184-2) климаттық қатерлерден болатын дүлей зілзала тәуекелдерін бағалауды өз құзыреті шегінде жүргізеді; </w:t>
      </w:r>
    </w:p>
    <w:bookmarkEnd w:id="295"/>
    <w:bookmarkStart w:name="z1445" w:id="296"/>
    <w:p>
      <w:pPr>
        <w:spacing w:after="0"/>
        <w:ind w:left="0"/>
        <w:jc w:val="both"/>
      </w:pPr>
      <w:r>
        <w:rPr>
          <w:rFonts w:ascii="Times New Roman"/>
          <w:b w:val="false"/>
          <w:i w:val="false"/>
          <w:color w:val="000000"/>
          <w:sz w:val="28"/>
        </w:rPr>
        <w:t>
      184-3)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bookmarkEnd w:id="296"/>
    <w:bookmarkStart w:name="z1446" w:id="297"/>
    <w:p>
      <w:pPr>
        <w:spacing w:after="0"/>
        <w:ind w:left="0"/>
        <w:jc w:val="both"/>
      </w:pPr>
      <w:r>
        <w:rPr>
          <w:rFonts w:ascii="Times New Roman"/>
          <w:b w:val="false"/>
          <w:i w:val="false"/>
          <w:color w:val="000000"/>
          <w:sz w:val="28"/>
        </w:rPr>
        <w:t>
      184-4)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bookmarkEnd w:id="297"/>
    <w:bookmarkStart w:name="z1239" w:id="298"/>
    <w:p>
      <w:pPr>
        <w:spacing w:after="0"/>
        <w:ind w:left="0"/>
        <w:jc w:val="both"/>
      </w:pPr>
      <w:r>
        <w:rPr>
          <w:rFonts w:ascii="Times New Roman"/>
          <w:b w:val="false"/>
          <w:i w:val="false"/>
          <w:color w:val="000000"/>
          <w:sz w:val="28"/>
        </w:rPr>
        <w:t>
      185) ведомстволық бағынысты ұйымдарды, оның ішінде апаттар медицинасының жасақтары мен далалық жылжымалы госпитальдарын, сондай-ақ төтенше жағдайлардан қорғау саласындағы коммерциялық емес арнаулы ұйымдарды, оқу орындарын құру және қайта ұйымдастыру жөніндегі іс-шараларды жүргізеді;</w:t>
      </w:r>
    </w:p>
    <w:bookmarkEnd w:id="298"/>
    <w:bookmarkStart w:name="z1240" w:id="299"/>
    <w:p>
      <w:pPr>
        <w:spacing w:after="0"/>
        <w:ind w:left="0"/>
        <w:jc w:val="both"/>
      </w:pPr>
      <w:r>
        <w:rPr>
          <w:rFonts w:ascii="Times New Roman"/>
          <w:b w:val="false"/>
          <w:i w:val="false"/>
          <w:color w:val="000000"/>
          <w:sz w:val="28"/>
        </w:rPr>
        <w:t>
      186) авариялық-құтқару және кезек күттірмейтін жұмыстар жүргізуді жүзеге асырады;</w:t>
      </w:r>
    </w:p>
    <w:bookmarkEnd w:id="299"/>
    <w:bookmarkStart w:name="z1241" w:id="300"/>
    <w:p>
      <w:pPr>
        <w:spacing w:after="0"/>
        <w:ind w:left="0"/>
        <w:jc w:val="both"/>
      </w:pPr>
      <w:r>
        <w:rPr>
          <w:rFonts w:ascii="Times New Roman"/>
          <w:b w:val="false"/>
          <w:i w:val="false"/>
          <w:color w:val="000000"/>
          <w:sz w:val="28"/>
        </w:rPr>
        <w:t>
      187) азаматтық қорғау мемлекеттік жүйесінің корпоративтік ақпараттық-коммуникациялық жүйесінің, ахуалдық-дағдарыс орталықтарының жұмыс істеуін қамтамасыз етеді;</w:t>
      </w:r>
    </w:p>
    <w:bookmarkEnd w:id="300"/>
    <w:bookmarkStart w:name="z1242" w:id="301"/>
    <w:p>
      <w:pPr>
        <w:spacing w:after="0"/>
        <w:ind w:left="0"/>
        <w:jc w:val="both"/>
      </w:pPr>
      <w:r>
        <w:rPr>
          <w:rFonts w:ascii="Times New Roman"/>
          <w:b w:val="false"/>
          <w:i w:val="false"/>
          <w:color w:val="000000"/>
          <w:sz w:val="28"/>
        </w:rPr>
        <w:t>
      188) азаматтық қорғау органдарында ақпараттық қауіпсіздікті қамтамасыз етеді;</w:t>
      </w:r>
    </w:p>
    <w:bookmarkEnd w:id="301"/>
    <w:bookmarkStart w:name="z1243" w:id="302"/>
    <w:p>
      <w:pPr>
        <w:spacing w:after="0"/>
        <w:ind w:left="0"/>
        <w:jc w:val="both"/>
      </w:pPr>
      <w:r>
        <w:rPr>
          <w:rFonts w:ascii="Times New Roman"/>
          <w:b w:val="false"/>
          <w:i w:val="false"/>
          <w:color w:val="000000"/>
          <w:sz w:val="28"/>
        </w:rPr>
        <w:t>
      189) заңды және жеке тұлғаларға электрондық қызметтер көрсетуді ұйымдастырады және қамтамасыз етеді;</w:t>
      </w:r>
    </w:p>
    <w:bookmarkEnd w:id="302"/>
    <w:bookmarkStart w:name="z1402" w:id="303"/>
    <w:p>
      <w:pPr>
        <w:spacing w:after="0"/>
        <w:ind w:left="0"/>
        <w:jc w:val="both"/>
      </w:pPr>
      <w:r>
        <w:rPr>
          <w:rFonts w:ascii="Times New Roman"/>
          <w:b w:val="false"/>
          <w:i w:val="false"/>
          <w:color w:val="000000"/>
          <w:sz w:val="28"/>
        </w:rPr>
        <w:t>
      189-1) жеке және заңды тұлғалардың өтініштерін қарау кезінде жүйелі мәселелерді анықтауды және талдауды жүзеге асырады;</w:t>
      </w:r>
    </w:p>
    <w:bookmarkEnd w:id="303"/>
    <w:bookmarkStart w:name="z1532" w:id="304"/>
    <w:p>
      <w:pPr>
        <w:spacing w:after="0"/>
        <w:ind w:left="0"/>
        <w:jc w:val="both"/>
      </w:pPr>
      <w:r>
        <w:rPr>
          <w:rFonts w:ascii="Times New Roman"/>
          <w:b w:val="false"/>
          <w:i w:val="false"/>
          <w:color w:val="000000"/>
          <w:sz w:val="28"/>
        </w:rPr>
        <w:t xml:space="preserve">
      189-2) Қазақстан Республикасының Әкімшілік рәсімдік-процестік кодексінде белгіленген тәртіппен және мерзімдерде петицияларды қарайды; </w:t>
      </w:r>
    </w:p>
    <w:bookmarkEnd w:id="304"/>
    <w:bookmarkStart w:name="z1533" w:id="305"/>
    <w:p>
      <w:pPr>
        <w:spacing w:after="0"/>
        <w:ind w:left="0"/>
        <w:jc w:val="both"/>
      </w:pPr>
      <w:r>
        <w:rPr>
          <w:rFonts w:ascii="Times New Roman"/>
          <w:b w:val="false"/>
          <w:i w:val="false"/>
          <w:color w:val="000000"/>
          <w:sz w:val="28"/>
        </w:rPr>
        <w:t>
      189-3) цифрлық трансформациялауды жүргізеді;</w:t>
      </w:r>
    </w:p>
    <w:bookmarkEnd w:id="305"/>
    <w:bookmarkStart w:name="z1244" w:id="306"/>
    <w:p>
      <w:pPr>
        <w:spacing w:after="0"/>
        <w:ind w:left="0"/>
        <w:jc w:val="both"/>
      </w:pPr>
      <w:r>
        <w:rPr>
          <w:rFonts w:ascii="Times New Roman"/>
          <w:b w:val="false"/>
          <w:i w:val="false"/>
          <w:color w:val="000000"/>
          <w:sz w:val="28"/>
        </w:rPr>
        <w:t>
      190) өрттің алдын алуды және оны сөндіруді ұйымдастырады;</w:t>
      </w:r>
    </w:p>
    <w:bookmarkEnd w:id="306"/>
    <w:bookmarkStart w:name="z1245" w:id="307"/>
    <w:p>
      <w:pPr>
        <w:spacing w:after="0"/>
        <w:ind w:left="0"/>
        <w:jc w:val="both"/>
      </w:pPr>
      <w:r>
        <w:rPr>
          <w:rFonts w:ascii="Times New Roman"/>
          <w:b w:val="false"/>
          <w:i w:val="false"/>
          <w:color w:val="000000"/>
          <w:sz w:val="28"/>
        </w:rPr>
        <w:t>
      191) мемлекеттік өртке қарсы қызмет органдарының қатардағы және басшы құрамның лауазымдарына тағайындалған және белгіленген тәртіппен әскери есептен шығарылған әскери міндеттілердің арнайы есебін жүргізеді;</w:t>
      </w:r>
    </w:p>
    <w:bookmarkEnd w:id="307"/>
    <w:bookmarkStart w:name="z1246" w:id="308"/>
    <w:p>
      <w:pPr>
        <w:spacing w:after="0"/>
        <w:ind w:left="0"/>
        <w:jc w:val="both"/>
      </w:pPr>
      <w:r>
        <w:rPr>
          <w:rFonts w:ascii="Times New Roman"/>
          <w:b w:val="false"/>
          <w:i w:val="false"/>
          <w:color w:val="000000"/>
          <w:sz w:val="28"/>
        </w:rPr>
        <w:t>
      192) стандарттау саласындағы уәкілетті органмен келісу бойынша ұлттық стандарттарды және ұлттық техникалық-экономикалық ақпарат сыныптамаларын әзірлеуді жүзеге асырады;</w:t>
      </w:r>
    </w:p>
    <w:bookmarkEnd w:id="308"/>
    <w:bookmarkStart w:name="z1247" w:id="309"/>
    <w:p>
      <w:pPr>
        <w:spacing w:after="0"/>
        <w:ind w:left="0"/>
        <w:jc w:val="both"/>
      </w:pPr>
      <w:r>
        <w:rPr>
          <w:rFonts w:ascii="Times New Roman"/>
          <w:b w:val="false"/>
          <w:i w:val="false"/>
          <w:color w:val="000000"/>
          <w:sz w:val="28"/>
        </w:rPr>
        <w:t>
      193) стандарттау жөніндегі техникалық комитеттерді құру жөнінде ұсыныстар дайындауды жүзеге асырады;</w:t>
      </w:r>
    </w:p>
    <w:bookmarkEnd w:id="309"/>
    <w:bookmarkStart w:name="z1248" w:id="310"/>
    <w:p>
      <w:pPr>
        <w:spacing w:after="0"/>
        <w:ind w:left="0"/>
        <w:jc w:val="both"/>
      </w:pPr>
      <w:r>
        <w:rPr>
          <w:rFonts w:ascii="Times New Roman"/>
          <w:b w:val="false"/>
          <w:i w:val="false"/>
          <w:color w:val="000000"/>
          <w:sz w:val="28"/>
        </w:rPr>
        <w:t>
      194)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310"/>
    <w:bookmarkStart w:name="z1249" w:id="311"/>
    <w:p>
      <w:pPr>
        <w:spacing w:after="0"/>
        <w:ind w:left="0"/>
        <w:jc w:val="both"/>
      </w:pPr>
      <w:r>
        <w:rPr>
          <w:rFonts w:ascii="Times New Roman"/>
          <w:b w:val="false"/>
          <w:i w:val="false"/>
          <w:color w:val="000000"/>
          <w:sz w:val="28"/>
        </w:rPr>
        <w:t>
      195) өлшем бірлігін қамтамасыз ету саласындағы бірыңғай мемлекеттік саясатты іске асыруға қатысады;</w:t>
      </w:r>
    </w:p>
    <w:bookmarkEnd w:id="311"/>
    <w:bookmarkStart w:name="z1250" w:id="312"/>
    <w:p>
      <w:pPr>
        <w:spacing w:after="0"/>
        <w:ind w:left="0"/>
        <w:jc w:val="both"/>
      </w:pPr>
      <w:r>
        <w:rPr>
          <w:rFonts w:ascii="Times New Roman"/>
          <w:b w:val="false"/>
          <w:i w:val="false"/>
          <w:color w:val="000000"/>
          <w:sz w:val="28"/>
        </w:rPr>
        <w:t>
      196) азаматтық қорғау саласындағы мәселелер бойынша қоғаммен және бұқаралық ақпарат құралдарымен байланысты қамтамасыз етеді;</w:t>
      </w:r>
    </w:p>
    <w:bookmarkEnd w:id="312"/>
    <w:bookmarkStart w:name="z1251" w:id="313"/>
    <w:p>
      <w:pPr>
        <w:spacing w:after="0"/>
        <w:ind w:left="0"/>
        <w:jc w:val="both"/>
      </w:pPr>
      <w:r>
        <w:rPr>
          <w:rFonts w:ascii="Times New Roman"/>
          <w:b w:val="false"/>
          <w:i w:val="false"/>
          <w:color w:val="000000"/>
          <w:sz w:val="28"/>
        </w:rPr>
        <w:t>
      197) "Халықаралық дәрежедегі құтқарушы" біліктілігін береді;</w:t>
      </w:r>
    </w:p>
    <w:bookmarkEnd w:id="313"/>
    <w:bookmarkStart w:name="z1252" w:id="314"/>
    <w:p>
      <w:pPr>
        <w:spacing w:after="0"/>
        <w:ind w:left="0"/>
        <w:jc w:val="both"/>
      </w:pPr>
      <w:r>
        <w:rPr>
          <w:rFonts w:ascii="Times New Roman"/>
          <w:b w:val="false"/>
          <w:i w:val="false"/>
          <w:color w:val="000000"/>
          <w:sz w:val="28"/>
        </w:rPr>
        <w:t>
      198) Министрліктің құрылымдық бөлімшелерінің, аумақтық органдарының, ведомстволық бағынысты мекемелері мен ұйымдарының қызметіне бақылауды жүзеге асырады;</w:t>
      </w:r>
    </w:p>
    <w:bookmarkEnd w:id="314"/>
    <w:bookmarkStart w:name="z1253" w:id="315"/>
    <w:p>
      <w:pPr>
        <w:spacing w:after="0"/>
        <w:ind w:left="0"/>
        <w:jc w:val="both"/>
      </w:pPr>
      <w:r>
        <w:rPr>
          <w:rFonts w:ascii="Times New Roman"/>
          <w:b w:val="false"/>
          <w:i w:val="false"/>
          <w:color w:val="000000"/>
          <w:sz w:val="28"/>
        </w:rPr>
        <w:t>
      199) мемлекеттік сатып алу туралы заңнама шеңберінде тартылған еңбекті нормалау жөніндегі мамандармен өзара іс-қимыл жасайды, басқарудың барлық деңгейлерінде сеніп тапсырылған бөлімшелердің қызметкерлері мен жұмыскерлері жүктемесінің ғылыми негізделген нормативтерін әзірлеу үшін талап етілетін материалдар мен мәліметтерді дайындауды және ұсынуды қамтамасыз етеді, әзірленген жүктеме нормативтерінің сапасы үшін, олардың объективтілігі мен практикада қолдану мүмкіндігін қоса алғанда, жауапты болады;</w:t>
      </w:r>
    </w:p>
    <w:bookmarkEnd w:id="315"/>
    <w:bookmarkStart w:name="z1254" w:id="316"/>
    <w:p>
      <w:pPr>
        <w:spacing w:after="0"/>
        <w:ind w:left="0"/>
        <w:jc w:val="both"/>
      </w:pPr>
      <w:r>
        <w:rPr>
          <w:rFonts w:ascii="Times New Roman"/>
          <w:b w:val="false"/>
          <w:i w:val="false"/>
          <w:color w:val="000000"/>
          <w:sz w:val="28"/>
        </w:rPr>
        <w:t>
      200) ғылыми негізделген нормативтерге сәйкес басқарудың барлық деңгейлерінде сеніп тапсырылған бөлімшелердің қызметкерлері мен жұмыскерлерінің нақты жүктемесіне талдау жүргізеді, оның негізінде олардың нормативтік штат санын айқындайды және оны қайта бөлу жөнінде ұсыныстар әзірлейді;</w:t>
      </w:r>
    </w:p>
    <w:bookmarkEnd w:id="316"/>
    <w:bookmarkStart w:name="z1255" w:id="317"/>
    <w:p>
      <w:pPr>
        <w:spacing w:after="0"/>
        <w:ind w:left="0"/>
        <w:jc w:val="both"/>
      </w:pPr>
      <w:r>
        <w:rPr>
          <w:rFonts w:ascii="Times New Roman"/>
          <w:b w:val="false"/>
          <w:i w:val="false"/>
          <w:color w:val="000000"/>
          <w:sz w:val="28"/>
        </w:rPr>
        <w:t>
      201) ведомстволық бағынысты мемлекеттік мекемелер мен квазимемлекеттік сектор субъектілерінің қаржылық жоспарлауын, есепке алуын, қаржыландыруын және есептілік (мерзімді және жылдық) жасауын ұйымдастырады;</w:t>
      </w:r>
    </w:p>
    <w:bookmarkEnd w:id="317"/>
    <w:bookmarkStart w:name="z1256" w:id="318"/>
    <w:p>
      <w:pPr>
        <w:spacing w:after="0"/>
        <w:ind w:left="0"/>
        <w:jc w:val="both"/>
      </w:pPr>
      <w:r>
        <w:rPr>
          <w:rFonts w:ascii="Times New Roman"/>
          <w:b w:val="false"/>
          <w:i w:val="false"/>
          <w:color w:val="000000"/>
          <w:sz w:val="28"/>
        </w:rPr>
        <w:t>
      202) азаматтық қорғау саласында құқықтық қамтамасыз етуді, соттарда, сондай-ақ басқа да мемлекеттік органдар мен ұйымдарда өкілдікті ұйымдастырады;</w:t>
      </w:r>
    </w:p>
    <w:bookmarkEnd w:id="318"/>
    <w:bookmarkStart w:name="z1257" w:id="319"/>
    <w:p>
      <w:pPr>
        <w:spacing w:after="0"/>
        <w:ind w:left="0"/>
        <w:jc w:val="both"/>
      </w:pPr>
      <w:r>
        <w:rPr>
          <w:rFonts w:ascii="Times New Roman"/>
          <w:b w:val="false"/>
          <w:i w:val="false"/>
          <w:color w:val="000000"/>
          <w:sz w:val="28"/>
        </w:rPr>
        <w:t>
      203) мемлекеттік қызметтер көрсету тәртібін айқындайтын заңға тәуелді нормативтік құқықтық актілерді әзірлейді және бекітеді;</w:t>
      </w:r>
    </w:p>
    <w:bookmarkEnd w:id="319"/>
    <w:bookmarkStart w:name="z1258" w:id="320"/>
    <w:p>
      <w:pPr>
        <w:spacing w:after="0"/>
        <w:ind w:left="0"/>
        <w:jc w:val="both"/>
      </w:pPr>
      <w:r>
        <w:rPr>
          <w:rFonts w:ascii="Times New Roman"/>
          <w:b w:val="false"/>
          <w:i w:val="false"/>
          <w:color w:val="000000"/>
          <w:sz w:val="28"/>
        </w:rPr>
        <w:t>
      204)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 мен әскери қызметшілерді қызметке қабылдауды, қызмет бойынша ауыстыруды, қызметтен босатуды, өз құзыреті шегінде әскери және арнайы атақтар беру мәселелерін шешуді жүзеге асырады;</w:t>
      </w:r>
    </w:p>
    <w:bookmarkEnd w:id="320"/>
    <w:bookmarkStart w:name="z1259" w:id="321"/>
    <w:p>
      <w:pPr>
        <w:spacing w:after="0"/>
        <w:ind w:left="0"/>
        <w:jc w:val="both"/>
      </w:pPr>
      <w:r>
        <w:rPr>
          <w:rFonts w:ascii="Times New Roman"/>
          <w:b w:val="false"/>
          <w:i w:val="false"/>
          <w:color w:val="000000"/>
          <w:sz w:val="28"/>
        </w:rPr>
        <w:t>
      205) ведомстволық наградалармен марапаттайды және мемлекеттік наградалармен марапаттауға ұсынады;</w:t>
      </w:r>
    </w:p>
    <w:bookmarkEnd w:id="321"/>
    <w:bookmarkStart w:name="z1260" w:id="322"/>
    <w:p>
      <w:pPr>
        <w:spacing w:after="0"/>
        <w:ind w:left="0"/>
        <w:jc w:val="both"/>
      </w:pPr>
      <w:r>
        <w:rPr>
          <w:rFonts w:ascii="Times New Roman"/>
          <w:b w:val="false"/>
          <w:i w:val="false"/>
          <w:color w:val="000000"/>
          <w:sz w:val="28"/>
        </w:rPr>
        <w:t>
      206) мұнай өнімдерін өндіру саласындағы уәкілетті орган айқындаған мұнай өнімдерін беру жөніндегі бірыңғай оператордан мұнай өнімдерін сатып алады;</w:t>
      </w:r>
    </w:p>
    <w:bookmarkEnd w:id="322"/>
    <w:bookmarkStart w:name="z1261" w:id="323"/>
    <w:p>
      <w:pPr>
        <w:spacing w:after="0"/>
        <w:ind w:left="0"/>
        <w:jc w:val="both"/>
      </w:pPr>
      <w:r>
        <w:rPr>
          <w:rFonts w:ascii="Times New Roman"/>
          <w:b w:val="false"/>
          <w:i w:val="false"/>
          <w:color w:val="000000"/>
          <w:sz w:val="28"/>
        </w:rPr>
        <w:t>
      207) табиғи және техногендік сипаттағы төтенше жағдайлардың алдын алу мен жою және олардың салдарын бағалау үшін Жерді қашықтан зондтау деректерін пайдаланады;</w:t>
      </w:r>
    </w:p>
    <w:bookmarkEnd w:id="323"/>
    <w:bookmarkStart w:name="z1447" w:id="324"/>
    <w:p>
      <w:pPr>
        <w:spacing w:after="0"/>
        <w:ind w:left="0"/>
        <w:jc w:val="both"/>
      </w:pPr>
      <w:r>
        <w:rPr>
          <w:rFonts w:ascii="Times New Roman"/>
          <w:b w:val="false"/>
          <w:i w:val="false"/>
          <w:color w:val="000000"/>
          <w:sz w:val="28"/>
        </w:rPr>
        <w:t>
      207-1)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324"/>
    <w:bookmarkStart w:name="z1262" w:id="325"/>
    <w:p>
      <w:pPr>
        <w:spacing w:after="0"/>
        <w:ind w:left="0"/>
        <w:jc w:val="both"/>
      </w:pPr>
      <w:r>
        <w:rPr>
          <w:rFonts w:ascii="Times New Roman"/>
          <w:b w:val="false"/>
          <w:i w:val="false"/>
          <w:color w:val="000000"/>
          <w:sz w:val="28"/>
        </w:rPr>
        <w:t>
      208) сараптама ұйымдарын аккредиттеуді жүргізеді;</w:t>
      </w:r>
    </w:p>
    <w:bookmarkEnd w:id="325"/>
    <w:bookmarkStart w:name="z1263" w:id="326"/>
    <w:p>
      <w:pPr>
        <w:spacing w:after="0"/>
        <w:ind w:left="0"/>
        <w:jc w:val="both"/>
      </w:pPr>
      <w:r>
        <w:rPr>
          <w:rFonts w:ascii="Times New Roman"/>
          <w:b w:val="false"/>
          <w:i w:val="false"/>
          <w:color w:val="000000"/>
          <w:sz w:val="28"/>
        </w:rPr>
        <w:t>
      209) сараптама ұйымдарының мемлекеттік тізілімін жүргізеді;</w:t>
      </w:r>
    </w:p>
    <w:bookmarkEnd w:id="326"/>
    <w:bookmarkStart w:name="z1264" w:id="327"/>
    <w:p>
      <w:pPr>
        <w:spacing w:after="0"/>
        <w:ind w:left="0"/>
        <w:jc w:val="both"/>
      </w:pPr>
      <w:r>
        <w:rPr>
          <w:rFonts w:ascii="Times New Roman"/>
          <w:b w:val="false"/>
          <w:i w:val="false"/>
          <w:color w:val="000000"/>
          <w:sz w:val="28"/>
        </w:rPr>
        <w:t>
      210) уәкілетті органның жедел резервін ұстауды қамтамасыз етеді;</w:t>
      </w:r>
    </w:p>
    <w:bookmarkEnd w:id="327"/>
    <w:bookmarkStart w:name="z1265" w:id="328"/>
    <w:p>
      <w:pPr>
        <w:spacing w:after="0"/>
        <w:ind w:left="0"/>
        <w:jc w:val="both"/>
      </w:pPr>
      <w:r>
        <w:rPr>
          <w:rFonts w:ascii="Times New Roman"/>
          <w:b w:val="false"/>
          <w:i w:val="false"/>
          <w:color w:val="000000"/>
          <w:sz w:val="28"/>
        </w:rPr>
        <w:t>
      211) азаматтық қорғау органдарын қаржылық, материалдық-техникалық және медициналық қамтамасыз етуді ұйымдастырады;</w:t>
      </w:r>
    </w:p>
    <w:bookmarkEnd w:id="328"/>
    <w:bookmarkStart w:name="z1266" w:id="329"/>
    <w:p>
      <w:pPr>
        <w:spacing w:after="0"/>
        <w:ind w:left="0"/>
        <w:jc w:val="both"/>
      </w:pPr>
      <w:r>
        <w:rPr>
          <w:rFonts w:ascii="Times New Roman"/>
          <w:b w:val="false"/>
          <w:i w:val="false"/>
          <w:color w:val="000000"/>
          <w:sz w:val="28"/>
        </w:rPr>
        <w:t>
      212) орталық аппараттың, азаматтық қорғау органдары мен бөлімшелерінің, Министрліктің қарамағындағы ұйымдардың ішкі мемлекеттік қаржылық аудитін жүзеге асырады;</w:t>
      </w:r>
    </w:p>
    <w:bookmarkEnd w:id="329"/>
    <w:bookmarkStart w:name="z1267" w:id="330"/>
    <w:p>
      <w:pPr>
        <w:spacing w:after="0"/>
        <w:ind w:left="0"/>
        <w:jc w:val="both"/>
      </w:pPr>
      <w:r>
        <w:rPr>
          <w:rFonts w:ascii="Times New Roman"/>
          <w:b w:val="false"/>
          <w:i w:val="false"/>
          <w:color w:val="000000"/>
          <w:sz w:val="28"/>
        </w:rPr>
        <w:t>
      213) құпия және құпия емес іс жүргізуді ұйымдастырады және жүргізеді;</w:t>
      </w:r>
    </w:p>
    <w:bookmarkEnd w:id="330"/>
    <w:bookmarkStart w:name="z1268" w:id="331"/>
    <w:p>
      <w:pPr>
        <w:spacing w:after="0"/>
        <w:ind w:left="0"/>
        <w:jc w:val="both"/>
      </w:pPr>
      <w:r>
        <w:rPr>
          <w:rFonts w:ascii="Times New Roman"/>
          <w:b w:val="false"/>
          <w:i w:val="false"/>
          <w:color w:val="000000"/>
          <w:sz w:val="28"/>
        </w:rPr>
        <w:t>
      214) құпия ақпаратты техникалық қорғау жөніндегі іс-шараларды әзірлейді және жүзеге асырады;</w:t>
      </w:r>
    </w:p>
    <w:bookmarkEnd w:id="331"/>
    <w:bookmarkStart w:name="z1269" w:id="332"/>
    <w:p>
      <w:pPr>
        <w:spacing w:after="0"/>
        <w:ind w:left="0"/>
        <w:jc w:val="both"/>
      </w:pPr>
      <w:r>
        <w:rPr>
          <w:rFonts w:ascii="Times New Roman"/>
          <w:b w:val="false"/>
          <w:i w:val="false"/>
          <w:color w:val="000000"/>
          <w:sz w:val="28"/>
        </w:rPr>
        <w:t>
      215) мемлекеттік материалдық резерв жүйесін басқарады;</w:t>
      </w:r>
    </w:p>
    <w:bookmarkEnd w:id="332"/>
    <w:bookmarkStart w:name="z1270" w:id="333"/>
    <w:p>
      <w:pPr>
        <w:spacing w:after="0"/>
        <w:ind w:left="0"/>
        <w:jc w:val="both"/>
      </w:pPr>
      <w:r>
        <w:rPr>
          <w:rFonts w:ascii="Times New Roman"/>
          <w:b w:val="false"/>
          <w:i w:val="false"/>
          <w:color w:val="000000"/>
          <w:sz w:val="28"/>
        </w:rPr>
        <w:t>
      216) мемлекеттік органдардың әлеуметтік сипаттағы төтенше жағдайдың алдын алу және жою жөніндегі, әлеуметтік сипаттағы төтенше жағдайлардың және олардың салдарының алдын алу және жою жөнінде шаралар қабылдау үшін броньнан шығару тәртібімен мемлекеттік материалдық резервтің материалдық құндылықтарын шығару туралы шешімдерін келіседі;</w:t>
      </w:r>
    </w:p>
    <w:bookmarkEnd w:id="333"/>
    <w:bookmarkStart w:name="z1271" w:id="334"/>
    <w:p>
      <w:pPr>
        <w:spacing w:after="0"/>
        <w:ind w:left="0"/>
        <w:jc w:val="both"/>
      </w:pPr>
      <w:r>
        <w:rPr>
          <w:rFonts w:ascii="Times New Roman"/>
          <w:b w:val="false"/>
          <w:i w:val="false"/>
          <w:color w:val="000000"/>
          <w:sz w:val="28"/>
        </w:rPr>
        <w:t>
      217) сауда қызметін реттеу саласындағы уәкілетті органның және агроөнеркәсіптік кешенді дамыту саласындағы уәкілетті органның нарыққа реттеушілік ықпал ету үшін мемлекеттік материалдық резервтің материалдық құндылықтарын шығару қажеттілігі туралы ұсыныстарын сауда қызметінің субъектілерін – алушыларды, шығарылатын материалдық құндылықтардың сауда үстемесінің көлемін, бағасын және мөлшерін көрсете отырып келіседі;</w:t>
      </w:r>
    </w:p>
    <w:bookmarkEnd w:id="334"/>
    <w:bookmarkStart w:name="z1448" w:id="335"/>
    <w:p>
      <w:pPr>
        <w:spacing w:after="0"/>
        <w:ind w:left="0"/>
        <w:jc w:val="both"/>
      </w:pPr>
      <w:r>
        <w:rPr>
          <w:rFonts w:ascii="Times New Roman"/>
          <w:b w:val="false"/>
          <w:i w:val="false"/>
          <w:color w:val="000000"/>
          <w:sz w:val="28"/>
        </w:rPr>
        <w:t>
      217-1)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bookmarkEnd w:id="335"/>
    <w:bookmarkStart w:name="z1272" w:id="336"/>
    <w:p>
      <w:pPr>
        <w:spacing w:after="0"/>
        <w:ind w:left="0"/>
        <w:jc w:val="both"/>
      </w:pPr>
      <w:r>
        <w:rPr>
          <w:rFonts w:ascii="Times New Roman"/>
          <w:b w:val="false"/>
          <w:i w:val="false"/>
          <w:color w:val="000000"/>
          <w:sz w:val="28"/>
        </w:rPr>
        <w:t>
      218) Қазақстан Республикасының Әкімшілік құқық бұзушылық туралы кодексінде белгіленген тәртіппен хаттамалар жасайды, әкімшілік құқық бұзушылық туралы істерді қарайды және әкімшілік жазалар қолданады;</w:t>
      </w:r>
    </w:p>
    <w:bookmarkEnd w:id="336"/>
    <w:bookmarkStart w:name="z1273" w:id="337"/>
    <w:p>
      <w:pPr>
        <w:spacing w:after="0"/>
        <w:ind w:left="0"/>
        <w:jc w:val="both"/>
      </w:pPr>
      <w:r>
        <w:rPr>
          <w:rFonts w:ascii="Times New Roman"/>
          <w:b w:val="false"/>
          <w:i w:val="false"/>
          <w:color w:val="000000"/>
          <w:sz w:val="28"/>
        </w:rPr>
        <w:t>
      219) Қазақстан Республикасының Кәсіпкерлік кодексіне сәйкес тексеру парақтарын, тәуекел дәрежесін бағалау өлшемшарттарын, тексерулер жүргізудің кестелерін, сондай-ақ бақылау және қадағалау субъектісіне (объектісіне) барып профилактикалық бақылау және қадағалау жүргізудің жартыжылдық тізімдерін әзірлейді және бекітеді;</w:t>
      </w:r>
    </w:p>
    <w:bookmarkEnd w:id="337"/>
    <w:bookmarkStart w:name="z1512" w:id="338"/>
    <w:p>
      <w:pPr>
        <w:spacing w:after="0"/>
        <w:ind w:left="0"/>
        <w:jc w:val="both"/>
      </w:pPr>
      <w:r>
        <w:rPr>
          <w:rFonts w:ascii="Times New Roman"/>
          <w:b w:val="false"/>
          <w:i w:val="false"/>
          <w:color w:val="000000"/>
          <w:sz w:val="28"/>
        </w:rPr>
        <w:t>
      219-1) объектінің өртке қарсы қорғау жүйелері мен элементтерін аспаптық әдісті қолдана отырып тексеруді ұйымдастырады;</w:t>
      </w:r>
    </w:p>
    <w:bookmarkEnd w:id="338"/>
    <w:bookmarkStart w:name="z1520" w:id="339"/>
    <w:p>
      <w:pPr>
        <w:spacing w:after="0"/>
        <w:ind w:left="0"/>
        <w:jc w:val="both"/>
      </w:pPr>
      <w:r>
        <w:rPr>
          <w:rFonts w:ascii="Times New Roman"/>
          <w:b w:val="false"/>
          <w:i w:val="false"/>
          <w:color w:val="000000"/>
          <w:sz w:val="28"/>
        </w:rPr>
        <w:t>
      219-2) өрт қауіпсіздігі саласындағы қызметті немесе жекелеген қызмет түрлерін тоқтата тұру туралы актінің нысанын бекітеді;</w:t>
      </w:r>
    </w:p>
    <w:bookmarkEnd w:id="339"/>
    <w:bookmarkStart w:name="z1521" w:id="340"/>
    <w:p>
      <w:pPr>
        <w:spacing w:after="0"/>
        <w:ind w:left="0"/>
        <w:jc w:val="both"/>
      </w:pPr>
      <w:r>
        <w:rPr>
          <w:rFonts w:ascii="Times New Roman"/>
          <w:b w:val="false"/>
          <w:i w:val="false"/>
          <w:color w:val="000000"/>
          <w:sz w:val="28"/>
        </w:rPr>
        <w:t>
      219-3)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bookmarkEnd w:id="340"/>
    <w:bookmarkStart w:name="z1522" w:id="341"/>
    <w:p>
      <w:pPr>
        <w:spacing w:after="0"/>
        <w:ind w:left="0"/>
        <w:jc w:val="both"/>
      </w:pPr>
      <w:r>
        <w:rPr>
          <w:rFonts w:ascii="Times New Roman"/>
          <w:b w:val="false"/>
          <w:i w:val="false"/>
          <w:color w:val="000000"/>
          <w:sz w:val="28"/>
        </w:rPr>
        <w:t>
      219-4) бұзылуы жедел ден қою шараларын қолдануға әкелетін өрт қауіпсіздігі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End w:id="341"/>
    <w:bookmarkStart w:name="z1523" w:id="342"/>
    <w:p>
      <w:pPr>
        <w:spacing w:after="0"/>
        <w:ind w:left="0"/>
        <w:jc w:val="both"/>
      </w:pPr>
      <w:r>
        <w:rPr>
          <w:rFonts w:ascii="Times New Roman"/>
          <w:b w:val="false"/>
          <w:i w:val="false"/>
          <w:color w:val="000000"/>
          <w:sz w:val="28"/>
        </w:rPr>
        <w:t>
      219-5)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342"/>
    <w:bookmarkStart w:name="z1274" w:id="343"/>
    <w:p>
      <w:pPr>
        <w:spacing w:after="0"/>
        <w:ind w:left="0"/>
        <w:jc w:val="both"/>
      </w:pPr>
      <w:r>
        <w:rPr>
          <w:rFonts w:ascii="Times New Roman"/>
          <w:b w:val="false"/>
          <w:i w:val="false"/>
          <w:color w:val="000000"/>
          <w:sz w:val="28"/>
        </w:rPr>
        <w:t>
      220) кәсіпкерлік жөніндегі уәкілетті орган айқындайтын тәртіппен Қазақстан Республикасы Кәсіпкерлік кодексінің 82-бабының 3-тармағында көзделген әзірленетін құжаттардың жобаларына қатысты реттеушілік әсерге талдау жүргізеді;</w:t>
      </w:r>
    </w:p>
    <w:bookmarkEnd w:id="343"/>
    <w:bookmarkStart w:name="z1275" w:id="344"/>
    <w:p>
      <w:pPr>
        <w:spacing w:after="0"/>
        <w:ind w:left="0"/>
        <w:jc w:val="both"/>
      </w:pPr>
      <w:r>
        <w:rPr>
          <w:rFonts w:ascii="Times New Roman"/>
          <w:b w:val="false"/>
          <w:i w:val="false"/>
          <w:color w:val="000000"/>
          <w:sz w:val="28"/>
        </w:rPr>
        <w:t>
      221)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ұсынады;</w:t>
      </w:r>
    </w:p>
    <w:bookmarkEnd w:id="344"/>
    <w:bookmarkStart w:name="z1404" w:id="345"/>
    <w:p>
      <w:pPr>
        <w:spacing w:after="0"/>
        <w:ind w:left="0"/>
        <w:jc w:val="both"/>
      </w:pPr>
      <w:r>
        <w:rPr>
          <w:rFonts w:ascii="Times New Roman"/>
          <w:b w:val="false"/>
          <w:i w:val="false"/>
          <w:color w:val="000000"/>
          <w:sz w:val="28"/>
        </w:rPr>
        <w:t>
      221-1) Қазақстан Республикасының биологиялық қауіпсіздік саласындағы заңнамасына сәйкес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азаматтық қорғау іс-шаралары туралы статистикалық ақпаратты, өзге де есепке алу мен есептілік құжаттамасын (ақпаратын) биологиялық қауіпсіздік саласындағы уәкілетті органға ұсынады;</w:t>
      </w:r>
    </w:p>
    <w:bookmarkEnd w:id="345"/>
    <w:bookmarkStart w:name="z1276" w:id="346"/>
    <w:p>
      <w:pPr>
        <w:spacing w:after="0"/>
        <w:ind w:left="0"/>
        <w:jc w:val="both"/>
      </w:pPr>
      <w:r>
        <w:rPr>
          <w:rFonts w:ascii="Times New Roman"/>
          <w:b w:val="false"/>
          <w:i w:val="false"/>
          <w:color w:val="000000"/>
          <w:sz w:val="28"/>
        </w:rPr>
        <w:t>
      222) жаңарту тәртібімен мемлекеттік материалдық резерв жүйесінің материалдық құндылықтарын шығару туралы шешімдер қабылдайды;</w:t>
      </w:r>
    </w:p>
    <w:bookmarkEnd w:id="346"/>
    <w:bookmarkStart w:name="z1277" w:id="347"/>
    <w:p>
      <w:pPr>
        <w:spacing w:after="0"/>
        <w:ind w:left="0"/>
        <w:jc w:val="both"/>
      </w:pPr>
      <w:r>
        <w:rPr>
          <w:rFonts w:ascii="Times New Roman"/>
          <w:b w:val="false"/>
          <w:i w:val="false"/>
          <w:color w:val="000000"/>
          <w:sz w:val="28"/>
        </w:rPr>
        <w:t>
      223) мемлекеттік мүлік жөніндегі уәкілетті органмен келісу бойынша мемлекеттік резервтің материалдық құндылықтарын кәдеге жарату туралы шешімдер қабылдайды;</w:t>
      </w:r>
    </w:p>
    <w:bookmarkEnd w:id="347"/>
    <w:bookmarkStart w:name="z1278" w:id="348"/>
    <w:p>
      <w:pPr>
        <w:spacing w:after="0"/>
        <w:ind w:left="0"/>
        <w:jc w:val="both"/>
      </w:pPr>
      <w:r>
        <w:rPr>
          <w:rFonts w:ascii="Times New Roman"/>
          <w:b w:val="false"/>
          <w:i w:val="false"/>
          <w:color w:val="000000"/>
          <w:sz w:val="28"/>
        </w:rPr>
        <w:t>
      224) мемлекеттік материалдық резервтің материалдық құндылықтарының орнын ауыстыру туралы шешімдер қабылдайды;</w:t>
      </w:r>
    </w:p>
    <w:bookmarkEnd w:id="348"/>
    <w:bookmarkStart w:name="z1279" w:id="349"/>
    <w:p>
      <w:pPr>
        <w:spacing w:after="0"/>
        <w:ind w:left="0"/>
        <w:jc w:val="both"/>
      </w:pPr>
      <w:r>
        <w:rPr>
          <w:rFonts w:ascii="Times New Roman"/>
          <w:b w:val="false"/>
          <w:i w:val="false"/>
          <w:color w:val="000000"/>
          <w:sz w:val="28"/>
        </w:rPr>
        <w:t>
      225) Қазақстан Республикасының заңнамасына сәйкес сотқа талаптар қояды;</w:t>
      </w:r>
    </w:p>
    <w:bookmarkEnd w:id="349"/>
    <w:bookmarkStart w:name="z1280" w:id="350"/>
    <w:p>
      <w:pPr>
        <w:spacing w:after="0"/>
        <w:ind w:left="0"/>
        <w:jc w:val="both"/>
      </w:pPr>
      <w:r>
        <w:rPr>
          <w:rFonts w:ascii="Times New Roman"/>
          <w:b w:val="false"/>
          <w:i w:val="false"/>
          <w:color w:val="000000"/>
          <w:sz w:val="28"/>
        </w:rPr>
        <w:t>
      226) өнеркәсіптік қауіпсіздік жөніндегі мемлекеттік инспектордың қызметтік куәлігінің, төсбелгісінің, нөмірлік мөртабанының және пломбирінің үлгілерін белгілейді;</w:t>
      </w:r>
    </w:p>
    <w:bookmarkEnd w:id="350"/>
    <w:bookmarkStart w:name="z1281" w:id="351"/>
    <w:p>
      <w:pPr>
        <w:spacing w:after="0"/>
        <w:ind w:left="0"/>
        <w:jc w:val="both"/>
      </w:pPr>
      <w:r>
        <w:rPr>
          <w:rFonts w:ascii="Times New Roman"/>
          <w:b w:val="false"/>
          <w:i w:val="false"/>
          <w:color w:val="000000"/>
          <w:sz w:val="28"/>
        </w:rPr>
        <w:t>
      227) Қазақстан Республикасының заңдарына сәйкес өнеркәсіптік қауіпсіздік саласында мемлекеттік бақылауды және қадағалауды ұйымдастыруды жүзеге асырады;</w:t>
      </w:r>
    </w:p>
    <w:bookmarkEnd w:id="351"/>
    <w:bookmarkStart w:name="z1449" w:id="352"/>
    <w:p>
      <w:pPr>
        <w:spacing w:after="0"/>
        <w:ind w:left="0"/>
        <w:jc w:val="both"/>
      </w:pPr>
      <w:r>
        <w:rPr>
          <w:rFonts w:ascii="Times New Roman"/>
          <w:b w:val="false"/>
          <w:i w:val="false"/>
          <w:color w:val="000000"/>
          <w:sz w:val="28"/>
        </w:rPr>
        <w:t>
      227-1) өнеркәсіптік қауіпсіздік саласындағы мемлекеттік бақылау мен қадағалау жөніндегі мемлекеттік инспекторлардың аудио-, бейнежазба техникалық құралдарын пайдалану жөніндегі нұсқаулықты әзірлейді және бекітеді;</w:t>
      </w:r>
    </w:p>
    <w:bookmarkEnd w:id="352"/>
    <w:bookmarkStart w:name="z1282" w:id="353"/>
    <w:p>
      <w:pPr>
        <w:spacing w:after="0"/>
        <w:ind w:left="0"/>
        <w:jc w:val="both"/>
      </w:pPr>
      <w:r>
        <w:rPr>
          <w:rFonts w:ascii="Times New Roman"/>
          <w:b w:val="false"/>
          <w:i w:val="false"/>
          <w:color w:val="000000"/>
          <w:sz w:val="28"/>
        </w:rPr>
        <w:t>
      228) кәсіпкерлік жөніндегі уәкілетті органмен бірлесіп, қадағалау субъектілерін (объектілерін) іріктеу үшін тәуекел дәрежесін бағалау өлшемшарттарына қатысты актілерді, өнеркәсіптік қауіпсіздік саласындағы тексеру парақтарын әзірлейді және бекітеді;</w:t>
      </w:r>
    </w:p>
    <w:bookmarkEnd w:id="353"/>
    <w:bookmarkStart w:name="z1524" w:id="354"/>
    <w:p>
      <w:pPr>
        <w:spacing w:after="0"/>
        <w:ind w:left="0"/>
        <w:jc w:val="both"/>
      </w:pPr>
      <w:r>
        <w:rPr>
          <w:rFonts w:ascii="Times New Roman"/>
          <w:b w:val="false"/>
          <w:i w:val="false"/>
          <w:color w:val="000000"/>
          <w:sz w:val="28"/>
        </w:rPr>
        <w:t>
      228-1) бұзылуы жедел ден қою шараларын қолдануға әкелетін өнеркәсіптік қауіпсіздік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End w:id="354"/>
    <w:bookmarkStart w:name="z1283" w:id="355"/>
    <w:p>
      <w:pPr>
        <w:spacing w:after="0"/>
        <w:ind w:left="0"/>
        <w:jc w:val="both"/>
      </w:pPr>
      <w:r>
        <w:rPr>
          <w:rFonts w:ascii="Times New Roman"/>
          <w:b w:val="false"/>
          <w:i w:val="false"/>
          <w:color w:val="000000"/>
          <w:sz w:val="28"/>
        </w:rPr>
        <w:t>
      229) мемлекеттік резерв номенклатурасын толықтыру мақсатында жұмылдыру резервінің броньнан шығарылған материалдық құндылықтарын ауыстыру туралы шешім қабылдайды;</w:t>
      </w:r>
    </w:p>
    <w:bookmarkEnd w:id="355"/>
    <w:bookmarkStart w:name="z1284" w:id="356"/>
    <w:p>
      <w:pPr>
        <w:spacing w:after="0"/>
        <w:ind w:left="0"/>
        <w:jc w:val="both"/>
      </w:pPr>
      <w:r>
        <w:rPr>
          <w:rFonts w:ascii="Times New Roman"/>
          <w:b w:val="false"/>
          <w:i w:val="false"/>
          <w:color w:val="000000"/>
          <w:sz w:val="28"/>
        </w:rPr>
        <w:t>
      230) мемлекеттік мүлік жөніндегі уәкілетті органның номенклатурасы басқа мемлекеттік органдардың теңгеріміне өзгерген кезде жаңартуға жататын мемлекеттік резервтің материалдық құндылықтарын және броньнан шығарылған материалдық құндылықтарды өтеусіз негізде беру туралы шешімдерін келіседі;</w:t>
      </w:r>
    </w:p>
    <w:bookmarkEnd w:id="356"/>
    <w:bookmarkStart w:name="z1285" w:id="357"/>
    <w:p>
      <w:pPr>
        <w:spacing w:after="0"/>
        <w:ind w:left="0"/>
        <w:jc w:val="both"/>
      </w:pPr>
      <w:r>
        <w:rPr>
          <w:rFonts w:ascii="Times New Roman"/>
          <w:b w:val="false"/>
          <w:i w:val="false"/>
          <w:color w:val="000000"/>
          <w:sz w:val="28"/>
        </w:rPr>
        <w:t>
      231) мүдделі мемлекеттік органдардың қатысуымен мемлекеттік материалдық резервтің материалдық құндылықтарын сақтау номенклатурасы мен көлемдері жөнінде ұсыныстар әзірлейді және оларды Қазақстан Республикасының Үкіметіне бекітуге енгізеді;</w:t>
      </w:r>
    </w:p>
    <w:bookmarkEnd w:id="357"/>
    <w:bookmarkStart w:name="z1286" w:id="358"/>
    <w:p>
      <w:pPr>
        <w:spacing w:after="0"/>
        <w:ind w:left="0"/>
        <w:jc w:val="both"/>
      </w:pPr>
      <w:r>
        <w:rPr>
          <w:rFonts w:ascii="Times New Roman"/>
          <w:b w:val="false"/>
          <w:i w:val="false"/>
          <w:color w:val="000000"/>
          <w:sz w:val="28"/>
        </w:rPr>
        <w:t>
      232) ізгілік көмек көрсету қағидаларын әзірлейді;</w:t>
      </w:r>
    </w:p>
    <w:bookmarkEnd w:id="358"/>
    <w:bookmarkStart w:name="z1287" w:id="359"/>
    <w:p>
      <w:pPr>
        <w:spacing w:after="0"/>
        <w:ind w:left="0"/>
        <w:jc w:val="both"/>
      </w:pPr>
      <w:r>
        <w:rPr>
          <w:rFonts w:ascii="Times New Roman"/>
          <w:b w:val="false"/>
          <w:i w:val="false"/>
          <w:color w:val="000000"/>
          <w:sz w:val="28"/>
        </w:rPr>
        <w:t>
      233) мемлекеттік материалдық резервтің материалдық құндылықтарымен операциялар жүргізу қағидаларын әзірлейді және оларды Қазақстан Республикасының Үкіметіне бекітуге ұсынады;</w:t>
      </w:r>
    </w:p>
    <w:bookmarkEnd w:id="359"/>
    <w:bookmarkStart w:name="z1288" w:id="360"/>
    <w:p>
      <w:pPr>
        <w:spacing w:after="0"/>
        <w:ind w:left="0"/>
        <w:jc w:val="both"/>
      </w:pPr>
      <w:r>
        <w:rPr>
          <w:rFonts w:ascii="Times New Roman"/>
          <w:b w:val="false"/>
          <w:i w:val="false"/>
          <w:color w:val="000000"/>
          <w:sz w:val="28"/>
        </w:rPr>
        <w:t>
      234) жұмылдыру, соғыс жағдайы кезеңінде және соғыс уақытында мемлекеттік материалдық резервтің материалдық құндылықтарын пайдалану қағидаларын әзірлейді;</w:t>
      </w:r>
    </w:p>
    <w:bookmarkEnd w:id="360"/>
    <w:bookmarkStart w:name="z1289" w:id="361"/>
    <w:p>
      <w:pPr>
        <w:spacing w:after="0"/>
        <w:ind w:left="0"/>
        <w:jc w:val="both"/>
      </w:pPr>
      <w:r>
        <w:rPr>
          <w:rFonts w:ascii="Times New Roman"/>
          <w:b w:val="false"/>
          <w:i w:val="false"/>
          <w:color w:val="000000"/>
          <w:sz w:val="28"/>
        </w:rPr>
        <w:t>
      235) жарты жылдың қорытындысы бойынша – есепті жылдың 15 шілдесіне дейін, жылдың қорытындысы бойынша – есепті жылдан кейінгі жылдың 15 қаңтарына дейін мемлекеттік материалдық резервтің материалдық құндылықтарын есепке алу жөніндегі ақпаратты жұмылдыру дайындығы саласындағы уәкілетті органға ұсынады;</w:t>
      </w:r>
    </w:p>
    <w:bookmarkEnd w:id="361"/>
    <w:bookmarkStart w:name="z1290" w:id="362"/>
    <w:p>
      <w:pPr>
        <w:spacing w:after="0"/>
        <w:ind w:left="0"/>
        <w:jc w:val="both"/>
      </w:pPr>
      <w:r>
        <w:rPr>
          <w:rFonts w:ascii="Times New Roman"/>
          <w:b w:val="false"/>
          <w:i w:val="false"/>
          <w:color w:val="000000"/>
          <w:sz w:val="28"/>
        </w:rPr>
        <w:t>
      236) өнеркәсіптік қауіпсіздік саласындағы мемлекеттік бақылау және қадағалау тиімділігінің мониторингін жүзеге асырады;</w:t>
      </w:r>
    </w:p>
    <w:bookmarkEnd w:id="362"/>
    <w:bookmarkStart w:name="z1291" w:id="363"/>
    <w:p>
      <w:pPr>
        <w:spacing w:after="0"/>
        <w:ind w:left="0"/>
        <w:jc w:val="both"/>
      </w:pPr>
      <w:r>
        <w:rPr>
          <w:rFonts w:ascii="Times New Roman"/>
          <w:b w:val="false"/>
          <w:i w:val="false"/>
          <w:color w:val="000000"/>
          <w:sz w:val="28"/>
        </w:rPr>
        <w:t>
      237) өз құзыреті шегінде Қазақстан Республикасының нормативтік құқықтық актілерінің, азаматтық қорғау және өнеркәсіптік қауіпсіздік саласындағы нормативтік актілер мен нормативтік техникалық құжаттардың жобаларын әзірлейді, бекітеді және келіседі;</w:t>
      </w:r>
    </w:p>
    <w:bookmarkEnd w:id="363"/>
    <w:bookmarkStart w:name="z1292" w:id="364"/>
    <w:p>
      <w:pPr>
        <w:spacing w:after="0"/>
        <w:ind w:left="0"/>
        <w:jc w:val="both"/>
      </w:pPr>
      <w:r>
        <w:rPr>
          <w:rFonts w:ascii="Times New Roman"/>
          <w:b w:val="false"/>
          <w:i w:val="false"/>
          <w:color w:val="000000"/>
          <w:sz w:val="28"/>
        </w:rPr>
        <w:t>
      238) Қазақстан Республикасы заңнамасының реттелетін салада қолданылуына талдау жүргізеді;</w:t>
      </w:r>
    </w:p>
    <w:bookmarkEnd w:id="364"/>
    <w:bookmarkStart w:name="z1293" w:id="365"/>
    <w:p>
      <w:pPr>
        <w:spacing w:after="0"/>
        <w:ind w:left="0"/>
        <w:jc w:val="both"/>
      </w:pPr>
      <w:r>
        <w:rPr>
          <w:rFonts w:ascii="Times New Roman"/>
          <w:b w:val="false"/>
          <w:i w:val="false"/>
          <w:color w:val="000000"/>
          <w:sz w:val="28"/>
        </w:rPr>
        <w:t>
      239) елді мекендердің аумақтарын және мемлекеттік меншіктің аса маңызды объектілерін өрттен қорғауды қамтамасыз етеді;</w:t>
      </w:r>
    </w:p>
    <w:bookmarkEnd w:id="365"/>
    <w:bookmarkStart w:name="z1294" w:id="366"/>
    <w:p>
      <w:pPr>
        <w:spacing w:after="0"/>
        <w:ind w:left="0"/>
        <w:jc w:val="both"/>
      </w:pPr>
      <w:r>
        <w:rPr>
          <w:rFonts w:ascii="Times New Roman"/>
          <w:b w:val="false"/>
          <w:i w:val="false"/>
          <w:color w:val="000000"/>
          <w:sz w:val="28"/>
        </w:rPr>
        <w:t>
      240) өртке қарсы қызметтердің жұмысын үйлестіреді;</w:t>
      </w:r>
    </w:p>
    <w:bookmarkEnd w:id="366"/>
    <w:bookmarkStart w:name="z1295" w:id="367"/>
    <w:p>
      <w:pPr>
        <w:spacing w:after="0"/>
        <w:ind w:left="0"/>
        <w:jc w:val="both"/>
      </w:pPr>
      <w:r>
        <w:rPr>
          <w:rFonts w:ascii="Times New Roman"/>
          <w:b w:val="false"/>
          <w:i w:val="false"/>
          <w:color w:val="000000"/>
          <w:sz w:val="28"/>
        </w:rPr>
        <w:t>
      241) мемлекеттік өртке қарсы қызмет бөлімшелерін жұмылдыру дайындығы мен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әзірлігін қамтамасыз ету жөніндегі шараларды әзірлейді;</w:t>
      </w:r>
    </w:p>
    <w:bookmarkEnd w:id="367"/>
    <w:bookmarkStart w:name="z1296" w:id="368"/>
    <w:p>
      <w:pPr>
        <w:spacing w:after="0"/>
        <w:ind w:left="0"/>
        <w:jc w:val="both"/>
      </w:pPr>
      <w:r>
        <w:rPr>
          <w:rFonts w:ascii="Times New Roman"/>
          <w:b w:val="false"/>
          <w:i w:val="false"/>
          <w:color w:val="000000"/>
          <w:sz w:val="28"/>
        </w:rPr>
        <w:t>
      242) Қазақстан Республикасының заңнамасына сәйкес өрттердің алдын алу жөніндегі іс-шараларды ұйымдастырады және жүзеге асырады;</w:t>
      </w:r>
    </w:p>
    <w:bookmarkEnd w:id="368"/>
    <w:bookmarkStart w:name="z1297" w:id="369"/>
    <w:p>
      <w:pPr>
        <w:spacing w:after="0"/>
        <w:ind w:left="0"/>
        <w:jc w:val="both"/>
      </w:pPr>
      <w:r>
        <w:rPr>
          <w:rFonts w:ascii="Times New Roman"/>
          <w:b w:val="false"/>
          <w:i w:val="false"/>
          <w:color w:val="000000"/>
          <w:sz w:val="28"/>
        </w:rPr>
        <w:t>
      243) азаматтарға, лауазымды және заңды тұлғаларға анықталған бұзушылықтарды жою және өрттердің алдын алу және азаматтық қорғаныс жөніндегі іс-шараларды жүргізу туралы нұсқамалар береді;</w:t>
      </w:r>
    </w:p>
    <w:bookmarkEnd w:id="369"/>
    <w:bookmarkStart w:name="z1298" w:id="370"/>
    <w:p>
      <w:pPr>
        <w:spacing w:after="0"/>
        <w:ind w:left="0"/>
        <w:jc w:val="both"/>
      </w:pPr>
      <w:r>
        <w:rPr>
          <w:rFonts w:ascii="Times New Roman"/>
          <w:b w:val="false"/>
          <w:i w:val="false"/>
          <w:color w:val="000000"/>
          <w:sz w:val="28"/>
        </w:rPr>
        <w:t>
      244) Қазақстан Республикасының заңнамасына сәйкес ұйымдардың, жекелеген өндірістердің, өндірістік учаскелердің, агрегаттардың жұмысын ішінара немесе толық тоқтата тұрады, субъектілер өрт қауіпсіздігінің нормалары мен ережелерін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ғимараттарды, құрылыстарды, электр желілерін, жылыту аспаптарын пайдалануға және өрт қаупі бар жұмыстарды жүргізуге тыйым салады;</w:t>
      </w:r>
    </w:p>
    <w:bookmarkEnd w:id="370"/>
    <w:bookmarkStart w:name="z1299" w:id="371"/>
    <w:p>
      <w:pPr>
        <w:spacing w:after="0"/>
        <w:ind w:left="0"/>
        <w:jc w:val="both"/>
      </w:pPr>
      <w:r>
        <w:rPr>
          <w:rFonts w:ascii="Times New Roman"/>
          <w:b w:val="false"/>
          <w:i w:val="false"/>
          <w:color w:val="000000"/>
          <w:sz w:val="28"/>
        </w:rPr>
        <w:t>
      245) елді мекендерде және объектілерде өрт сөндіру бөлімшелерінің өртке қарсы күресуге әзірлігін бақылауды жүзеге асырады;</w:t>
      </w:r>
    </w:p>
    <w:bookmarkEnd w:id="371"/>
    <w:bookmarkStart w:name="z1300" w:id="372"/>
    <w:p>
      <w:pPr>
        <w:spacing w:after="0"/>
        <w:ind w:left="0"/>
        <w:jc w:val="both"/>
      </w:pPr>
      <w:r>
        <w:rPr>
          <w:rFonts w:ascii="Times New Roman"/>
          <w:b w:val="false"/>
          <w:i w:val="false"/>
          <w:color w:val="000000"/>
          <w:sz w:val="28"/>
        </w:rPr>
        <w:t>
      246) мемлекеттік органдарда, ұйымдарда, кәсіпорындарда өрт қауіпсіздігі мәселелері жөніндегі нормативтік құқықтық актілердің орындалуын бақылауды және қадағалауды жүзеге асырады;</w:t>
      </w:r>
    </w:p>
    <w:bookmarkEnd w:id="372"/>
    <w:bookmarkStart w:name="z1301" w:id="373"/>
    <w:p>
      <w:pPr>
        <w:spacing w:after="0"/>
        <w:ind w:left="0"/>
        <w:jc w:val="both"/>
      </w:pPr>
      <w:r>
        <w:rPr>
          <w:rFonts w:ascii="Times New Roman"/>
          <w:b w:val="false"/>
          <w:i w:val="false"/>
          <w:color w:val="000000"/>
          <w:sz w:val="28"/>
        </w:rPr>
        <w:t>
      247) су айдындарында қауіпсіздік қағидаларының сақталуын бақылауды жүзеге асырады;</w:t>
      </w:r>
    </w:p>
    <w:bookmarkEnd w:id="373"/>
    <w:bookmarkStart w:name="z1302" w:id="374"/>
    <w:p>
      <w:pPr>
        <w:spacing w:after="0"/>
        <w:ind w:left="0"/>
        <w:jc w:val="both"/>
      </w:pPr>
      <w:r>
        <w:rPr>
          <w:rFonts w:ascii="Times New Roman"/>
          <w:b w:val="false"/>
          <w:i w:val="false"/>
          <w:color w:val="000000"/>
          <w:sz w:val="28"/>
        </w:rPr>
        <w:t>
      248) су айдындарында қауіпсіздік қағидаларын сақтамағаны үшін азаматтар мен заңды тұлғаларға нұсқамалар береді;</w:t>
      </w:r>
    </w:p>
    <w:bookmarkEnd w:id="374"/>
    <w:bookmarkStart w:name="z1303" w:id="375"/>
    <w:p>
      <w:pPr>
        <w:spacing w:after="0"/>
        <w:ind w:left="0"/>
        <w:jc w:val="both"/>
      </w:pPr>
      <w:r>
        <w:rPr>
          <w:rFonts w:ascii="Times New Roman"/>
          <w:b w:val="false"/>
          <w:i w:val="false"/>
          <w:color w:val="000000"/>
          <w:sz w:val="28"/>
        </w:rPr>
        <w:t>
      249)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мемлекеттік емес өртке қарсы қызметтерді аттестаттауды жүргізеді;</w:t>
      </w:r>
    </w:p>
    <w:bookmarkEnd w:id="375"/>
    <w:bookmarkStart w:name="z1450" w:id="376"/>
    <w:p>
      <w:pPr>
        <w:spacing w:after="0"/>
        <w:ind w:left="0"/>
        <w:jc w:val="both"/>
      </w:pPr>
      <w:r>
        <w:rPr>
          <w:rFonts w:ascii="Times New Roman"/>
          <w:b w:val="false"/>
          <w:i w:val="false"/>
          <w:color w:val="000000"/>
          <w:sz w:val="28"/>
        </w:rPr>
        <w:t>
      249-1) мемлекеттік материалдық резерв саласындағы мемлекеттік саясатты қалыптастырады және іске асырады;</w:t>
      </w:r>
    </w:p>
    <w:bookmarkEnd w:id="376"/>
    <w:bookmarkStart w:name="z1304" w:id="377"/>
    <w:p>
      <w:pPr>
        <w:spacing w:after="0"/>
        <w:ind w:left="0"/>
        <w:jc w:val="both"/>
      </w:pPr>
      <w:r>
        <w:rPr>
          <w:rFonts w:ascii="Times New Roman"/>
          <w:b w:val="false"/>
          <w:i w:val="false"/>
          <w:color w:val="000000"/>
          <w:sz w:val="28"/>
        </w:rPr>
        <w:t>
      250) сауда қызметі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шығарады;</w:t>
      </w:r>
    </w:p>
    <w:bookmarkEnd w:id="377"/>
    <w:bookmarkStart w:name="z1305" w:id="378"/>
    <w:p>
      <w:pPr>
        <w:spacing w:after="0"/>
        <w:ind w:left="0"/>
        <w:jc w:val="both"/>
      </w:pPr>
      <w:r>
        <w:rPr>
          <w:rFonts w:ascii="Times New Roman"/>
          <w:b w:val="false"/>
          <w:i w:val="false"/>
          <w:color w:val="000000"/>
          <w:sz w:val="28"/>
        </w:rPr>
        <w:t>
      251) мемлекеттік материалдық резерв жүйесін басқаруды жүзеге асырады;</w:t>
      </w:r>
    </w:p>
    <w:bookmarkEnd w:id="378"/>
    <w:bookmarkStart w:name="z1306" w:id="379"/>
    <w:p>
      <w:pPr>
        <w:spacing w:after="0"/>
        <w:ind w:left="0"/>
        <w:jc w:val="both"/>
      </w:pPr>
      <w:r>
        <w:rPr>
          <w:rFonts w:ascii="Times New Roman"/>
          <w:b w:val="false"/>
          <w:i w:val="false"/>
          <w:color w:val="000000"/>
          <w:sz w:val="28"/>
        </w:rPr>
        <w:t>
      252) мемлекеттік материалдық резервтің материалдық құндылықтарын сақтауды және жаңартуды ұйымдастырады;</w:t>
      </w:r>
    </w:p>
    <w:bookmarkEnd w:id="379"/>
    <w:bookmarkStart w:name="z1307" w:id="380"/>
    <w:p>
      <w:pPr>
        <w:spacing w:after="0"/>
        <w:ind w:left="0"/>
        <w:jc w:val="both"/>
      </w:pPr>
      <w:r>
        <w:rPr>
          <w:rFonts w:ascii="Times New Roman"/>
          <w:b w:val="false"/>
          <w:i w:val="false"/>
          <w:color w:val="000000"/>
          <w:sz w:val="28"/>
        </w:rPr>
        <w:t>
      253) мемлекеттік резервке жеткізілетін және онда сақтауда тұрған материалдық құндылықтардың Қазақстан Республикасы заңнамасының талаптарына сәйкестігіне зерттеулер (сынақтар) жүргізуді ұйымдастырады;</w:t>
      </w:r>
    </w:p>
    <w:bookmarkEnd w:id="380"/>
    <w:bookmarkStart w:name="z1308" w:id="381"/>
    <w:p>
      <w:pPr>
        <w:spacing w:after="0"/>
        <w:ind w:left="0"/>
        <w:jc w:val="both"/>
      </w:pPr>
      <w:r>
        <w:rPr>
          <w:rFonts w:ascii="Times New Roman"/>
          <w:b w:val="false"/>
          <w:i w:val="false"/>
          <w:color w:val="000000"/>
          <w:sz w:val="28"/>
        </w:rPr>
        <w:t>
      254) кәдеге жаратылған тауарларды өткізуді ұйымдастырады;</w:t>
      </w:r>
    </w:p>
    <w:bookmarkEnd w:id="381"/>
    <w:bookmarkStart w:name="z1309" w:id="382"/>
    <w:p>
      <w:pPr>
        <w:spacing w:after="0"/>
        <w:ind w:left="0"/>
        <w:jc w:val="both"/>
      </w:pPr>
      <w:r>
        <w:rPr>
          <w:rFonts w:ascii="Times New Roman"/>
          <w:b w:val="false"/>
          <w:i w:val="false"/>
          <w:color w:val="000000"/>
          <w:sz w:val="28"/>
        </w:rPr>
        <w:t>
      255) мемлекеттік материалдық резервтің материалдық құндылықтарын орналастыру, сақтау, толықтыру, орнын ауыстыру, жаңарту және мақсатты пайдалану кезінде нормативтік құқықтық актілер талаптарының сақталуын қамтамасыз етеді;</w:t>
      </w:r>
    </w:p>
    <w:bookmarkEnd w:id="382"/>
    <w:bookmarkStart w:name="z1310" w:id="383"/>
    <w:p>
      <w:pPr>
        <w:spacing w:after="0"/>
        <w:ind w:left="0"/>
        <w:jc w:val="both"/>
      </w:pPr>
      <w:r>
        <w:rPr>
          <w:rFonts w:ascii="Times New Roman"/>
          <w:b w:val="false"/>
          <w:i w:val="false"/>
          <w:color w:val="000000"/>
          <w:sz w:val="28"/>
        </w:rPr>
        <w:t>
      256) мемлекеттік материалдық резервтің материалдық құндылықтарының орнын ауыстыруды қамтамасыз етеді;</w:t>
      </w:r>
    </w:p>
    <w:bookmarkEnd w:id="383"/>
    <w:bookmarkStart w:name="z1311" w:id="384"/>
    <w:p>
      <w:pPr>
        <w:spacing w:after="0"/>
        <w:ind w:left="0"/>
        <w:jc w:val="both"/>
      </w:pPr>
      <w:r>
        <w:rPr>
          <w:rFonts w:ascii="Times New Roman"/>
          <w:b w:val="false"/>
          <w:i w:val="false"/>
          <w:color w:val="000000"/>
          <w:sz w:val="28"/>
        </w:rPr>
        <w:t>
      257) мемлекеттік материалдық резервтің материалдық құндылықтарын орналастыруды, есепке алу мен сапалық және сандық сақталуын бақылауды қамтамасыз етеді;</w:t>
      </w:r>
    </w:p>
    <w:bookmarkEnd w:id="384"/>
    <w:bookmarkStart w:name="z1312" w:id="385"/>
    <w:p>
      <w:pPr>
        <w:spacing w:after="0"/>
        <w:ind w:left="0"/>
        <w:jc w:val="both"/>
      </w:pPr>
      <w:r>
        <w:rPr>
          <w:rFonts w:ascii="Times New Roman"/>
          <w:b w:val="false"/>
          <w:i w:val="false"/>
          <w:color w:val="000000"/>
          <w:sz w:val="28"/>
        </w:rPr>
        <w:t>
      258) қарыз беру тәртібімен мемлекеттік материалдық резервтің материалдық құндылықтарын шығару туралы алушымен шарттар (келісімшарттар) жасасады;</w:t>
      </w:r>
    </w:p>
    <w:bookmarkEnd w:id="385"/>
    <w:bookmarkStart w:name="z1313" w:id="386"/>
    <w:p>
      <w:pPr>
        <w:spacing w:after="0"/>
        <w:ind w:left="0"/>
        <w:jc w:val="both"/>
      </w:pPr>
      <w:r>
        <w:rPr>
          <w:rFonts w:ascii="Times New Roman"/>
          <w:b w:val="false"/>
          <w:i w:val="false"/>
          <w:color w:val="000000"/>
          <w:sz w:val="28"/>
        </w:rPr>
        <w:t>
      259) мемлекеттік резервтің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өндіріп алу жөніндегі іс-шараларды жүзеге асырады;</w:t>
      </w:r>
    </w:p>
    <w:bookmarkEnd w:id="386"/>
    <w:bookmarkStart w:name="z1314" w:id="387"/>
    <w:p>
      <w:pPr>
        <w:spacing w:after="0"/>
        <w:ind w:left="0"/>
        <w:jc w:val="both"/>
      </w:pPr>
      <w:r>
        <w:rPr>
          <w:rFonts w:ascii="Times New Roman"/>
          <w:b w:val="false"/>
          <w:i w:val="false"/>
          <w:color w:val="000000"/>
          <w:sz w:val="28"/>
        </w:rPr>
        <w:t>
      260) мемлекеттік материалдық резерв саласында түгендеу жүргізуге тиісті мемлекеттік органдардың лауазымды адамдары мен мамандарын тартады;</w:t>
      </w:r>
    </w:p>
    <w:bookmarkEnd w:id="387"/>
    <w:bookmarkStart w:name="z1315" w:id="388"/>
    <w:p>
      <w:pPr>
        <w:spacing w:after="0"/>
        <w:ind w:left="0"/>
        <w:jc w:val="both"/>
      </w:pPr>
      <w:r>
        <w:rPr>
          <w:rFonts w:ascii="Times New Roman"/>
          <w:b w:val="false"/>
          <w:i w:val="false"/>
          <w:color w:val="000000"/>
          <w:sz w:val="28"/>
        </w:rPr>
        <w:t>
      261) сақтау пункттерінде сақталатын мемлекеттік материалдық резервтің материалдық құндылықтарының сақталуына түгендеу жүргізеді;</w:t>
      </w:r>
    </w:p>
    <w:bookmarkEnd w:id="388"/>
    <w:bookmarkStart w:name="z1316" w:id="389"/>
    <w:p>
      <w:pPr>
        <w:spacing w:after="0"/>
        <w:ind w:left="0"/>
        <w:jc w:val="both"/>
      </w:pPr>
      <w:r>
        <w:rPr>
          <w:rFonts w:ascii="Times New Roman"/>
          <w:b w:val="false"/>
          <w:i w:val="false"/>
          <w:color w:val="000000"/>
          <w:sz w:val="28"/>
        </w:rPr>
        <w:t>
      262)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p>
    <w:bookmarkEnd w:id="389"/>
    <w:bookmarkStart w:name="z1451" w:id="390"/>
    <w:p>
      <w:pPr>
        <w:spacing w:after="0"/>
        <w:ind w:left="0"/>
        <w:jc w:val="both"/>
      </w:pPr>
      <w:r>
        <w:rPr>
          <w:rFonts w:ascii="Times New Roman"/>
          <w:b w:val="false"/>
          <w:i w:val="false"/>
          <w:color w:val="000000"/>
          <w:sz w:val="28"/>
        </w:rPr>
        <w:t>
      262-1) мемлекеттік материалдық резервтің материалдық құндылықтарының бар-жоғы және қозғалысы туралы есептерді дайындау және ұсыну қағидаларын бекітеді;</w:t>
      </w:r>
    </w:p>
    <w:bookmarkEnd w:id="390"/>
    <w:bookmarkStart w:name="z1317" w:id="391"/>
    <w:p>
      <w:pPr>
        <w:spacing w:after="0"/>
        <w:ind w:left="0"/>
        <w:jc w:val="both"/>
      </w:pPr>
      <w:r>
        <w:rPr>
          <w:rFonts w:ascii="Times New Roman"/>
          <w:b w:val="false"/>
          <w:i w:val="false"/>
          <w:color w:val="000000"/>
          <w:sz w:val="28"/>
        </w:rPr>
        <w:t>
      263) мемлекеттік материалдық резервтің материалдық құндылықтарының есебін жүргізеді;</w:t>
      </w:r>
    </w:p>
    <w:bookmarkEnd w:id="391"/>
    <w:bookmarkStart w:name="z1452" w:id="392"/>
    <w:p>
      <w:pPr>
        <w:spacing w:after="0"/>
        <w:ind w:left="0"/>
        <w:jc w:val="both"/>
      </w:pPr>
      <w:r>
        <w:rPr>
          <w:rFonts w:ascii="Times New Roman"/>
          <w:b w:val="false"/>
          <w:i w:val="false"/>
          <w:color w:val="000000"/>
          <w:sz w:val="28"/>
        </w:rPr>
        <w:t>
      263-1) қарыз беру тәртібімен мемлекеттік материалдық резервтің материалдық құндылықтарын шығару туралы шешім қабылдайды;</w:t>
      </w:r>
    </w:p>
    <w:bookmarkEnd w:id="392"/>
    <w:bookmarkStart w:name="z1453" w:id="393"/>
    <w:p>
      <w:pPr>
        <w:spacing w:after="0"/>
        <w:ind w:left="0"/>
        <w:jc w:val="both"/>
      </w:pPr>
      <w:r>
        <w:rPr>
          <w:rFonts w:ascii="Times New Roman"/>
          <w:b w:val="false"/>
          <w:i w:val="false"/>
          <w:color w:val="000000"/>
          <w:sz w:val="28"/>
        </w:rPr>
        <w:t>
      263-2) мемлекеттік мүлік жөніндегі уәкілетті органмен келісу бойынша құрту, кәдеге жарату үшін броньнан шығару тәртібімен мемлекеттік материалдық резервтің материалдық құндылықтарын шығару туралы шешім қабылдайды;</w:t>
      </w:r>
    </w:p>
    <w:bookmarkEnd w:id="393"/>
    <w:bookmarkStart w:name="z1318" w:id="394"/>
    <w:p>
      <w:pPr>
        <w:spacing w:after="0"/>
        <w:ind w:left="0"/>
        <w:jc w:val="both"/>
      </w:pPr>
      <w:r>
        <w:rPr>
          <w:rFonts w:ascii="Times New Roman"/>
          <w:b w:val="false"/>
          <w:i w:val="false"/>
          <w:color w:val="000000"/>
          <w:sz w:val="28"/>
        </w:rPr>
        <w:t>
      264) жұмылдыру резервінің дәрілік заттары мен медициналық мақсаттағы бұйымдарын қоспағанда, мемлекеттік материалдық резервке материалдық құндылықтарды жеткізуге тапсырыстарды орналастырады;</w:t>
      </w:r>
    </w:p>
    <w:bookmarkEnd w:id="394"/>
    <w:bookmarkStart w:name="z1319" w:id="395"/>
    <w:p>
      <w:pPr>
        <w:spacing w:after="0"/>
        <w:ind w:left="0"/>
        <w:jc w:val="both"/>
      </w:pPr>
      <w:r>
        <w:rPr>
          <w:rFonts w:ascii="Times New Roman"/>
          <w:b w:val="false"/>
          <w:i w:val="false"/>
          <w:color w:val="000000"/>
          <w:sz w:val="28"/>
        </w:rPr>
        <w:t>
      265) өнеркәсіптік қауіпсіздік саласындағы мемлекеттік саясаттың негізгі бағыттарын әзірлейді және іске асыруды қамтамасыз етеді;</w:t>
      </w:r>
    </w:p>
    <w:bookmarkEnd w:id="395"/>
    <w:bookmarkStart w:name="z1320" w:id="396"/>
    <w:p>
      <w:pPr>
        <w:spacing w:after="0"/>
        <w:ind w:left="0"/>
        <w:jc w:val="both"/>
      </w:pPr>
      <w:r>
        <w:rPr>
          <w:rFonts w:ascii="Times New Roman"/>
          <w:b w:val="false"/>
          <w:i w:val="false"/>
          <w:color w:val="000000"/>
          <w:sz w:val="28"/>
        </w:rPr>
        <w:t>
      266)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96"/>
    <w:bookmarkStart w:name="z1321" w:id="397"/>
    <w:p>
      <w:pPr>
        <w:spacing w:after="0"/>
        <w:ind w:left="0"/>
        <w:jc w:val="both"/>
      </w:pPr>
      <w:r>
        <w:rPr>
          <w:rFonts w:ascii="Times New Roman"/>
          <w:b w:val="false"/>
          <w:i w:val="false"/>
          <w:color w:val="000000"/>
          <w:sz w:val="28"/>
        </w:rPr>
        <w:t>
      267) қауіпті техникалық құрылғыларды пайдаланатын қауіпті өндірістік объектілер мен ұйымдардың авариялар мен олардың салдарларын жою және оқшаулау жөніндегі жұмыстарды жүргізуге дайындығына мемлекеттік бақылауды және қадағалауды жүзеге асырады;</w:t>
      </w:r>
    </w:p>
    <w:bookmarkEnd w:id="397"/>
    <w:bookmarkStart w:name="z1322" w:id="398"/>
    <w:p>
      <w:pPr>
        <w:spacing w:after="0"/>
        <w:ind w:left="0"/>
        <w:jc w:val="both"/>
      </w:pPr>
      <w:r>
        <w:rPr>
          <w:rFonts w:ascii="Times New Roman"/>
          <w:b w:val="false"/>
          <w:i w:val="false"/>
          <w:color w:val="000000"/>
          <w:sz w:val="28"/>
        </w:rPr>
        <w:t>
      268)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куәландырудың уақтылы жүргізілуіне мемлекеттік бақылауды және қадағалауды жүзеге асырады;</w:t>
      </w:r>
    </w:p>
    <w:bookmarkEnd w:id="398"/>
    <w:bookmarkStart w:name="z1323" w:id="399"/>
    <w:p>
      <w:pPr>
        <w:spacing w:after="0"/>
        <w:ind w:left="0"/>
        <w:jc w:val="both"/>
      </w:pPr>
      <w:r>
        <w:rPr>
          <w:rFonts w:ascii="Times New Roman"/>
          <w:b w:val="false"/>
          <w:i w:val="false"/>
          <w:color w:val="000000"/>
          <w:sz w:val="28"/>
        </w:rPr>
        <w:t>
      269) қауіпті өндірістік объектілерде тау-кен құтқару, газдан құтқару, атқыламаға қарсы жұмыстарды орындауға өнеркәсіптік қауіпсіздік саласындағы кәсіби авариялық-құтқару қызметтерінің әзірлігіне өнеркәсіптік қауіпсіздік саласындағы мемлекеттік бақылауды және қадағалауды жүзеге асырады;</w:t>
      </w:r>
    </w:p>
    <w:bookmarkEnd w:id="399"/>
    <w:bookmarkStart w:name="z1324" w:id="400"/>
    <w:p>
      <w:pPr>
        <w:spacing w:after="0"/>
        <w:ind w:left="0"/>
        <w:jc w:val="both"/>
      </w:pPr>
      <w:r>
        <w:rPr>
          <w:rFonts w:ascii="Times New Roman"/>
          <w:b w:val="false"/>
          <w:i w:val="false"/>
          <w:color w:val="000000"/>
          <w:sz w:val="28"/>
        </w:rPr>
        <w:t>
      270) өнеркәсіптік қауіпсіздік саласындағы жұмыстарды жүргізу құқығына аттестатталған заңды тұлғаларға өнеркәсіптік қауіпсіздік саласындағы мемлекеттік бақылауды және қадағалауды жүзеге асырады;</w:t>
      </w:r>
    </w:p>
    <w:bookmarkEnd w:id="400"/>
    <w:bookmarkStart w:name="z1325" w:id="401"/>
    <w:p>
      <w:pPr>
        <w:spacing w:after="0"/>
        <w:ind w:left="0"/>
        <w:jc w:val="both"/>
      </w:pPr>
      <w:r>
        <w:rPr>
          <w:rFonts w:ascii="Times New Roman"/>
          <w:b w:val="false"/>
          <w:i w:val="false"/>
          <w:color w:val="000000"/>
          <w:sz w:val="28"/>
        </w:rPr>
        <w:t>
      271) магистральдық құбырды пайдалану кезінде өнеркәсіптік қауіпсіздік саласында мемлекеттік бақылауды және қадағалауды жүзеге асырады;</w:t>
      </w:r>
    </w:p>
    <w:bookmarkEnd w:id="401"/>
    <w:bookmarkStart w:name="z1326" w:id="402"/>
    <w:p>
      <w:pPr>
        <w:spacing w:after="0"/>
        <w:ind w:left="0"/>
        <w:jc w:val="both"/>
      </w:pPr>
      <w:r>
        <w:rPr>
          <w:rFonts w:ascii="Times New Roman"/>
          <w:b w:val="false"/>
          <w:i w:val="false"/>
          <w:color w:val="000000"/>
          <w:sz w:val="28"/>
        </w:rPr>
        <w:t>
      272) тұрмыстық және коммуналдық-тұрмыстық тұтынушылардың газ тұтыну жүйелері мен газ жабдығын қоспағанда, тұрмыстық баллондарды және газбен жабдықтау жүйелері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402"/>
    <w:bookmarkStart w:name="z1327" w:id="403"/>
    <w:p>
      <w:pPr>
        <w:spacing w:after="0"/>
        <w:ind w:left="0"/>
        <w:jc w:val="both"/>
      </w:pPr>
      <w:r>
        <w:rPr>
          <w:rFonts w:ascii="Times New Roman"/>
          <w:b w:val="false"/>
          <w:i w:val="false"/>
          <w:color w:val="000000"/>
          <w:sz w:val="28"/>
        </w:rPr>
        <w:t>
      273) адамдардың өмірі мен денсаулығына қауіп төндіретін ерекше жағдайларда сот шешімінсіз қауіпті өндірістік объектілерді, техникалық құрылғыларды пайдалануға байланысты дара кәсіпкерлердің, ұйымдардың қызметін немесе жекелеген қызмет түрлерін үш күннен аспайтын мерзімге тоқтата тұрады немесе тыйым салады, міндетті түрде көрсетілген мерзімде сотқа талап-арыз береді;</w:t>
      </w:r>
    </w:p>
    <w:bookmarkEnd w:id="403"/>
    <w:bookmarkStart w:name="z1328" w:id="404"/>
    <w:p>
      <w:pPr>
        <w:spacing w:after="0"/>
        <w:ind w:left="0"/>
        <w:jc w:val="both"/>
      </w:pPr>
      <w:r>
        <w:rPr>
          <w:rFonts w:ascii="Times New Roman"/>
          <w:b w:val="false"/>
          <w:i w:val="false"/>
          <w:color w:val="000000"/>
          <w:sz w:val="28"/>
        </w:rPr>
        <w:t>
      274) жеке және заңды тұлғаларға тексеру нәтижелері туралы актілерді,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актілерді береді;</w:t>
      </w:r>
    </w:p>
    <w:bookmarkEnd w:id="404"/>
    <w:bookmarkStart w:name="z1329" w:id="405"/>
    <w:p>
      <w:pPr>
        <w:spacing w:after="0"/>
        <w:ind w:left="0"/>
        <w:jc w:val="both"/>
      </w:pPr>
      <w:r>
        <w:rPr>
          <w:rFonts w:ascii="Times New Roman"/>
          <w:b w:val="false"/>
          <w:i w:val="false"/>
          <w:color w:val="000000"/>
          <w:sz w:val="28"/>
        </w:rPr>
        <w:t>
      275) қауіпті өндірістік объектілерде қолданылатын технологияларды, қауіпті техникалық құрылғыларды қолдануға рұқсат береді;</w:t>
      </w:r>
    </w:p>
    <w:bookmarkEnd w:id="405"/>
    <w:bookmarkStart w:name="z1330" w:id="406"/>
    <w:p>
      <w:pPr>
        <w:spacing w:after="0"/>
        <w:ind w:left="0"/>
        <w:jc w:val="both"/>
      </w:pPr>
      <w:r>
        <w:rPr>
          <w:rFonts w:ascii="Times New Roman"/>
          <w:b w:val="false"/>
          <w:i w:val="false"/>
          <w:color w:val="000000"/>
          <w:sz w:val="28"/>
        </w:rPr>
        <w:t>
      276) жарылғыш заттар мен олардың негізінде жасалған бұйымдарды тұрақты қолдануға, жарылыс жұмыстарын жүргізуге рұқсат береді;</w:t>
      </w:r>
    </w:p>
    <w:bookmarkEnd w:id="406"/>
    <w:bookmarkStart w:name="z1331" w:id="407"/>
    <w:p>
      <w:pPr>
        <w:spacing w:after="0"/>
        <w:ind w:left="0"/>
        <w:jc w:val="both"/>
      </w:pPr>
      <w:r>
        <w:rPr>
          <w:rFonts w:ascii="Times New Roman"/>
          <w:b w:val="false"/>
          <w:i w:val="false"/>
          <w:color w:val="000000"/>
          <w:sz w:val="28"/>
        </w:rPr>
        <w:t>
      277) өнеркәсіптік қауіпсіздік саласындағы жұмыстарды жүргізу құқығына заңды тұлғаларды аттестаттаудан өткізеді;</w:t>
      </w:r>
    </w:p>
    <w:bookmarkEnd w:id="407"/>
    <w:bookmarkStart w:name="z1332" w:id="408"/>
    <w:p>
      <w:pPr>
        <w:spacing w:after="0"/>
        <w:ind w:left="0"/>
        <w:jc w:val="both"/>
      </w:pPr>
      <w:r>
        <w:rPr>
          <w:rFonts w:ascii="Times New Roman"/>
          <w:b w:val="false"/>
          <w:i w:val="false"/>
          <w:color w:val="000000"/>
          <w:sz w:val="28"/>
        </w:rPr>
        <w:t>
      278) өнеркәсіптік қауіпсіздік саласындағы кәсіби авариялық-құтқару қызметтерін аттестаттаудан өткізеді;</w:t>
      </w:r>
    </w:p>
    <w:bookmarkEnd w:id="408"/>
    <w:bookmarkStart w:name="z1333" w:id="409"/>
    <w:p>
      <w:pPr>
        <w:spacing w:after="0"/>
        <w:ind w:left="0"/>
        <w:jc w:val="both"/>
      </w:pPr>
      <w:r>
        <w:rPr>
          <w:rFonts w:ascii="Times New Roman"/>
          <w:b w:val="false"/>
          <w:i w:val="false"/>
          <w:color w:val="000000"/>
          <w:sz w:val="28"/>
        </w:rPr>
        <w:t>
      279)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ұйымдастыруды және жүргізуді жүзеге асырады;</w:t>
      </w:r>
    </w:p>
    <w:bookmarkEnd w:id="409"/>
    <w:bookmarkStart w:name="z1334" w:id="410"/>
    <w:p>
      <w:pPr>
        <w:spacing w:after="0"/>
        <w:ind w:left="0"/>
        <w:jc w:val="both"/>
      </w:pPr>
      <w:r>
        <w:rPr>
          <w:rFonts w:ascii="Times New Roman"/>
          <w:b w:val="false"/>
          <w:i w:val="false"/>
          <w:color w:val="000000"/>
          <w:sz w:val="28"/>
        </w:rPr>
        <w:t>
      280) қауіпті өндірістік объектілерде жарылыс жұмыстарын жүргізу кезінде қолданылатын жарылғыш заттар мен олардың негізіндегі бұйымдардың қолданылуына және есепке алынуына талдау жүргізеді;</w:t>
      </w:r>
    </w:p>
    <w:bookmarkEnd w:id="410"/>
    <w:bookmarkStart w:name="z1335" w:id="411"/>
    <w:p>
      <w:pPr>
        <w:spacing w:after="0"/>
        <w:ind w:left="0"/>
        <w:jc w:val="both"/>
      </w:pPr>
      <w:r>
        <w:rPr>
          <w:rFonts w:ascii="Times New Roman"/>
          <w:b w:val="false"/>
          <w:i w:val="false"/>
          <w:color w:val="000000"/>
          <w:sz w:val="28"/>
        </w:rPr>
        <w:t>
      281) қауіпті өндірістік объектілерде қолданылатын технологияларды, қауіпті техникалық құрылғыларды қолдануға берілген, кері қайтарып алынған рұқсаттардың есебін жүргізеді;</w:t>
      </w:r>
    </w:p>
    <w:bookmarkEnd w:id="411"/>
    <w:bookmarkStart w:name="z1336" w:id="412"/>
    <w:p>
      <w:pPr>
        <w:spacing w:after="0"/>
        <w:ind w:left="0"/>
        <w:jc w:val="both"/>
      </w:pPr>
      <w:r>
        <w:rPr>
          <w:rFonts w:ascii="Times New Roman"/>
          <w:b w:val="false"/>
          <w:i w:val="false"/>
          <w:color w:val="000000"/>
          <w:sz w:val="28"/>
        </w:rPr>
        <w:t>
      282) қауіпті өндірістік объектінің өнеркәсіптік қауіпсіздік декларацияларын тіркеуді жүргізеді;</w:t>
      </w:r>
    </w:p>
    <w:bookmarkEnd w:id="412"/>
    <w:bookmarkStart w:name="z1337" w:id="413"/>
    <w:p>
      <w:pPr>
        <w:spacing w:after="0"/>
        <w:ind w:left="0"/>
        <w:jc w:val="both"/>
      </w:pPr>
      <w:r>
        <w:rPr>
          <w:rFonts w:ascii="Times New Roman"/>
          <w:b w:val="false"/>
          <w:i w:val="false"/>
          <w:color w:val="000000"/>
          <w:sz w:val="28"/>
        </w:rPr>
        <w:t>
      283)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ұйымдастыруды және жүргізуді жүзеге асырады;</w:t>
      </w:r>
    </w:p>
    <w:bookmarkEnd w:id="413"/>
    <w:bookmarkStart w:name="z1338" w:id="414"/>
    <w:p>
      <w:pPr>
        <w:spacing w:after="0"/>
        <w:ind w:left="0"/>
        <w:jc w:val="both"/>
      </w:pPr>
      <w:r>
        <w:rPr>
          <w:rFonts w:ascii="Times New Roman"/>
          <w:b w:val="false"/>
          <w:i w:val="false"/>
          <w:color w:val="000000"/>
          <w:sz w:val="28"/>
        </w:rPr>
        <w:t>
      284) қауіпті өндірістік объектілерде оқу дабылдарын өткізуге қатысады;</w:t>
      </w:r>
    </w:p>
    <w:bookmarkEnd w:id="414"/>
    <w:bookmarkStart w:name="z1339" w:id="415"/>
    <w:p>
      <w:pPr>
        <w:spacing w:after="0"/>
        <w:ind w:left="0"/>
        <w:jc w:val="both"/>
      </w:pPr>
      <w:r>
        <w:rPr>
          <w:rFonts w:ascii="Times New Roman"/>
          <w:b w:val="false"/>
          <w:i w:val="false"/>
          <w:color w:val="000000"/>
          <w:sz w:val="28"/>
        </w:rPr>
        <w:t>
      285) қауіпті өндірістік объектіні пайдалануға беру кезінде оны қабылдау сынауларына, техникалық куәландыруларға қатысады;</w:t>
      </w:r>
    </w:p>
    <w:bookmarkEnd w:id="415"/>
    <w:bookmarkStart w:name="z1340" w:id="416"/>
    <w:p>
      <w:pPr>
        <w:spacing w:after="0"/>
        <w:ind w:left="0"/>
        <w:jc w:val="both"/>
      </w:pPr>
      <w:r>
        <w:rPr>
          <w:rFonts w:ascii="Times New Roman"/>
          <w:b w:val="false"/>
          <w:i w:val="false"/>
          <w:color w:val="000000"/>
          <w:sz w:val="28"/>
        </w:rPr>
        <w:t>
      286)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тексеру (емтихан) жүргізеді;</w:t>
      </w:r>
    </w:p>
    <w:bookmarkEnd w:id="416"/>
    <w:bookmarkStart w:name="z1341" w:id="417"/>
    <w:p>
      <w:pPr>
        <w:spacing w:after="0"/>
        <w:ind w:left="0"/>
        <w:jc w:val="both"/>
      </w:pPr>
      <w:r>
        <w:rPr>
          <w:rFonts w:ascii="Times New Roman"/>
          <w:b w:val="false"/>
          <w:i w:val="false"/>
          <w:color w:val="000000"/>
          <w:sz w:val="28"/>
        </w:rPr>
        <w:t>
      287) жарылғыш заттар мен олардың негізінде жасалған бұйымдарға бақылау және қабылдау сынауларын жүргізу жөніндегі комиссияға қатысады;</w:t>
      </w:r>
    </w:p>
    <w:bookmarkEnd w:id="417"/>
    <w:bookmarkStart w:name="z1342" w:id="418"/>
    <w:p>
      <w:pPr>
        <w:spacing w:after="0"/>
        <w:ind w:left="0"/>
        <w:jc w:val="both"/>
      </w:pPr>
      <w:r>
        <w:rPr>
          <w:rFonts w:ascii="Times New Roman"/>
          <w:b w:val="false"/>
          <w:i w:val="false"/>
          <w:color w:val="000000"/>
          <w:sz w:val="28"/>
        </w:rPr>
        <w:t>
      288)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18"/>
    <w:bookmarkStart w:name="z1343" w:id="419"/>
    <w:p>
      <w:pPr>
        <w:spacing w:after="0"/>
        <w:ind w:left="0"/>
        <w:jc w:val="both"/>
      </w:pPr>
      <w:r>
        <w:rPr>
          <w:rFonts w:ascii="Times New Roman"/>
          <w:b w:val="false"/>
          <w:i w:val="false"/>
          <w:color w:val="000000"/>
          <w:sz w:val="28"/>
        </w:rPr>
        <w:t>
      289)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асыруға лицензиялар береді;</w:t>
      </w:r>
    </w:p>
    <w:bookmarkEnd w:id="419"/>
    <w:bookmarkStart w:name="z1344" w:id="420"/>
    <w:p>
      <w:pPr>
        <w:spacing w:after="0"/>
        <w:ind w:left="0"/>
        <w:jc w:val="both"/>
      </w:pPr>
      <w:r>
        <w:rPr>
          <w:rFonts w:ascii="Times New Roman"/>
          <w:b w:val="false"/>
          <w:i w:val="false"/>
          <w:color w:val="000000"/>
          <w:sz w:val="28"/>
        </w:rPr>
        <w:t>
      290)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20"/>
    <w:bookmarkStart w:name="z1345" w:id="421"/>
    <w:p>
      <w:pPr>
        <w:spacing w:after="0"/>
        <w:ind w:left="0"/>
        <w:jc w:val="both"/>
      </w:pPr>
      <w:r>
        <w:rPr>
          <w:rFonts w:ascii="Times New Roman"/>
          <w:b w:val="false"/>
          <w:i w:val="false"/>
          <w:color w:val="000000"/>
          <w:sz w:val="28"/>
        </w:rPr>
        <w:t>
      291)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жоспарларын келіседі;</w:t>
      </w:r>
    </w:p>
    <w:bookmarkEnd w:id="421"/>
    <w:bookmarkStart w:name="z1346" w:id="422"/>
    <w:p>
      <w:pPr>
        <w:spacing w:after="0"/>
        <w:ind w:left="0"/>
        <w:jc w:val="both"/>
      </w:pPr>
      <w:r>
        <w:rPr>
          <w:rFonts w:ascii="Times New Roman"/>
          <w:b w:val="false"/>
          <w:i w:val="false"/>
          <w:color w:val="000000"/>
          <w:sz w:val="28"/>
        </w:rPr>
        <w:t>
      292) "Жер қойнауы және жер қойнауын пайдалану туралы" Қазақстан Республикасының Кодексінде белгіленген тәртіппен жер қойнауы кеңістігін пайдалану жобаларын келіседі;</w:t>
      </w:r>
    </w:p>
    <w:bookmarkEnd w:id="422"/>
    <w:bookmarkStart w:name="z1347" w:id="423"/>
    <w:p>
      <w:pPr>
        <w:spacing w:after="0"/>
        <w:ind w:left="0"/>
        <w:jc w:val="both"/>
      </w:pPr>
      <w:r>
        <w:rPr>
          <w:rFonts w:ascii="Times New Roman"/>
          <w:b w:val="false"/>
          <w:i w:val="false"/>
          <w:color w:val="000000"/>
          <w:sz w:val="28"/>
        </w:rPr>
        <w:t>
      293) өтініш берушінің Қазақстан Республикасы заңнамасының талаптарына сәйкестігі бөлiгiнде лицензия беруді келіседі;</w:t>
      </w:r>
    </w:p>
    <w:bookmarkEnd w:id="423"/>
    <w:bookmarkStart w:name="z1348" w:id="424"/>
    <w:p>
      <w:pPr>
        <w:spacing w:after="0"/>
        <w:ind w:left="0"/>
        <w:jc w:val="both"/>
      </w:pPr>
      <w:r>
        <w:rPr>
          <w:rFonts w:ascii="Times New Roman"/>
          <w:b w:val="false"/>
          <w:i w:val="false"/>
          <w:color w:val="000000"/>
          <w:sz w:val="28"/>
        </w:rPr>
        <w:t>
      294) Жарылыс ісі жөніндегі кеңестің қызметін ұйымдастыруды жүзеге асырады;</w:t>
      </w:r>
    </w:p>
    <w:bookmarkEnd w:id="424"/>
    <w:bookmarkStart w:name="z1349" w:id="425"/>
    <w:p>
      <w:pPr>
        <w:spacing w:after="0"/>
        <w:ind w:left="0"/>
        <w:jc w:val="both"/>
      </w:pPr>
      <w:r>
        <w:rPr>
          <w:rFonts w:ascii="Times New Roman"/>
          <w:b w:val="false"/>
          <w:i w:val="false"/>
          <w:color w:val="000000"/>
          <w:sz w:val="28"/>
        </w:rPr>
        <w:t>
      295) азаматтық қорғаныс саласындағы мемлекеттік бақылауды жүзеге асырады;</w:t>
      </w:r>
    </w:p>
    <w:bookmarkEnd w:id="425"/>
    <w:bookmarkStart w:name="z1525" w:id="426"/>
    <w:p>
      <w:pPr>
        <w:spacing w:after="0"/>
        <w:ind w:left="0"/>
        <w:jc w:val="both"/>
      </w:pPr>
      <w:r>
        <w:rPr>
          <w:rFonts w:ascii="Times New Roman"/>
          <w:b w:val="false"/>
          <w:i w:val="false"/>
          <w:color w:val="000000"/>
          <w:sz w:val="28"/>
        </w:rPr>
        <w:t>
      295-1) мерзімдік тексеру жүргізудің жартыжылдық жоспарының, тексеруді тағайындау, ұзарту, тоқтата тұру және қайта бастау туралы актінің, мемлекеттік органдарға қатысты азаматтық қорғаныс саласындағы тексеру нәтижелері туралы қорытынды нысанын әзірлейді және бекітеді;</w:t>
      </w:r>
    </w:p>
    <w:bookmarkEnd w:id="426"/>
    <w:bookmarkStart w:name="z1350" w:id="427"/>
    <w:p>
      <w:pPr>
        <w:spacing w:after="0"/>
        <w:ind w:left="0"/>
        <w:jc w:val="both"/>
      </w:pPr>
      <w:r>
        <w:rPr>
          <w:rFonts w:ascii="Times New Roman"/>
          <w:b w:val="false"/>
          <w:i w:val="false"/>
          <w:color w:val="000000"/>
          <w:sz w:val="28"/>
        </w:rPr>
        <w:t>
      296) өрт қауіпсіздігі саласындағы мемлекеттік бақылауды және қадағалауды жүзеге асырады;</w:t>
      </w:r>
    </w:p>
    <w:bookmarkEnd w:id="427"/>
    <w:bookmarkStart w:name="z1405" w:id="428"/>
    <w:p>
      <w:pPr>
        <w:spacing w:after="0"/>
        <w:ind w:left="0"/>
        <w:jc w:val="both"/>
      </w:pPr>
      <w:r>
        <w:rPr>
          <w:rFonts w:ascii="Times New Roman"/>
          <w:b w:val="false"/>
          <w:i w:val="false"/>
          <w:color w:val="000000"/>
          <w:sz w:val="28"/>
        </w:rPr>
        <w:t>
      296-1)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28"/>
    <w:bookmarkStart w:name="z1406" w:id="429"/>
    <w:p>
      <w:pPr>
        <w:spacing w:after="0"/>
        <w:ind w:left="0"/>
        <w:jc w:val="both"/>
      </w:pPr>
      <w:r>
        <w:rPr>
          <w:rFonts w:ascii="Times New Roman"/>
          <w:b w:val="false"/>
          <w:i w:val="false"/>
          <w:color w:val="000000"/>
          <w:sz w:val="28"/>
        </w:rPr>
        <w:t>
      296-2) үкіметтік емес ұйымдармен өзара іс-қимыл және ынтымақтастық жөнінде кеңес құрады;</w:t>
      </w:r>
    </w:p>
    <w:bookmarkEnd w:id="429"/>
    <w:bookmarkStart w:name="z1407" w:id="430"/>
    <w:p>
      <w:pPr>
        <w:spacing w:after="0"/>
        <w:ind w:left="0"/>
        <w:jc w:val="both"/>
      </w:pPr>
      <w:r>
        <w:rPr>
          <w:rFonts w:ascii="Times New Roman"/>
          <w:b w:val="false"/>
          <w:i w:val="false"/>
          <w:color w:val="000000"/>
          <w:sz w:val="28"/>
        </w:rPr>
        <w:t>
      296-3)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30"/>
    <w:bookmarkStart w:name="z1408" w:id="431"/>
    <w:p>
      <w:pPr>
        <w:spacing w:after="0"/>
        <w:ind w:left="0"/>
        <w:jc w:val="both"/>
      </w:pPr>
      <w:r>
        <w:rPr>
          <w:rFonts w:ascii="Times New Roman"/>
          <w:b w:val="false"/>
          <w:i w:val="false"/>
          <w:color w:val="000000"/>
          <w:sz w:val="28"/>
        </w:rPr>
        <w:t>
      296-4)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31"/>
    <w:bookmarkStart w:name="z1409" w:id="432"/>
    <w:p>
      <w:pPr>
        <w:spacing w:after="0"/>
        <w:ind w:left="0"/>
        <w:jc w:val="both"/>
      </w:pPr>
      <w:r>
        <w:rPr>
          <w:rFonts w:ascii="Times New Roman"/>
          <w:b w:val="false"/>
          <w:i w:val="false"/>
          <w:color w:val="000000"/>
          <w:sz w:val="28"/>
        </w:rPr>
        <w:t>
      296-5) мемлекеттік әлеуметтік тапсырысты жүзеге асыратын үкіметтік емес ұйымдарға ақпараттық, консультативтік, әдістемелік қолдау көрсетеді;</w:t>
      </w:r>
    </w:p>
    <w:bookmarkEnd w:id="432"/>
    <w:bookmarkStart w:name="z1410" w:id="433"/>
    <w:p>
      <w:pPr>
        <w:spacing w:after="0"/>
        <w:ind w:left="0"/>
        <w:jc w:val="both"/>
      </w:pPr>
      <w:r>
        <w:rPr>
          <w:rFonts w:ascii="Times New Roman"/>
          <w:b w:val="false"/>
          <w:i w:val="false"/>
          <w:color w:val="000000"/>
          <w:sz w:val="28"/>
        </w:rPr>
        <w:t>
      296-6)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433"/>
    <w:bookmarkStart w:name="z1411" w:id="434"/>
    <w:p>
      <w:pPr>
        <w:spacing w:after="0"/>
        <w:ind w:left="0"/>
        <w:jc w:val="both"/>
      </w:pPr>
      <w:r>
        <w:rPr>
          <w:rFonts w:ascii="Times New Roman"/>
          <w:b w:val="false"/>
          <w:i w:val="false"/>
          <w:color w:val="000000"/>
          <w:sz w:val="28"/>
        </w:rPr>
        <w:t>
      296-7)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434"/>
    <w:bookmarkStart w:name="z1412" w:id="435"/>
    <w:p>
      <w:pPr>
        <w:spacing w:after="0"/>
        <w:ind w:left="0"/>
        <w:jc w:val="both"/>
      </w:pPr>
      <w:r>
        <w:rPr>
          <w:rFonts w:ascii="Times New Roman"/>
          <w:b w:val="false"/>
          <w:i w:val="false"/>
          <w:color w:val="000000"/>
          <w:sz w:val="28"/>
        </w:rPr>
        <w:t>
      296-8)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435"/>
    <w:bookmarkStart w:name="z1413" w:id="436"/>
    <w:p>
      <w:pPr>
        <w:spacing w:after="0"/>
        <w:ind w:left="0"/>
        <w:jc w:val="both"/>
      </w:pPr>
      <w:r>
        <w:rPr>
          <w:rFonts w:ascii="Times New Roman"/>
          <w:b w:val="false"/>
          <w:i w:val="false"/>
          <w:color w:val="000000"/>
          <w:sz w:val="28"/>
        </w:rPr>
        <w:t>
      296-9)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436"/>
    <w:bookmarkStart w:name="z1414" w:id="437"/>
    <w:p>
      <w:pPr>
        <w:spacing w:after="0"/>
        <w:ind w:left="0"/>
        <w:jc w:val="both"/>
      </w:pPr>
      <w:r>
        <w:rPr>
          <w:rFonts w:ascii="Times New Roman"/>
          <w:b w:val="false"/>
          <w:i w:val="false"/>
          <w:color w:val="000000"/>
          <w:sz w:val="28"/>
        </w:rPr>
        <w:t>
      296-10)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437"/>
    <w:bookmarkStart w:name="z1416" w:id="438"/>
    <w:p>
      <w:pPr>
        <w:spacing w:after="0"/>
        <w:ind w:left="0"/>
        <w:jc w:val="both"/>
      </w:pPr>
      <w:r>
        <w:rPr>
          <w:rFonts w:ascii="Times New Roman"/>
          <w:b w:val="false"/>
          <w:i w:val="false"/>
          <w:color w:val="000000"/>
          <w:sz w:val="28"/>
        </w:rPr>
        <w:t>
      296-11)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438"/>
    <w:bookmarkStart w:name="z1473" w:id="439"/>
    <w:p>
      <w:pPr>
        <w:spacing w:after="0"/>
        <w:ind w:left="0"/>
        <w:jc w:val="both"/>
      </w:pPr>
      <w:r>
        <w:rPr>
          <w:rFonts w:ascii="Times New Roman"/>
          <w:b w:val="false"/>
          <w:i w:val="false"/>
          <w:color w:val="000000"/>
          <w:sz w:val="28"/>
        </w:rPr>
        <w:t>
      296-12)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439"/>
    <w:bookmarkStart w:name="z1526" w:id="440"/>
    <w:p>
      <w:pPr>
        <w:spacing w:after="0"/>
        <w:ind w:left="0"/>
        <w:jc w:val="both"/>
      </w:pPr>
      <w:r>
        <w:rPr>
          <w:rFonts w:ascii="Times New Roman"/>
          <w:b w:val="false"/>
          <w:i w:val="false"/>
          <w:color w:val="000000"/>
          <w:sz w:val="28"/>
        </w:rPr>
        <w:t>
      269-13) мұнайдың төгілуі туралы ақпаратты алуды және беруді жүзеге асырады;</w:t>
      </w:r>
    </w:p>
    <w:bookmarkEnd w:id="440"/>
    <w:bookmarkStart w:name="z1527" w:id="441"/>
    <w:p>
      <w:pPr>
        <w:spacing w:after="0"/>
        <w:ind w:left="0"/>
        <w:jc w:val="both"/>
      </w:pPr>
      <w:r>
        <w:rPr>
          <w:rFonts w:ascii="Times New Roman"/>
          <w:b w:val="false"/>
          <w:i w:val="false"/>
          <w:color w:val="000000"/>
          <w:sz w:val="28"/>
        </w:rPr>
        <w:t xml:space="preserve">
      269-14) мұнайдың төгілуін жою бойынша оқу-жаттығулар мен жаттығулар өткізеді; </w:t>
      </w:r>
    </w:p>
    <w:bookmarkEnd w:id="441"/>
    <w:bookmarkStart w:name="z1528" w:id="442"/>
    <w:p>
      <w:pPr>
        <w:spacing w:after="0"/>
        <w:ind w:left="0"/>
        <w:jc w:val="both"/>
      </w:pPr>
      <w:r>
        <w:rPr>
          <w:rFonts w:ascii="Times New Roman"/>
          <w:b w:val="false"/>
          <w:i w:val="false"/>
          <w:color w:val="000000"/>
          <w:sz w:val="28"/>
        </w:rPr>
        <w:t>
      269-15) мұнайдың үшінші деңгейдегі төгілуін жою жөніндегі жедел іс-қимылдарды ұйымдастырады;</w:t>
      </w:r>
    </w:p>
    <w:bookmarkEnd w:id="442"/>
    <w:bookmarkStart w:name="z1529" w:id="443"/>
    <w:p>
      <w:pPr>
        <w:spacing w:after="0"/>
        <w:ind w:left="0"/>
        <w:jc w:val="both"/>
      </w:pPr>
      <w:r>
        <w:rPr>
          <w:rFonts w:ascii="Times New Roman"/>
          <w:b w:val="false"/>
          <w:i w:val="false"/>
          <w:color w:val="000000"/>
          <w:sz w:val="28"/>
        </w:rPr>
        <w:t>
      269-16) мұнайдың төгілуін жою туралы сұрау салу алған жағдайда халықаралық көмекке жүгіну жөніндегі және басқа елдерге көмек көрсету жөніндегі ic-қимылдарды ұйымдастырады;</w:t>
      </w:r>
    </w:p>
    <w:bookmarkEnd w:id="443"/>
    <w:bookmarkStart w:name="z1351" w:id="444"/>
    <w:p>
      <w:pPr>
        <w:spacing w:after="0"/>
        <w:ind w:left="0"/>
        <w:jc w:val="both"/>
      </w:pPr>
      <w:r>
        <w:rPr>
          <w:rFonts w:ascii="Times New Roman"/>
          <w:b w:val="false"/>
          <w:i w:val="false"/>
          <w:color w:val="000000"/>
          <w:sz w:val="28"/>
        </w:rPr>
        <w:t>
      297) Қазақстан Республикасының заңдарында, Президенті мен Үкіметінің актілерінде көзделген өзге де функцияларды жүзеге асырады.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өзгерістер енгізілді - ҚР Үкіметінің 16.03.2022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25.04.2022 </w:t>
      </w:r>
      <w:r>
        <w:rPr>
          <w:rFonts w:ascii="Times New Roman"/>
          <w:b w:val="false"/>
          <w:i w:val="false"/>
          <w:color w:val="ff0000"/>
          <w:sz w:val="28"/>
        </w:rPr>
        <w:t>№ 244</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08.09.2022 </w:t>
      </w:r>
      <w:r>
        <w:rPr>
          <w:rFonts w:ascii="Times New Roman"/>
          <w:b w:val="false"/>
          <w:i w:val="false"/>
          <w:color w:val="000000"/>
          <w:sz w:val="28"/>
        </w:rPr>
        <w:t>№ 665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22.10.2022 </w:t>
      </w:r>
      <w:r>
        <w:rPr>
          <w:rFonts w:ascii="Times New Roman"/>
          <w:b w:val="false"/>
          <w:i w:val="false"/>
          <w:color w:val="000000"/>
          <w:sz w:val="28"/>
        </w:rPr>
        <w:t>№ 844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439</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07.11.2023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қолданысқа енгізіледі); 11.12.2023 </w:t>
      </w:r>
      <w:r>
        <w:rPr>
          <w:rFonts w:ascii="Times New Roman"/>
          <w:b w:val="false"/>
          <w:i w:val="false"/>
          <w:color w:val="000000"/>
          <w:sz w:val="28"/>
        </w:rPr>
        <w:t>№ 1104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28.12.2023 </w:t>
      </w:r>
      <w:r>
        <w:rPr>
          <w:rFonts w:ascii="Times New Roman"/>
          <w:b w:val="false"/>
          <w:i w:val="false"/>
          <w:color w:val="000000"/>
          <w:sz w:val="28"/>
        </w:rPr>
        <w:t>№ 1227</w:t>
      </w:r>
      <w:r>
        <w:rPr>
          <w:rFonts w:ascii="Times New Roman"/>
          <w:b w:val="false"/>
          <w:i w:val="false"/>
          <w:color w:val="ff0000"/>
          <w:sz w:val="28"/>
        </w:rPr>
        <w:t xml:space="preserve">; 19.02.2024 </w:t>
      </w:r>
      <w:r>
        <w:rPr>
          <w:rFonts w:ascii="Times New Roman"/>
          <w:b w:val="false"/>
          <w:i w:val="false"/>
          <w:color w:val="000000"/>
          <w:sz w:val="28"/>
        </w:rPr>
        <w:t>№ 100</w:t>
      </w:r>
      <w:r>
        <w:rPr>
          <w:rFonts w:ascii="Times New Roman"/>
          <w:b w:val="false"/>
          <w:i w:val="false"/>
          <w:color w:val="ff0000"/>
          <w:sz w:val="28"/>
        </w:rPr>
        <w:t xml:space="preserve">; 17.07.2024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18.09.2024 </w:t>
      </w:r>
      <w:r>
        <w:rPr>
          <w:rFonts w:ascii="Times New Roman"/>
          <w:b w:val="false"/>
          <w:i w:val="false"/>
          <w:color w:val="000000"/>
          <w:sz w:val="28"/>
        </w:rPr>
        <w:t>№ 758</w:t>
      </w:r>
      <w:r>
        <w:rPr>
          <w:rFonts w:ascii="Times New Roman"/>
          <w:b w:val="false"/>
          <w:i w:val="false"/>
          <w:color w:val="ff0000"/>
          <w:sz w:val="28"/>
        </w:rPr>
        <w:t xml:space="preserve">; 21.11.2024 </w:t>
      </w:r>
      <w:r>
        <w:rPr>
          <w:rFonts w:ascii="Times New Roman"/>
          <w:b w:val="false"/>
          <w:i w:val="false"/>
          <w:color w:val="000000"/>
          <w:sz w:val="28"/>
        </w:rPr>
        <w:t>№ 983</w:t>
      </w:r>
      <w:r>
        <w:rPr>
          <w:rFonts w:ascii="Times New Roman"/>
          <w:b w:val="false"/>
          <w:i w:val="false"/>
          <w:color w:val="ff0000"/>
          <w:sz w:val="28"/>
        </w:rPr>
        <w:t xml:space="preserve">; 14.04.2025 </w:t>
      </w:r>
      <w:r>
        <w:rPr>
          <w:rFonts w:ascii="Times New Roman"/>
          <w:b w:val="false"/>
          <w:i w:val="false"/>
          <w:color w:val="000000"/>
          <w:sz w:val="28"/>
        </w:rPr>
        <w:t>№ 236</w:t>
      </w:r>
      <w:r>
        <w:rPr>
          <w:rFonts w:ascii="Times New Roman"/>
          <w:b w:val="false"/>
          <w:i w:val="false"/>
          <w:color w:val="ff0000"/>
          <w:sz w:val="28"/>
        </w:rPr>
        <w:t xml:space="preserve"> қаулыларымен.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67" w:id="44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45"/>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bookmarkStart w:name="z268" w:id="446"/>
    <w:p>
      <w:pPr>
        <w:spacing w:after="0"/>
        <w:ind w:left="0"/>
        <w:jc w:val="both"/>
      </w:pPr>
      <w:r>
        <w:rPr>
          <w:rFonts w:ascii="Times New Roman"/>
          <w:b w:val="false"/>
          <w:i w:val="false"/>
          <w:color w:val="000000"/>
          <w:sz w:val="28"/>
        </w:rPr>
        <w:t>
      18. Министрлікті басқаруды Төтенше жағдайлар министрі жүзеге асырады, ол Министрлікке жүктелген міндеттердің орындалуына және оның өз өкілеттіктерін жүзеге асыруына дербес жауапты болады.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9" w:id="447"/>
    <w:p>
      <w:pPr>
        <w:spacing w:after="0"/>
        <w:ind w:left="0"/>
        <w:jc w:val="both"/>
      </w:pPr>
      <w:r>
        <w:rPr>
          <w:rFonts w:ascii="Times New Roman"/>
          <w:b w:val="false"/>
          <w:i w:val="false"/>
          <w:color w:val="000000"/>
          <w:sz w:val="28"/>
        </w:rPr>
        <w:t>
      19. Төтенше жағдайлар министрі Қазақстан Республикасының заңнамасына сәйкес лауазымға тағайындалады және лауазымнан босатылады.</w:t>
      </w:r>
    </w:p>
    <w:bookmarkEnd w:id="447"/>
    <w:bookmarkStart w:name="z270" w:id="448"/>
    <w:p>
      <w:pPr>
        <w:spacing w:after="0"/>
        <w:ind w:left="0"/>
        <w:jc w:val="both"/>
      </w:pPr>
      <w:r>
        <w:rPr>
          <w:rFonts w:ascii="Times New Roman"/>
          <w:b w:val="false"/>
          <w:i w:val="false"/>
          <w:color w:val="000000"/>
          <w:sz w:val="28"/>
        </w:rPr>
        <w:t>
      20. Төтенше жағдайлар министрінің Қазақстан Республикасының заңнамасына сәйкес лауазымға тағайындалатын және лауазымнан босатылатын орынбасарлары болады.</w:t>
      </w:r>
    </w:p>
    <w:bookmarkEnd w:id="448"/>
    <w:bookmarkStart w:name="z271" w:id="449"/>
    <w:p>
      <w:pPr>
        <w:spacing w:after="0"/>
        <w:ind w:left="0"/>
        <w:jc w:val="both"/>
      </w:pPr>
      <w:r>
        <w:rPr>
          <w:rFonts w:ascii="Times New Roman"/>
          <w:b w:val="false"/>
          <w:i w:val="false"/>
          <w:color w:val="000000"/>
          <w:sz w:val="28"/>
        </w:rPr>
        <w:t>
      21. Төтенше жағдайлар министрінің өкілеттігі:</w:t>
      </w:r>
    </w:p>
    <w:bookmarkEnd w:id="449"/>
    <w:bookmarkStart w:name="z272" w:id="450"/>
    <w:p>
      <w:pPr>
        <w:spacing w:after="0"/>
        <w:ind w:left="0"/>
        <w:jc w:val="both"/>
      </w:pPr>
      <w:r>
        <w:rPr>
          <w:rFonts w:ascii="Times New Roman"/>
          <w:b w:val="false"/>
          <w:i w:val="false"/>
          <w:color w:val="000000"/>
          <w:sz w:val="28"/>
        </w:rPr>
        <w:t>
      1) Министрлік реттейтін салаларда мемлекеттік саясатты қалыптастыру жөнінде ұсыныстар әзірлейді;</w:t>
      </w:r>
    </w:p>
    <w:bookmarkEnd w:id="450"/>
    <w:bookmarkStart w:name="z273" w:id="451"/>
    <w:p>
      <w:pPr>
        <w:spacing w:after="0"/>
        <w:ind w:left="0"/>
        <w:jc w:val="both"/>
      </w:pPr>
      <w:r>
        <w:rPr>
          <w:rFonts w:ascii="Times New Roman"/>
          <w:b w:val="false"/>
          <w:i w:val="false"/>
          <w:color w:val="000000"/>
          <w:sz w:val="28"/>
        </w:rPr>
        <w:t>
      2) өз қызметінде бақылауындағы комитеттердің басшыларын лауазымға тағайындайды және лауазымнан босатады;</w:t>
      </w:r>
    </w:p>
    <w:bookmarkEnd w:id="451"/>
    <w:bookmarkStart w:name="z274" w:id="452"/>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452"/>
    <w:bookmarkStart w:name="z275" w:id="453"/>
    <w:p>
      <w:pPr>
        <w:spacing w:after="0"/>
        <w:ind w:left="0"/>
        <w:jc w:val="both"/>
      </w:pPr>
      <w:r>
        <w:rPr>
          <w:rFonts w:ascii="Times New Roman"/>
          <w:b w:val="false"/>
          <w:i w:val="false"/>
          <w:color w:val="000000"/>
          <w:sz w:val="28"/>
        </w:rPr>
        <w:t>
      4) бұйрықтарға қол қояды;</w:t>
      </w:r>
    </w:p>
    <w:bookmarkEnd w:id="453"/>
    <w:bookmarkStart w:name="z276" w:id="454"/>
    <w:p>
      <w:pPr>
        <w:spacing w:after="0"/>
        <w:ind w:left="0"/>
        <w:jc w:val="both"/>
      </w:pPr>
      <w:r>
        <w:rPr>
          <w:rFonts w:ascii="Times New Roman"/>
          <w:b w:val="false"/>
          <w:i w:val="false"/>
          <w:color w:val="000000"/>
          <w:sz w:val="28"/>
        </w:rPr>
        <w:t>
      5) Министрліктің жұмыс регламентін бекітеді;</w:t>
      </w:r>
    </w:p>
    <w:bookmarkEnd w:id="454"/>
    <w:bookmarkStart w:name="z277" w:id="455"/>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455"/>
    <w:bookmarkStart w:name="z278" w:id="456"/>
    <w:p>
      <w:pPr>
        <w:spacing w:after="0"/>
        <w:ind w:left="0"/>
        <w:jc w:val="both"/>
      </w:pPr>
      <w:r>
        <w:rPr>
          <w:rFonts w:ascii="Times New Roman"/>
          <w:b w:val="false"/>
          <w:i w:val="false"/>
          <w:color w:val="000000"/>
          <w:sz w:val="28"/>
        </w:rPr>
        <w:t>
      7) ведомстволар актілерінің қолданылуын толық немесе ішінара жояды немесе тоқтата тұрады;</w:t>
      </w:r>
    </w:p>
    <w:bookmarkEnd w:id="456"/>
    <w:bookmarkStart w:name="z279" w:id="457"/>
    <w:p>
      <w:pPr>
        <w:spacing w:after="0"/>
        <w:ind w:left="0"/>
        <w:jc w:val="both"/>
      </w:pPr>
      <w:r>
        <w:rPr>
          <w:rFonts w:ascii="Times New Roman"/>
          <w:b w:val="false"/>
          <w:i w:val="false"/>
          <w:color w:val="000000"/>
          <w:sz w:val="28"/>
        </w:rPr>
        <w:t>
      8) Министрлікте сыбайлас жемқорлыққа қарсы іс-қимыл бойынша шаралар қабылдайды және ол үшін дербес жауапты болады;</w:t>
      </w:r>
    </w:p>
    <w:bookmarkEnd w:id="457"/>
    <w:bookmarkStart w:name="z280" w:id="458"/>
    <w:p>
      <w:pPr>
        <w:spacing w:after="0"/>
        <w:ind w:left="0"/>
        <w:jc w:val="both"/>
      </w:pPr>
      <w:r>
        <w:rPr>
          <w:rFonts w:ascii="Times New Roman"/>
          <w:b w:val="false"/>
          <w:i w:val="false"/>
          <w:color w:val="000000"/>
          <w:sz w:val="28"/>
        </w:rPr>
        <w:t>
      9) Үкіметтің тиісті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458"/>
    <w:bookmarkStart w:name="z281" w:id="459"/>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459"/>
    <w:bookmarkStart w:name="z282" w:id="460"/>
    <w:p>
      <w:pPr>
        <w:spacing w:after="0"/>
        <w:ind w:left="0"/>
        <w:jc w:val="both"/>
      </w:pPr>
      <w:r>
        <w:rPr>
          <w:rFonts w:ascii="Times New Roman"/>
          <w:b w:val="false"/>
          <w:i w:val="false"/>
          <w:color w:val="000000"/>
          <w:sz w:val="28"/>
        </w:rPr>
        <w:t>
      11) бірыңғай кадр саясатын жүргізеді;</w:t>
      </w:r>
    </w:p>
    <w:bookmarkEnd w:id="460"/>
    <w:bookmarkStart w:name="z283" w:id="461"/>
    <w:p>
      <w:pPr>
        <w:spacing w:after="0"/>
        <w:ind w:left="0"/>
        <w:jc w:val="both"/>
      </w:pPr>
      <w:r>
        <w:rPr>
          <w:rFonts w:ascii="Times New Roman"/>
          <w:b w:val="false"/>
          <w:i w:val="false"/>
          <w:color w:val="000000"/>
          <w:sz w:val="28"/>
        </w:rPr>
        <w:t>
      12) заңнамаға сәйкес еңбек қатынастары мәселелері өзінің құзыретіне жатқызылған қызметкерлерді лауазымға тағайындайды және лауазымнан босатады;</w:t>
      </w:r>
    </w:p>
    <w:bookmarkEnd w:id="461"/>
    <w:bookmarkStart w:name="z284" w:id="462"/>
    <w:p>
      <w:pPr>
        <w:spacing w:after="0"/>
        <w:ind w:left="0"/>
        <w:jc w:val="both"/>
      </w:pPr>
      <w:r>
        <w:rPr>
          <w:rFonts w:ascii="Times New Roman"/>
          <w:b w:val="false"/>
          <w:i w:val="false"/>
          <w:color w:val="000000"/>
          <w:sz w:val="28"/>
        </w:rPr>
        <w:t>
      13) Қазақстан Республикасының Президентіне жоғары басшы құрамға арнаулы атақтар және жоғары әскери атақтар беру туралы ұсыныстар енгізеді;</w:t>
      </w:r>
    </w:p>
    <w:bookmarkEnd w:id="462"/>
    <w:bookmarkStart w:name="z285" w:id="463"/>
    <w:p>
      <w:pPr>
        <w:spacing w:after="0"/>
        <w:ind w:left="0"/>
        <w:jc w:val="both"/>
      </w:pPr>
      <w:r>
        <w:rPr>
          <w:rFonts w:ascii="Times New Roman"/>
          <w:b w:val="false"/>
          <w:i w:val="false"/>
          <w:color w:val="000000"/>
          <w:sz w:val="28"/>
        </w:rPr>
        <w:t>
      14) Қазақстан Республикасы Төтенше жағдайлар министрлігінің ерекше көзге түскен қызметкерлерін мемлекеттік наградалармен марапаттауға және құрметті атақтар беруге Қазақстан Республикасының Президентіне ұсыныстар енгізеді;</w:t>
      </w:r>
    </w:p>
    <w:bookmarkEnd w:id="463"/>
    <w:bookmarkStart w:name="z286" w:id="464"/>
    <w:p>
      <w:pPr>
        <w:spacing w:after="0"/>
        <w:ind w:left="0"/>
        <w:jc w:val="both"/>
      </w:pPr>
      <w:r>
        <w:rPr>
          <w:rFonts w:ascii="Times New Roman"/>
          <w:b w:val="false"/>
          <w:i w:val="false"/>
          <w:color w:val="000000"/>
          <w:sz w:val="28"/>
        </w:rPr>
        <w:t>
      15) еңбек қатынастары мәселелері өз құзыретіне жатқызылған қызметкерлерге заңнамада белгіленген тәртіппен тәртіптік жазалар және көтермелеу шараларын қолданады;</w:t>
      </w:r>
    </w:p>
    <w:bookmarkEnd w:id="464"/>
    <w:bookmarkStart w:name="z287" w:id="465"/>
    <w:p>
      <w:pPr>
        <w:spacing w:after="0"/>
        <w:ind w:left="0"/>
        <w:jc w:val="both"/>
      </w:pPr>
      <w:r>
        <w:rPr>
          <w:rFonts w:ascii="Times New Roman"/>
          <w:b w:val="false"/>
          <w:i w:val="false"/>
          <w:color w:val="000000"/>
          <w:sz w:val="28"/>
        </w:rPr>
        <w:t>
      16) өз құзыреті шегінде заңнамаға сәйкес азаматтық қорғау саласындағы уәкілетті органның бөлімшелерін құрады және таратады, бөлінген бюджет қаражаты шегінде Қазақстан Республикасының Үкіметі бекіткен штат санының және еңбекақы төлеу қорының лимиті шегінде олардың құрылымын, штат санын белгілейді;</w:t>
      </w:r>
    </w:p>
    <w:bookmarkEnd w:id="465"/>
    <w:bookmarkStart w:name="z288" w:id="466"/>
    <w:p>
      <w:pPr>
        <w:spacing w:after="0"/>
        <w:ind w:left="0"/>
        <w:jc w:val="both"/>
      </w:pPr>
      <w:r>
        <w:rPr>
          <w:rFonts w:ascii="Times New Roman"/>
          <w:b w:val="false"/>
          <w:i w:val="false"/>
          <w:color w:val="000000"/>
          <w:sz w:val="28"/>
        </w:rPr>
        <w:t>
      17) республикалық бюджеттен бөлінген қаржы шегінде Қазақстан Республикасының азаматтық қорғау органдарын ұстауға арналған қаржы қаражатын бөледі.</w:t>
      </w:r>
    </w:p>
    <w:bookmarkEnd w:id="466"/>
    <w:bookmarkStart w:name="z289" w:id="467"/>
    <w:p>
      <w:pPr>
        <w:spacing w:after="0"/>
        <w:ind w:left="0"/>
        <w:jc w:val="both"/>
      </w:pPr>
      <w:r>
        <w:rPr>
          <w:rFonts w:ascii="Times New Roman"/>
          <w:b w:val="false"/>
          <w:i w:val="false"/>
          <w:color w:val="000000"/>
          <w:sz w:val="28"/>
        </w:rPr>
        <w:t>
      Төтенше жағдайлар министрі болмаған кезеңде оның өкілеттіктерін орындауды қолданыстағы заңнамаға сәйкес оны алмастыратын тұлға жүзеге асырады.</w:t>
      </w:r>
    </w:p>
    <w:bookmarkEnd w:id="467"/>
    <w:bookmarkStart w:name="z290" w:id="468"/>
    <w:p>
      <w:pPr>
        <w:spacing w:after="0"/>
        <w:ind w:left="0"/>
        <w:jc w:val="both"/>
      </w:pPr>
      <w:r>
        <w:rPr>
          <w:rFonts w:ascii="Times New Roman"/>
          <w:b w:val="false"/>
          <w:i w:val="false"/>
          <w:color w:val="000000"/>
          <w:sz w:val="28"/>
        </w:rPr>
        <w:t>
      22. Төтенше жағдайлар министрі өз орынбасарларының өкілеттіктерін Қазақстан Республикасының заңнамасына сәйкес айқындайды.</w:t>
      </w:r>
    </w:p>
    <w:bookmarkEnd w:id="468"/>
    <w:bookmarkStart w:name="z291" w:id="469"/>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Министрліктің аппарат басшысы немесе лауазымды адамы басқарады.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470"/>
    <w:p>
      <w:pPr>
        <w:spacing w:after="0"/>
        <w:ind w:left="0"/>
        <w:jc w:val="left"/>
      </w:pPr>
      <w:r>
        <w:rPr>
          <w:rFonts w:ascii="Times New Roman"/>
          <w:b/>
          <w:i w:val="false"/>
          <w:color w:val="000000"/>
        </w:rPr>
        <w:t xml:space="preserve"> 4-тарау. Мемлекеттік органның мүлкі</w:t>
      </w:r>
    </w:p>
    <w:bookmarkEnd w:id="470"/>
    <w:bookmarkStart w:name="z293" w:id="471"/>
    <w:p>
      <w:pPr>
        <w:spacing w:after="0"/>
        <w:ind w:left="0"/>
        <w:jc w:val="both"/>
      </w:pPr>
      <w:r>
        <w:rPr>
          <w:rFonts w:ascii="Times New Roman"/>
          <w:b w:val="false"/>
          <w:i w:val="false"/>
          <w:color w:val="000000"/>
          <w:sz w:val="28"/>
        </w:rPr>
        <w:t>
      24. Министрліктің заңнамада көзделген жағдайларда жедел басқару құқығында оқшауланған мүлкі болуы мүмкін.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1"/>
    <w:bookmarkStart w:name="z294" w:id="472"/>
    <w:p>
      <w:pPr>
        <w:spacing w:after="0"/>
        <w:ind w:left="0"/>
        <w:jc w:val="both"/>
      </w:pPr>
      <w:r>
        <w:rPr>
          <w:rFonts w:ascii="Times New Roman"/>
          <w:b w:val="false"/>
          <w:i w:val="false"/>
          <w:color w:val="000000"/>
          <w:sz w:val="28"/>
        </w:rPr>
        <w:t>
      25. Министрлікке бекітілген мүлік республикалық меншікке жатады.</w:t>
      </w:r>
    </w:p>
    <w:bookmarkEnd w:id="472"/>
    <w:bookmarkStart w:name="z295" w:id="473"/>
    <w:p>
      <w:pPr>
        <w:spacing w:after="0"/>
        <w:ind w:left="0"/>
        <w:jc w:val="both"/>
      </w:pPr>
      <w:r>
        <w:rPr>
          <w:rFonts w:ascii="Times New Roman"/>
          <w:b w:val="false"/>
          <w:i w:val="false"/>
          <w:color w:val="000000"/>
          <w:sz w:val="28"/>
        </w:rPr>
        <w:t>
      26.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3"/>
    <w:bookmarkStart w:name="z296" w:id="47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74"/>
    <w:bookmarkStart w:name="z297" w:id="475"/>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475"/>
    <w:bookmarkStart w:name="z298" w:id="476"/>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476"/>
    <w:p>
      <w:pPr>
        <w:spacing w:after="0"/>
        <w:ind w:left="0"/>
        <w:jc w:val="both"/>
      </w:pPr>
      <w:r>
        <w:rPr>
          <w:rFonts w:ascii="Times New Roman"/>
          <w:b w:val="false"/>
          <w:i w:val="false"/>
          <w:color w:val="ff0000"/>
          <w:sz w:val="28"/>
        </w:rPr>
        <w:t xml:space="preserve">
      Ескерту. Тізбеге өзгерістер енгізілді - ҚР Үкіметінің 30.03.2021 </w:t>
      </w:r>
      <w:r>
        <w:rPr>
          <w:rFonts w:ascii="Times New Roman"/>
          <w:b w:val="false"/>
          <w:i w:val="false"/>
          <w:color w:val="ff0000"/>
          <w:sz w:val="28"/>
        </w:rPr>
        <w:t>№ 180</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29.08.2024 </w:t>
      </w:r>
      <w:r>
        <w:rPr>
          <w:rFonts w:ascii="Times New Roman"/>
          <w:b w:val="false"/>
          <w:i w:val="false"/>
          <w:color w:val="ff0000"/>
          <w:sz w:val="28"/>
        </w:rPr>
        <w:t>№ 707</w:t>
      </w:r>
      <w:r>
        <w:rPr>
          <w:rFonts w:ascii="Times New Roman"/>
          <w:b w:val="false"/>
          <w:i w:val="false"/>
          <w:color w:val="ff0000"/>
          <w:sz w:val="28"/>
        </w:rPr>
        <w:t xml:space="preserve"> қаулыларымен.</w:t>
      </w:r>
    </w:p>
    <w:bookmarkStart w:name="z299" w:id="477"/>
    <w:p>
      <w:pPr>
        <w:spacing w:after="0"/>
        <w:ind w:left="0"/>
        <w:jc w:val="left"/>
      </w:pPr>
      <w:r>
        <w:rPr>
          <w:rFonts w:ascii="Times New Roman"/>
          <w:b/>
          <w:i w:val="false"/>
          <w:color w:val="000000"/>
        </w:rPr>
        <w:t xml:space="preserve"> Мемлекеттік кәсіпорындар</w:t>
      </w:r>
    </w:p>
    <w:bookmarkEnd w:id="477"/>
    <w:bookmarkStart w:name="z300" w:id="478"/>
    <w:p>
      <w:pPr>
        <w:spacing w:after="0"/>
        <w:ind w:left="0"/>
        <w:jc w:val="both"/>
      </w:pPr>
      <w:r>
        <w:rPr>
          <w:rFonts w:ascii="Times New Roman"/>
          <w:b w:val="false"/>
          <w:i w:val="false"/>
          <w:color w:val="000000"/>
          <w:sz w:val="28"/>
        </w:rPr>
        <w:t>
      "Селденқорғау құрылыс" шаруашылық жүргізу құқығындағы республикалық мемлекеттік кәсіпорны.</w:t>
      </w:r>
    </w:p>
    <w:bookmarkEnd w:id="478"/>
    <w:bookmarkStart w:name="z301" w:id="479"/>
    <w:p>
      <w:pPr>
        <w:spacing w:after="0"/>
        <w:ind w:left="0"/>
        <w:jc w:val="left"/>
      </w:pPr>
      <w:r>
        <w:rPr>
          <w:rFonts w:ascii="Times New Roman"/>
          <w:b/>
          <w:i w:val="false"/>
          <w:color w:val="000000"/>
        </w:rPr>
        <w:t xml:space="preserve"> Акционерлік қоғамдар</w:t>
      </w:r>
    </w:p>
    <w:bookmarkEnd w:id="479"/>
    <w:bookmarkStart w:name="z302" w:id="480"/>
    <w:p>
      <w:pPr>
        <w:spacing w:after="0"/>
        <w:ind w:left="0"/>
        <w:jc w:val="both"/>
      </w:pPr>
      <w:r>
        <w:rPr>
          <w:rFonts w:ascii="Times New Roman"/>
          <w:b w:val="false"/>
          <w:i w:val="false"/>
          <w:color w:val="ff0000"/>
          <w:sz w:val="28"/>
        </w:rPr>
        <w:t xml:space="preserve">
      1. Алып тасталды - ҚР Үкіметінің 30.03.2021 </w:t>
      </w:r>
      <w:r>
        <w:rPr>
          <w:rFonts w:ascii="Times New Roman"/>
          <w:b w:val="false"/>
          <w:i w:val="false"/>
          <w:color w:val="ff0000"/>
          <w:sz w:val="28"/>
        </w:rPr>
        <w:t>№ 180</w:t>
      </w:r>
      <w:r>
        <w:rPr>
          <w:rFonts w:ascii="Times New Roman"/>
          <w:b w:val="false"/>
          <w:i w:val="false"/>
          <w:color w:val="ff0000"/>
          <w:sz w:val="28"/>
        </w:rPr>
        <w:t xml:space="preserve"> қаулысымен.</w:t>
      </w:r>
    </w:p>
    <w:bookmarkEnd w:id="480"/>
    <w:bookmarkStart w:name="z303" w:id="481"/>
    <w:p>
      <w:pPr>
        <w:spacing w:after="0"/>
        <w:ind w:left="0"/>
        <w:jc w:val="both"/>
      </w:pPr>
      <w:r>
        <w:rPr>
          <w:rFonts w:ascii="Times New Roman"/>
          <w:b w:val="false"/>
          <w:i w:val="false"/>
          <w:color w:val="000000"/>
          <w:sz w:val="28"/>
        </w:rPr>
        <w:t>
      2. "Қазавиақұтқару" акционерлік қоғамы.</w:t>
      </w:r>
    </w:p>
    <w:bookmarkEnd w:id="481"/>
    <w:bookmarkStart w:name="z304" w:id="482"/>
    <w:p>
      <w:pPr>
        <w:spacing w:after="0"/>
        <w:ind w:left="0"/>
        <w:jc w:val="both"/>
      </w:pPr>
      <w:r>
        <w:rPr>
          <w:rFonts w:ascii="Times New Roman"/>
          <w:b w:val="false"/>
          <w:i w:val="false"/>
          <w:color w:val="000000"/>
          <w:sz w:val="28"/>
        </w:rPr>
        <w:t>
      3. "Азаматтық қорғау саласындағы ұлттық ғылыми зерттеулер, даярлау және оқыту орталығы" акционерлік қоғамы.</w:t>
      </w:r>
    </w:p>
    <w:bookmarkEnd w:id="482"/>
    <w:bookmarkStart w:name="z1530" w:id="483"/>
    <w:p>
      <w:pPr>
        <w:spacing w:after="0"/>
        <w:ind w:left="0"/>
        <w:jc w:val="both"/>
      </w:pPr>
      <w:r>
        <w:rPr>
          <w:rFonts w:ascii="Times New Roman"/>
          <w:b w:val="false"/>
          <w:i w:val="false"/>
          <w:color w:val="000000"/>
          <w:sz w:val="28"/>
        </w:rPr>
        <w:t>
      4. "Теңіз жасағы" акционерлік қоғамы.</w:t>
      </w:r>
    </w:p>
    <w:bookmarkEnd w:id="483"/>
    <w:bookmarkStart w:name="z305" w:id="484"/>
    <w:p>
      <w:pPr>
        <w:spacing w:after="0"/>
        <w:ind w:left="0"/>
        <w:jc w:val="left"/>
      </w:pPr>
      <w:r>
        <w:rPr>
          <w:rFonts w:ascii="Times New Roman"/>
          <w:b/>
          <w:i w:val="false"/>
          <w:color w:val="000000"/>
        </w:rPr>
        <w:t xml:space="preserve"> Жауапкершілігі шектеулі серіктестіктер:</w:t>
      </w:r>
    </w:p>
    <w:bookmarkEnd w:id="484"/>
    <w:bookmarkStart w:name="z1048" w:id="485"/>
    <w:p>
      <w:pPr>
        <w:spacing w:after="0"/>
        <w:ind w:left="0"/>
        <w:jc w:val="both"/>
      </w:pPr>
      <w:r>
        <w:rPr>
          <w:rFonts w:ascii="Times New Roman"/>
          <w:b w:val="false"/>
          <w:i w:val="false"/>
          <w:color w:val="000000"/>
          <w:sz w:val="28"/>
        </w:rPr>
        <w:t xml:space="preserve">
      1. "Қызылорда теміржол ауруханасы" жауапкершілігі шектеулі </w:t>
      </w:r>
      <w:r>
        <w:rPr>
          <w:rFonts w:ascii="Times New Roman"/>
          <w:b w:val="false"/>
          <w:i w:val="false"/>
          <w:color w:val="000000"/>
          <w:sz w:val="28"/>
        </w:rPr>
        <w:t>серіктестігі</w:t>
      </w:r>
      <w:r>
        <w:rPr>
          <w:rFonts w:ascii="Times New Roman"/>
          <w:b w:val="false"/>
          <w:i w:val="false"/>
          <w:color w:val="000000"/>
          <w:sz w:val="28"/>
        </w:rPr>
        <w:t>.</w:t>
      </w:r>
    </w:p>
    <w:bookmarkEnd w:id="485"/>
    <w:bookmarkStart w:name="z1049" w:id="486"/>
    <w:p>
      <w:pPr>
        <w:spacing w:after="0"/>
        <w:ind w:left="0"/>
        <w:jc w:val="both"/>
      </w:pPr>
      <w:r>
        <w:rPr>
          <w:rFonts w:ascii="Times New Roman"/>
          <w:b w:val="false"/>
          <w:i w:val="false"/>
          <w:color w:val="000000"/>
          <w:sz w:val="28"/>
        </w:rPr>
        <w:t xml:space="preserve">
      2. "Сейсмологиялық байқау және зерттеу ұлттық ғылыми орталығы" жауапкершілігі шектеулі серіктестігі. </w:t>
      </w:r>
    </w:p>
    <w:bookmarkEnd w:id="486"/>
    <w:bookmarkStart w:name="z307" w:id="487"/>
    <w:p>
      <w:pPr>
        <w:spacing w:after="0"/>
        <w:ind w:left="0"/>
        <w:jc w:val="left"/>
      </w:pPr>
      <w:r>
        <w:rPr>
          <w:rFonts w:ascii="Times New Roman"/>
          <w:b/>
          <w:i w:val="false"/>
          <w:color w:val="000000"/>
        </w:rPr>
        <w:t xml:space="preserve"> Мемлекеттік материалдық резервтер комитеті</w:t>
      </w:r>
    </w:p>
    <w:bookmarkEnd w:id="487"/>
    <w:bookmarkStart w:name="z308" w:id="488"/>
    <w:p>
      <w:pPr>
        <w:spacing w:after="0"/>
        <w:ind w:left="0"/>
        <w:jc w:val="both"/>
      </w:pPr>
      <w:r>
        <w:rPr>
          <w:rFonts w:ascii="Times New Roman"/>
          <w:b w:val="false"/>
          <w:i w:val="false"/>
          <w:color w:val="000000"/>
          <w:sz w:val="28"/>
        </w:rPr>
        <w:t>
      "Резерв" шаруашылық жүргізу құқығындағы республикалық мемлекеттік кәсіпорны.</w:t>
      </w:r>
    </w:p>
    <w:bookmarkEnd w:id="488"/>
    <w:bookmarkStart w:name="z309" w:id="489"/>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ведомстволарының аумақтық бөлімшелерінің тізбесі</w:t>
      </w:r>
    </w:p>
    <w:bookmarkEnd w:id="489"/>
    <w:p>
      <w:pPr>
        <w:spacing w:after="0"/>
        <w:ind w:left="0"/>
        <w:jc w:val="both"/>
      </w:pPr>
      <w:r>
        <w:rPr>
          <w:rFonts w:ascii="Times New Roman"/>
          <w:b w:val="false"/>
          <w:i w:val="false"/>
          <w:color w:val="ff0000"/>
          <w:sz w:val="28"/>
        </w:rPr>
        <w:t xml:space="preserve">
      Ескерту. Тізбеге өзгерістер енгізілді - ҚР Үкіметінің 12.07.2021 </w:t>
      </w:r>
      <w:r>
        <w:rPr>
          <w:rFonts w:ascii="Times New Roman"/>
          <w:b w:val="false"/>
          <w:i w:val="false"/>
          <w:color w:val="ff0000"/>
          <w:sz w:val="28"/>
        </w:rPr>
        <w:t>№ 484</w:t>
      </w:r>
      <w:r>
        <w:rPr>
          <w:rFonts w:ascii="Times New Roman"/>
          <w:b w:val="false"/>
          <w:i w:val="false"/>
          <w:color w:val="ff0000"/>
          <w:sz w:val="28"/>
        </w:rPr>
        <w:t xml:space="preserve">; 07.02.2022 </w:t>
      </w:r>
      <w:r>
        <w:rPr>
          <w:rFonts w:ascii="Times New Roman"/>
          <w:b w:val="false"/>
          <w:i w:val="false"/>
          <w:color w:val="ff0000"/>
          <w:sz w:val="28"/>
        </w:rPr>
        <w:t>№ 55</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915</w:t>
      </w:r>
      <w:r>
        <w:rPr>
          <w:rFonts w:ascii="Times New Roman"/>
          <w:b w:val="false"/>
          <w:i w:val="false"/>
          <w:color w:val="ff0000"/>
          <w:sz w:val="28"/>
        </w:rPr>
        <w:t xml:space="preserve">; 03.03.2023 </w:t>
      </w:r>
      <w:r>
        <w:rPr>
          <w:rFonts w:ascii="Times New Roman"/>
          <w:b w:val="false"/>
          <w:i w:val="false"/>
          <w:color w:val="ff0000"/>
          <w:sz w:val="28"/>
        </w:rPr>
        <w:t>№ 180</w:t>
      </w:r>
      <w:r>
        <w:rPr>
          <w:rFonts w:ascii="Times New Roman"/>
          <w:b w:val="false"/>
          <w:i w:val="false"/>
          <w:color w:val="ff0000"/>
          <w:sz w:val="28"/>
        </w:rPr>
        <w:t xml:space="preserve">; 01.04.2024 </w:t>
      </w:r>
      <w:r>
        <w:rPr>
          <w:rFonts w:ascii="Times New Roman"/>
          <w:b w:val="false"/>
          <w:i w:val="false"/>
          <w:color w:val="ff0000"/>
          <w:sz w:val="28"/>
        </w:rPr>
        <w:t>№ 249</w:t>
      </w:r>
      <w:r>
        <w:rPr>
          <w:rFonts w:ascii="Times New Roman"/>
          <w:b w:val="false"/>
          <w:i w:val="false"/>
          <w:color w:val="ff0000"/>
          <w:sz w:val="28"/>
        </w:rPr>
        <w:t xml:space="preserve">; 14.10.2024 </w:t>
      </w:r>
      <w:r>
        <w:rPr>
          <w:rFonts w:ascii="Times New Roman"/>
          <w:b w:val="false"/>
          <w:i w:val="false"/>
          <w:color w:val="ff0000"/>
          <w:sz w:val="28"/>
        </w:rPr>
        <w:t>№ 847</w:t>
      </w:r>
      <w:r>
        <w:rPr>
          <w:rFonts w:ascii="Times New Roman"/>
          <w:b w:val="false"/>
          <w:i w:val="false"/>
          <w:color w:val="ff0000"/>
          <w:sz w:val="28"/>
        </w:rPr>
        <w:t xml:space="preserve"> қаулыларымен.</w:t>
      </w:r>
    </w:p>
    <w:bookmarkStart w:name="z310" w:id="490"/>
    <w:p>
      <w:pPr>
        <w:spacing w:after="0"/>
        <w:ind w:left="0"/>
        <w:jc w:val="left"/>
      </w:pPr>
      <w:r>
        <w:rPr>
          <w:rFonts w:ascii="Times New Roman"/>
          <w:b/>
          <w:i w:val="false"/>
          <w:color w:val="000000"/>
        </w:rPr>
        <w:t xml:space="preserve"> 1. Қазақстан Республикасы Төтенше жағдайлар министрлігі</w:t>
      </w:r>
    </w:p>
    <w:bookmarkEnd w:id="490"/>
    <w:bookmarkStart w:name="z311" w:id="491"/>
    <w:p>
      <w:pPr>
        <w:spacing w:after="0"/>
        <w:ind w:left="0"/>
        <w:jc w:val="both"/>
      </w:pPr>
      <w:r>
        <w:rPr>
          <w:rFonts w:ascii="Times New Roman"/>
          <w:b w:val="false"/>
          <w:i w:val="false"/>
          <w:color w:val="000000"/>
          <w:sz w:val="28"/>
        </w:rPr>
        <w:t>
      1. Ақмола облысының төтенше жағдайлар департаменті.</w:t>
      </w:r>
    </w:p>
    <w:bookmarkEnd w:id="491"/>
    <w:bookmarkStart w:name="z1355" w:id="492"/>
    <w:p>
      <w:pPr>
        <w:spacing w:after="0"/>
        <w:ind w:left="0"/>
        <w:jc w:val="both"/>
      </w:pPr>
      <w:r>
        <w:rPr>
          <w:rFonts w:ascii="Times New Roman"/>
          <w:b w:val="false"/>
          <w:i w:val="false"/>
          <w:color w:val="000000"/>
          <w:sz w:val="28"/>
        </w:rPr>
        <w:t>
      1-1. Абай облысының төтенше жағдайлар департаменті.</w:t>
      </w:r>
    </w:p>
    <w:bookmarkEnd w:id="492"/>
    <w:bookmarkStart w:name="z312" w:id="493"/>
    <w:p>
      <w:pPr>
        <w:spacing w:after="0"/>
        <w:ind w:left="0"/>
        <w:jc w:val="both"/>
      </w:pPr>
      <w:r>
        <w:rPr>
          <w:rFonts w:ascii="Times New Roman"/>
          <w:b w:val="false"/>
          <w:i w:val="false"/>
          <w:color w:val="000000"/>
          <w:sz w:val="28"/>
        </w:rPr>
        <w:t>
      2. Ақтөбе облысының төтенше жағдайлар департаменті.</w:t>
      </w:r>
    </w:p>
    <w:bookmarkEnd w:id="493"/>
    <w:bookmarkStart w:name="z313" w:id="494"/>
    <w:p>
      <w:pPr>
        <w:spacing w:after="0"/>
        <w:ind w:left="0"/>
        <w:jc w:val="both"/>
      </w:pPr>
      <w:r>
        <w:rPr>
          <w:rFonts w:ascii="Times New Roman"/>
          <w:b w:val="false"/>
          <w:i w:val="false"/>
          <w:color w:val="000000"/>
          <w:sz w:val="28"/>
        </w:rPr>
        <w:t>
      3. Алматы облысының төтенше жағдайлар департаменті.</w:t>
      </w:r>
    </w:p>
    <w:bookmarkEnd w:id="494"/>
    <w:bookmarkStart w:name="z314" w:id="495"/>
    <w:p>
      <w:pPr>
        <w:spacing w:after="0"/>
        <w:ind w:left="0"/>
        <w:jc w:val="both"/>
      </w:pPr>
      <w:r>
        <w:rPr>
          <w:rFonts w:ascii="Times New Roman"/>
          <w:b w:val="false"/>
          <w:i w:val="false"/>
          <w:color w:val="000000"/>
          <w:sz w:val="28"/>
        </w:rPr>
        <w:t>
      4. Атырау облысының төтенше жағдайлар департаменті.</w:t>
      </w:r>
    </w:p>
    <w:bookmarkEnd w:id="495"/>
    <w:bookmarkStart w:name="z315" w:id="496"/>
    <w:p>
      <w:pPr>
        <w:spacing w:after="0"/>
        <w:ind w:left="0"/>
        <w:jc w:val="both"/>
      </w:pPr>
      <w:r>
        <w:rPr>
          <w:rFonts w:ascii="Times New Roman"/>
          <w:b w:val="false"/>
          <w:i w:val="false"/>
          <w:color w:val="000000"/>
          <w:sz w:val="28"/>
        </w:rPr>
        <w:t>
      5. Батыс Қазақстан облысының төтенше жағдайлар департаменті.</w:t>
      </w:r>
    </w:p>
    <w:bookmarkEnd w:id="496"/>
    <w:bookmarkStart w:name="z316" w:id="497"/>
    <w:p>
      <w:pPr>
        <w:spacing w:after="0"/>
        <w:ind w:left="0"/>
        <w:jc w:val="both"/>
      </w:pPr>
      <w:r>
        <w:rPr>
          <w:rFonts w:ascii="Times New Roman"/>
          <w:b w:val="false"/>
          <w:i w:val="false"/>
          <w:color w:val="000000"/>
          <w:sz w:val="28"/>
        </w:rPr>
        <w:t>
      6. Жамбыл облысының төтенше жағдайлар департаменті.</w:t>
      </w:r>
    </w:p>
    <w:bookmarkEnd w:id="497"/>
    <w:bookmarkStart w:name="z1356" w:id="498"/>
    <w:p>
      <w:pPr>
        <w:spacing w:after="0"/>
        <w:ind w:left="0"/>
        <w:jc w:val="both"/>
      </w:pPr>
      <w:r>
        <w:rPr>
          <w:rFonts w:ascii="Times New Roman"/>
          <w:b w:val="false"/>
          <w:i w:val="false"/>
          <w:color w:val="000000"/>
          <w:sz w:val="28"/>
        </w:rPr>
        <w:t>
      6-1. Жетісу облысының төтенше жағдайлар департаменті.</w:t>
      </w:r>
    </w:p>
    <w:bookmarkEnd w:id="498"/>
    <w:bookmarkStart w:name="z317" w:id="499"/>
    <w:p>
      <w:pPr>
        <w:spacing w:after="0"/>
        <w:ind w:left="0"/>
        <w:jc w:val="both"/>
      </w:pPr>
      <w:r>
        <w:rPr>
          <w:rFonts w:ascii="Times New Roman"/>
          <w:b w:val="false"/>
          <w:i w:val="false"/>
          <w:color w:val="000000"/>
          <w:sz w:val="28"/>
        </w:rPr>
        <w:t>
      7. Қарағанды облысының төтенше жағдайлар департаменті.</w:t>
      </w:r>
    </w:p>
    <w:bookmarkEnd w:id="499"/>
    <w:bookmarkStart w:name="z318" w:id="500"/>
    <w:p>
      <w:pPr>
        <w:spacing w:after="0"/>
        <w:ind w:left="0"/>
        <w:jc w:val="both"/>
      </w:pPr>
      <w:r>
        <w:rPr>
          <w:rFonts w:ascii="Times New Roman"/>
          <w:b w:val="false"/>
          <w:i w:val="false"/>
          <w:color w:val="000000"/>
          <w:sz w:val="28"/>
        </w:rPr>
        <w:t>
      8. Қостанай облысының төтенше жағдайлар департаменті.</w:t>
      </w:r>
    </w:p>
    <w:bookmarkEnd w:id="500"/>
    <w:bookmarkStart w:name="z319" w:id="501"/>
    <w:p>
      <w:pPr>
        <w:spacing w:after="0"/>
        <w:ind w:left="0"/>
        <w:jc w:val="both"/>
      </w:pPr>
      <w:r>
        <w:rPr>
          <w:rFonts w:ascii="Times New Roman"/>
          <w:b w:val="false"/>
          <w:i w:val="false"/>
          <w:color w:val="000000"/>
          <w:sz w:val="28"/>
        </w:rPr>
        <w:t>
      9. Қызылорда облысының төтенше жағдайлар департаменті.</w:t>
      </w:r>
    </w:p>
    <w:bookmarkEnd w:id="501"/>
    <w:bookmarkStart w:name="z320" w:id="502"/>
    <w:p>
      <w:pPr>
        <w:spacing w:after="0"/>
        <w:ind w:left="0"/>
        <w:jc w:val="both"/>
      </w:pPr>
      <w:r>
        <w:rPr>
          <w:rFonts w:ascii="Times New Roman"/>
          <w:b w:val="false"/>
          <w:i w:val="false"/>
          <w:color w:val="000000"/>
          <w:sz w:val="28"/>
        </w:rPr>
        <w:t>
      10. Маңғыстау облысының төтенше жағдайлар департаменті.</w:t>
      </w:r>
    </w:p>
    <w:bookmarkEnd w:id="502"/>
    <w:bookmarkStart w:name="z321" w:id="503"/>
    <w:p>
      <w:pPr>
        <w:spacing w:after="0"/>
        <w:ind w:left="0"/>
        <w:jc w:val="both"/>
      </w:pPr>
      <w:r>
        <w:rPr>
          <w:rFonts w:ascii="Times New Roman"/>
          <w:b w:val="false"/>
          <w:i w:val="false"/>
          <w:color w:val="000000"/>
          <w:sz w:val="28"/>
        </w:rPr>
        <w:t>
      11. Павлодар облысының төтенше жағдайлар департаменті.</w:t>
      </w:r>
    </w:p>
    <w:bookmarkEnd w:id="503"/>
    <w:bookmarkStart w:name="z322" w:id="504"/>
    <w:p>
      <w:pPr>
        <w:spacing w:after="0"/>
        <w:ind w:left="0"/>
        <w:jc w:val="both"/>
      </w:pPr>
      <w:r>
        <w:rPr>
          <w:rFonts w:ascii="Times New Roman"/>
          <w:b w:val="false"/>
          <w:i w:val="false"/>
          <w:color w:val="000000"/>
          <w:sz w:val="28"/>
        </w:rPr>
        <w:t>
      12. Солтүстік Қазақстан облысының төтенше жағдайлар департаменті.</w:t>
      </w:r>
    </w:p>
    <w:bookmarkEnd w:id="504"/>
    <w:bookmarkStart w:name="z323" w:id="505"/>
    <w:p>
      <w:pPr>
        <w:spacing w:after="0"/>
        <w:ind w:left="0"/>
        <w:jc w:val="both"/>
      </w:pPr>
      <w:r>
        <w:rPr>
          <w:rFonts w:ascii="Times New Roman"/>
          <w:b w:val="false"/>
          <w:i w:val="false"/>
          <w:color w:val="000000"/>
          <w:sz w:val="28"/>
        </w:rPr>
        <w:t>
      13. Түркістан облысының төтенше жағдайлар департаменті.</w:t>
      </w:r>
    </w:p>
    <w:bookmarkEnd w:id="505"/>
    <w:bookmarkStart w:name="z1357" w:id="506"/>
    <w:p>
      <w:pPr>
        <w:spacing w:after="0"/>
        <w:ind w:left="0"/>
        <w:jc w:val="both"/>
      </w:pPr>
      <w:r>
        <w:rPr>
          <w:rFonts w:ascii="Times New Roman"/>
          <w:b w:val="false"/>
          <w:i w:val="false"/>
          <w:color w:val="000000"/>
          <w:sz w:val="28"/>
        </w:rPr>
        <w:t>
      13-1. Ұлытау облысының төтенше жағдайлар департаменті.</w:t>
      </w:r>
    </w:p>
    <w:bookmarkEnd w:id="506"/>
    <w:bookmarkStart w:name="z324" w:id="507"/>
    <w:p>
      <w:pPr>
        <w:spacing w:after="0"/>
        <w:ind w:left="0"/>
        <w:jc w:val="both"/>
      </w:pPr>
      <w:r>
        <w:rPr>
          <w:rFonts w:ascii="Times New Roman"/>
          <w:b w:val="false"/>
          <w:i w:val="false"/>
          <w:color w:val="000000"/>
          <w:sz w:val="28"/>
        </w:rPr>
        <w:t>
      14. Шығыс Қазақстан облысының төтенше жағдайлар департаменті.</w:t>
      </w:r>
    </w:p>
    <w:bookmarkEnd w:id="507"/>
    <w:bookmarkStart w:name="z325" w:id="508"/>
    <w:p>
      <w:pPr>
        <w:spacing w:after="0"/>
        <w:ind w:left="0"/>
        <w:jc w:val="both"/>
      </w:pPr>
      <w:r>
        <w:rPr>
          <w:rFonts w:ascii="Times New Roman"/>
          <w:b w:val="false"/>
          <w:i w:val="false"/>
          <w:color w:val="000000"/>
          <w:sz w:val="28"/>
        </w:rPr>
        <w:t>
      15. Астана қаласының төтенше жағдайлар департаменті.</w:t>
      </w:r>
    </w:p>
    <w:bookmarkEnd w:id="508"/>
    <w:bookmarkStart w:name="z326" w:id="509"/>
    <w:p>
      <w:pPr>
        <w:spacing w:after="0"/>
        <w:ind w:left="0"/>
        <w:jc w:val="both"/>
      </w:pPr>
      <w:r>
        <w:rPr>
          <w:rFonts w:ascii="Times New Roman"/>
          <w:b w:val="false"/>
          <w:i w:val="false"/>
          <w:color w:val="000000"/>
          <w:sz w:val="28"/>
        </w:rPr>
        <w:t>
      16. Алматы қаласының төтенше жағдайлар департаменті.</w:t>
      </w:r>
    </w:p>
    <w:bookmarkEnd w:id="509"/>
    <w:bookmarkStart w:name="z327" w:id="510"/>
    <w:p>
      <w:pPr>
        <w:spacing w:after="0"/>
        <w:ind w:left="0"/>
        <w:jc w:val="both"/>
      </w:pPr>
      <w:r>
        <w:rPr>
          <w:rFonts w:ascii="Times New Roman"/>
          <w:b w:val="false"/>
          <w:i w:val="false"/>
          <w:color w:val="000000"/>
          <w:sz w:val="28"/>
        </w:rPr>
        <w:t>
      17. Шымкент қаласының төтенше жағдайлар департаменті.</w:t>
      </w:r>
    </w:p>
    <w:bookmarkEnd w:id="510"/>
    <w:bookmarkStart w:name="z328" w:id="511"/>
    <w:p>
      <w:pPr>
        <w:spacing w:after="0"/>
        <w:ind w:left="0"/>
        <w:jc w:val="both"/>
      </w:pPr>
      <w:r>
        <w:rPr>
          <w:rFonts w:ascii="Times New Roman"/>
          <w:b w:val="false"/>
          <w:i w:val="false"/>
          <w:color w:val="000000"/>
          <w:sz w:val="28"/>
        </w:rPr>
        <w:t>
      18. Астана қаласының төтенше жағдайлар департаменті "Алматы" ауданының төтенше жағдайлар басқармасы.</w:t>
      </w:r>
    </w:p>
    <w:bookmarkEnd w:id="511"/>
    <w:bookmarkStart w:name="z329" w:id="512"/>
    <w:p>
      <w:pPr>
        <w:spacing w:after="0"/>
        <w:ind w:left="0"/>
        <w:jc w:val="both"/>
      </w:pPr>
      <w:r>
        <w:rPr>
          <w:rFonts w:ascii="Times New Roman"/>
          <w:b w:val="false"/>
          <w:i w:val="false"/>
          <w:color w:val="000000"/>
          <w:sz w:val="28"/>
        </w:rPr>
        <w:t>
      19. Астана қаласының төтенше жағдайлар департаменті "Байқоңыр" ауданының төтенше жағдайлар басқармасы.</w:t>
      </w:r>
    </w:p>
    <w:bookmarkEnd w:id="512"/>
    <w:bookmarkStart w:name="z330" w:id="513"/>
    <w:p>
      <w:pPr>
        <w:spacing w:after="0"/>
        <w:ind w:left="0"/>
        <w:jc w:val="both"/>
      </w:pPr>
      <w:r>
        <w:rPr>
          <w:rFonts w:ascii="Times New Roman"/>
          <w:b w:val="false"/>
          <w:i w:val="false"/>
          <w:color w:val="000000"/>
          <w:sz w:val="28"/>
        </w:rPr>
        <w:t>
      20. Астана қаласының төтенше жағдайлар департаменті "Есіл" ауданының төтенше жағдайлар басқармасы.</w:t>
      </w:r>
    </w:p>
    <w:bookmarkEnd w:id="513"/>
    <w:bookmarkStart w:name="z1418" w:id="514"/>
    <w:p>
      <w:pPr>
        <w:spacing w:after="0"/>
        <w:ind w:left="0"/>
        <w:jc w:val="both"/>
      </w:pPr>
      <w:r>
        <w:rPr>
          <w:rFonts w:ascii="Times New Roman"/>
          <w:b w:val="false"/>
          <w:i w:val="false"/>
          <w:color w:val="000000"/>
          <w:sz w:val="28"/>
        </w:rPr>
        <w:t>
      20-1. Астана қаласының төтенше жағдайлар департаменті "Нұра" ауданының төтенше жағдайлар басқармасы.</w:t>
      </w:r>
    </w:p>
    <w:bookmarkEnd w:id="514"/>
    <w:bookmarkStart w:name="z1534" w:id="515"/>
    <w:p>
      <w:pPr>
        <w:spacing w:after="0"/>
        <w:ind w:left="0"/>
        <w:jc w:val="both"/>
      </w:pPr>
      <w:r>
        <w:rPr>
          <w:rFonts w:ascii="Times New Roman"/>
          <w:b w:val="false"/>
          <w:i w:val="false"/>
          <w:color w:val="000000"/>
          <w:sz w:val="28"/>
        </w:rPr>
        <w:t>
      20-2. Астана қаласының төтенше жағдайлар департаменті "Сарайшық" ауданының төтенше жағдайлар басқармасы.</w:t>
      </w:r>
    </w:p>
    <w:bookmarkEnd w:id="515"/>
    <w:bookmarkStart w:name="z331" w:id="516"/>
    <w:p>
      <w:pPr>
        <w:spacing w:after="0"/>
        <w:ind w:left="0"/>
        <w:jc w:val="both"/>
      </w:pPr>
      <w:r>
        <w:rPr>
          <w:rFonts w:ascii="Times New Roman"/>
          <w:b w:val="false"/>
          <w:i w:val="false"/>
          <w:color w:val="000000"/>
          <w:sz w:val="28"/>
        </w:rPr>
        <w:t>
      21. Астана қаласының төтенше жағдайлар департаменті "Сарыарқа" ауданының төтенше жағдайлар басқармасы.</w:t>
      </w:r>
    </w:p>
    <w:bookmarkEnd w:id="516"/>
    <w:bookmarkStart w:name="z1358" w:id="517"/>
    <w:p>
      <w:pPr>
        <w:spacing w:after="0"/>
        <w:ind w:left="0"/>
        <w:jc w:val="both"/>
      </w:pPr>
      <w:r>
        <w:rPr>
          <w:rFonts w:ascii="Times New Roman"/>
          <w:b w:val="false"/>
          <w:i w:val="false"/>
          <w:color w:val="000000"/>
          <w:sz w:val="28"/>
        </w:rPr>
        <w:t>
      21-1. Абай облысының төтенше жағдайлар департаменті Семей қаласының төтенше жағдайлар басқармасы.</w:t>
      </w:r>
    </w:p>
    <w:bookmarkEnd w:id="517"/>
    <w:bookmarkStart w:name="z332" w:id="518"/>
    <w:p>
      <w:pPr>
        <w:spacing w:after="0"/>
        <w:ind w:left="0"/>
        <w:jc w:val="both"/>
      </w:pPr>
      <w:r>
        <w:rPr>
          <w:rFonts w:ascii="Times New Roman"/>
          <w:b w:val="false"/>
          <w:i w:val="false"/>
          <w:color w:val="000000"/>
          <w:sz w:val="28"/>
        </w:rPr>
        <w:t>
      22. Ақмола облысының төтенше жағдайлар департаменті Степногор қаласының төтенше жағдайлар басқармасы.</w:t>
      </w:r>
    </w:p>
    <w:bookmarkEnd w:id="518"/>
    <w:bookmarkStart w:name="z333" w:id="519"/>
    <w:p>
      <w:pPr>
        <w:spacing w:after="0"/>
        <w:ind w:left="0"/>
        <w:jc w:val="both"/>
      </w:pPr>
      <w:r>
        <w:rPr>
          <w:rFonts w:ascii="Times New Roman"/>
          <w:b w:val="false"/>
          <w:i w:val="false"/>
          <w:color w:val="000000"/>
          <w:sz w:val="28"/>
        </w:rPr>
        <w:t>
      23. Ақмола облысының төтенше жағдайлар департаменті Көкшетау қаласының төтенше жағдайлар басқармасы.</w:t>
      </w:r>
    </w:p>
    <w:bookmarkEnd w:id="519"/>
    <w:bookmarkStart w:name="z334" w:id="520"/>
    <w:p>
      <w:pPr>
        <w:spacing w:after="0"/>
        <w:ind w:left="0"/>
        <w:jc w:val="both"/>
      </w:pPr>
      <w:r>
        <w:rPr>
          <w:rFonts w:ascii="Times New Roman"/>
          <w:b w:val="false"/>
          <w:i w:val="false"/>
          <w:color w:val="000000"/>
          <w:sz w:val="28"/>
        </w:rPr>
        <w:t>
      24. Ақтөбе облысының төтенше жағдайлар департаменті Ақтөбе қаласының төтенше жағдайлар басқармасы.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9" w:id="521"/>
    <w:p>
      <w:pPr>
        <w:spacing w:after="0"/>
        <w:ind w:left="0"/>
        <w:jc w:val="both"/>
      </w:pPr>
      <w:r>
        <w:rPr>
          <w:rFonts w:ascii="Times New Roman"/>
          <w:b w:val="false"/>
          <w:i w:val="false"/>
          <w:color w:val="000000"/>
          <w:sz w:val="28"/>
        </w:rPr>
        <w:t>
      25-1. Алматы облысының төтенше жағдайлар департаменті Қонаев қаласының төтенше жағдайлар басқармасы.</w:t>
      </w:r>
    </w:p>
    <w:bookmarkEnd w:id="521"/>
    <w:bookmarkStart w:name="z336" w:id="522"/>
    <w:p>
      <w:pPr>
        <w:spacing w:after="0"/>
        <w:ind w:left="0"/>
        <w:jc w:val="both"/>
      </w:pPr>
      <w:r>
        <w:rPr>
          <w:rFonts w:ascii="Times New Roman"/>
          <w:b w:val="false"/>
          <w:i w:val="false"/>
          <w:color w:val="000000"/>
          <w:sz w:val="28"/>
        </w:rPr>
        <w:t>
      26. Алматы қаласының төтенше жағдайлар департаменті Алатау ауданының төтенше жағдайлар басқармасы.</w:t>
      </w:r>
    </w:p>
    <w:bookmarkEnd w:id="522"/>
    <w:bookmarkStart w:name="z337" w:id="523"/>
    <w:p>
      <w:pPr>
        <w:spacing w:after="0"/>
        <w:ind w:left="0"/>
        <w:jc w:val="both"/>
      </w:pPr>
      <w:r>
        <w:rPr>
          <w:rFonts w:ascii="Times New Roman"/>
          <w:b w:val="false"/>
          <w:i w:val="false"/>
          <w:color w:val="000000"/>
          <w:sz w:val="28"/>
        </w:rPr>
        <w:t>
      27. Алматы қаласының төтенше жағдайлар департаменті Алмалы ауданының төтенше жағдайлар басқармасы.</w:t>
      </w:r>
    </w:p>
    <w:bookmarkEnd w:id="523"/>
    <w:bookmarkStart w:name="z338" w:id="524"/>
    <w:p>
      <w:pPr>
        <w:spacing w:after="0"/>
        <w:ind w:left="0"/>
        <w:jc w:val="both"/>
      </w:pPr>
      <w:r>
        <w:rPr>
          <w:rFonts w:ascii="Times New Roman"/>
          <w:b w:val="false"/>
          <w:i w:val="false"/>
          <w:color w:val="000000"/>
          <w:sz w:val="28"/>
        </w:rPr>
        <w:t>
      28. Алматы қаласының төтенше жағдайлар департаменті Әуезов ауданының төтенше жағдайлар басқармасы.</w:t>
      </w:r>
    </w:p>
    <w:bookmarkEnd w:id="524"/>
    <w:bookmarkStart w:name="z339" w:id="525"/>
    <w:p>
      <w:pPr>
        <w:spacing w:after="0"/>
        <w:ind w:left="0"/>
        <w:jc w:val="both"/>
      </w:pPr>
      <w:r>
        <w:rPr>
          <w:rFonts w:ascii="Times New Roman"/>
          <w:b w:val="false"/>
          <w:i w:val="false"/>
          <w:color w:val="000000"/>
          <w:sz w:val="28"/>
        </w:rPr>
        <w:t>
      29. Алматы қаласының төтенше жағдайлар департаменті Бостандық ауданының төтенше жағдайлар басқармасы.</w:t>
      </w:r>
    </w:p>
    <w:bookmarkEnd w:id="525"/>
    <w:bookmarkStart w:name="z340" w:id="526"/>
    <w:p>
      <w:pPr>
        <w:spacing w:after="0"/>
        <w:ind w:left="0"/>
        <w:jc w:val="both"/>
      </w:pPr>
      <w:r>
        <w:rPr>
          <w:rFonts w:ascii="Times New Roman"/>
          <w:b w:val="false"/>
          <w:i w:val="false"/>
          <w:color w:val="000000"/>
          <w:sz w:val="28"/>
        </w:rPr>
        <w:t>
      30. Алматы қаласының төтенше жағдайлар департаменті Жетісу ауданының төтенше жағдайлар басқармасы.</w:t>
      </w:r>
    </w:p>
    <w:bookmarkEnd w:id="526"/>
    <w:bookmarkStart w:name="z341" w:id="527"/>
    <w:p>
      <w:pPr>
        <w:spacing w:after="0"/>
        <w:ind w:left="0"/>
        <w:jc w:val="both"/>
      </w:pPr>
      <w:r>
        <w:rPr>
          <w:rFonts w:ascii="Times New Roman"/>
          <w:b w:val="false"/>
          <w:i w:val="false"/>
          <w:color w:val="000000"/>
          <w:sz w:val="28"/>
        </w:rPr>
        <w:t>
      31. Алматы қаласының төтенше жағдайлар департаменті Медеу ауданының төтенше жағдайлар басқармасы.</w:t>
      </w:r>
    </w:p>
    <w:bookmarkEnd w:id="527"/>
    <w:bookmarkStart w:name="z342" w:id="528"/>
    <w:p>
      <w:pPr>
        <w:spacing w:after="0"/>
        <w:ind w:left="0"/>
        <w:jc w:val="both"/>
      </w:pPr>
      <w:r>
        <w:rPr>
          <w:rFonts w:ascii="Times New Roman"/>
          <w:b w:val="false"/>
          <w:i w:val="false"/>
          <w:color w:val="000000"/>
          <w:sz w:val="28"/>
        </w:rPr>
        <w:t>
      32. Алматы қаласының төтенше жағдайлар департаменті Түрксіб ауданының төтенше жағдайлар басқармасы.</w:t>
      </w:r>
    </w:p>
    <w:bookmarkEnd w:id="528"/>
    <w:bookmarkStart w:name="z343" w:id="529"/>
    <w:p>
      <w:pPr>
        <w:spacing w:after="0"/>
        <w:ind w:left="0"/>
        <w:jc w:val="both"/>
      </w:pPr>
      <w:r>
        <w:rPr>
          <w:rFonts w:ascii="Times New Roman"/>
          <w:b w:val="false"/>
          <w:i w:val="false"/>
          <w:color w:val="000000"/>
          <w:sz w:val="28"/>
        </w:rPr>
        <w:t>
      33. Алматы қаласының төтенше жағдайлар департаменті Наурызбай ауданының төтенше жағдайлар басқармасы.</w:t>
      </w:r>
    </w:p>
    <w:bookmarkEnd w:id="529"/>
    <w:bookmarkStart w:name="z344" w:id="530"/>
    <w:p>
      <w:pPr>
        <w:spacing w:after="0"/>
        <w:ind w:left="0"/>
        <w:jc w:val="both"/>
      </w:pPr>
      <w:r>
        <w:rPr>
          <w:rFonts w:ascii="Times New Roman"/>
          <w:b w:val="false"/>
          <w:i w:val="false"/>
          <w:color w:val="000000"/>
          <w:sz w:val="28"/>
        </w:rPr>
        <w:t>
      34. Атырау облысының төтенше жағдайлар департаменті Атырау қаласының төтенше жағдайлар басқармасы.</w:t>
      </w:r>
    </w:p>
    <w:bookmarkEnd w:id="530"/>
    <w:bookmarkStart w:name="z345" w:id="531"/>
    <w:p>
      <w:pPr>
        <w:spacing w:after="0"/>
        <w:ind w:left="0"/>
        <w:jc w:val="both"/>
      </w:pPr>
      <w:r>
        <w:rPr>
          <w:rFonts w:ascii="Times New Roman"/>
          <w:b w:val="false"/>
          <w:i w:val="false"/>
          <w:color w:val="000000"/>
          <w:sz w:val="28"/>
        </w:rPr>
        <w:t>
      35. Батыс Қазақстан облысының төтенше жағдайлар департаменті Орал қаласының төтенше жағдайлар басқармасы.</w:t>
      </w:r>
    </w:p>
    <w:bookmarkEnd w:id="531"/>
    <w:bookmarkStart w:name="z346" w:id="532"/>
    <w:p>
      <w:pPr>
        <w:spacing w:after="0"/>
        <w:ind w:left="0"/>
        <w:jc w:val="both"/>
      </w:pPr>
      <w:r>
        <w:rPr>
          <w:rFonts w:ascii="Times New Roman"/>
          <w:b w:val="false"/>
          <w:i w:val="false"/>
          <w:color w:val="000000"/>
          <w:sz w:val="28"/>
        </w:rPr>
        <w:t>
      36. Жамбыл облысының төтенше жағдайлар департаменті Тараз қаласының төтенше жағдайлар басқармасы.</w:t>
      </w:r>
    </w:p>
    <w:bookmarkEnd w:id="532"/>
    <w:bookmarkStart w:name="z1360" w:id="533"/>
    <w:p>
      <w:pPr>
        <w:spacing w:after="0"/>
        <w:ind w:left="0"/>
        <w:jc w:val="both"/>
      </w:pPr>
      <w:r>
        <w:rPr>
          <w:rFonts w:ascii="Times New Roman"/>
          <w:b w:val="false"/>
          <w:i w:val="false"/>
          <w:color w:val="000000"/>
          <w:sz w:val="28"/>
        </w:rPr>
        <w:t>
      36-1. Жетісу облысының төтенше жағдайлар департаменті Талдықорған қаласының төтенше жағдайлар басқармасы.</w:t>
      </w:r>
    </w:p>
    <w:bookmarkEnd w:id="533"/>
    <w:bookmarkStart w:name="z347" w:id="534"/>
    <w:p>
      <w:pPr>
        <w:spacing w:after="0"/>
        <w:ind w:left="0"/>
        <w:jc w:val="both"/>
      </w:pPr>
      <w:r>
        <w:rPr>
          <w:rFonts w:ascii="Times New Roman"/>
          <w:b w:val="false"/>
          <w:i w:val="false"/>
          <w:color w:val="000000"/>
          <w:sz w:val="28"/>
        </w:rPr>
        <w:t>
      37. Қарағанды облысының төтенше жағдайлар департаменті Балқаш қаласының төтенше жағдайлар басқармасы.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9" w:id="535"/>
    <w:p>
      <w:pPr>
        <w:spacing w:after="0"/>
        <w:ind w:left="0"/>
        <w:jc w:val="both"/>
      </w:pPr>
      <w:r>
        <w:rPr>
          <w:rFonts w:ascii="Times New Roman"/>
          <w:b w:val="false"/>
          <w:i w:val="false"/>
          <w:color w:val="000000"/>
          <w:sz w:val="28"/>
        </w:rPr>
        <w:t>
      39. Қарағанды облысының төтенше жағдайлар департаменті Қарағанды қаласының төтенше жағдайлар басқармасы.</w:t>
      </w:r>
    </w:p>
    <w:bookmarkEnd w:id="535"/>
    <w:bookmarkStart w:name="z350" w:id="536"/>
    <w:p>
      <w:pPr>
        <w:spacing w:after="0"/>
        <w:ind w:left="0"/>
        <w:jc w:val="both"/>
      </w:pPr>
      <w:r>
        <w:rPr>
          <w:rFonts w:ascii="Times New Roman"/>
          <w:b w:val="false"/>
          <w:i w:val="false"/>
          <w:color w:val="000000"/>
          <w:sz w:val="28"/>
        </w:rPr>
        <w:t>
      40. Қарағанды облысының төтенше жағдайлар департаменті Теміртау қаласының төтенше жағдайлар басқармасы.</w:t>
      </w:r>
    </w:p>
    <w:bookmarkEnd w:id="536"/>
    <w:bookmarkStart w:name="z351" w:id="537"/>
    <w:p>
      <w:pPr>
        <w:spacing w:after="0"/>
        <w:ind w:left="0"/>
        <w:jc w:val="both"/>
      </w:pPr>
      <w:r>
        <w:rPr>
          <w:rFonts w:ascii="Times New Roman"/>
          <w:b w:val="false"/>
          <w:i w:val="false"/>
          <w:color w:val="000000"/>
          <w:sz w:val="28"/>
        </w:rPr>
        <w:t>
      41. Қостанай облысының төтенше жағдайлар департаменті Қостанай қаласының төтенше жағдайлар басқармасы.</w:t>
      </w:r>
    </w:p>
    <w:bookmarkEnd w:id="537"/>
    <w:bookmarkStart w:name="z352" w:id="538"/>
    <w:p>
      <w:pPr>
        <w:spacing w:after="0"/>
        <w:ind w:left="0"/>
        <w:jc w:val="both"/>
      </w:pPr>
      <w:r>
        <w:rPr>
          <w:rFonts w:ascii="Times New Roman"/>
          <w:b w:val="false"/>
          <w:i w:val="false"/>
          <w:color w:val="000000"/>
          <w:sz w:val="28"/>
        </w:rPr>
        <w:t>
      42. Қостанай облысының төтенше жағдайлар департаменті Рудный қаласының төтенше жағдайлар басқармасы.</w:t>
      </w:r>
    </w:p>
    <w:bookmarkEnd w:id="538"/>
    <w:bookmarkStart w:name="z353" w:id="539"/>
    <w:p>
      <w:pPr>
        <w:spacing w:after="0"/>
        <w:ind w:left="0"/>
        <w:jc w:val="both"/>
      </w:pPr>
      <w:r>
        <w:rPr>
          <w:rFonts w:ascii="Times New Roman"/>
          <w:b w:val="false"/>
          <w:i w:val="false"/>
          <w:color w:val="000000"/>
          <w:sz w:val="28"/>
        </w:rPr>
        <w:t>
      43. Қызылорда облысының төтенше жағдайлар департаменті Қызылорда қаласының төтенше жағдайлар басқармасы.</w:t>
      </w:r>
    </w:p>
    <w:bookmarkEnd w:id="539"/>
    <w:bookmarkStart w:name="z354" w:id="540"/>
    <w:p>
      <w:pPr>
        <w:spacing w:after="0"/>
        <w:ind w:left="0"/>
        <w:jc w:val="both"/>
      </w:pPr>
      <w:r>
        <w:rPr>
          <w:rFonts w:ascii="Times New Roman"/>
          <w:b w:val="false"/>
          <w:i w:val="false"/>
          <w:color w:val="000000"/>
          <w:sz w:val="28"/>
        </w:rPr>
        <w:t>
      44. Маңғыстау облысының төтенше жағдайлар департаменті Ақтау қаласының төтенше жағдайлар басқармасы.</w:t>
      </w:r>
    </w:p>
    <w:bookmarkEnd w:id="540"/>
    <w:bookmarkStart w:name="z355" w:id="541"/>
    <w:p>
      <w:pPr>
        <w:spacing w:after="0"/>
        <w:ind w:left="0"/>
        <w:jc w:val="both"/>
      </w:pPr>
      <w:r>
        <w:rPr>
          <w:rFonts w:ascii="Times New Roman"/>
          <w:b w:val="false"/>
          <w:i w:val="false"/>
          <w:color w:val="000000"/>
          <w:sz w:val="28"/>
        </w:rPr>
        <w:t>
      45. Павлодар облысының төтенше жағдайлар департаменті Екібастұз қаласының төтенше жағдайлар басқармасы.</w:t>
      </w:r>
    </w:p>
    <w:bookmarkEnd w:id="541"/>
    <w:bookmarkStart w:name="z356" w:id="542"/>
    <w:p>
      <w:pPr>
        <w:spacing w:after="0"/>
        <w:ind w:left="0"/>
        <w:jc w:val="both"/>
      </w:pPr>
      <w:r>
        <w:rPr>
          <w:rFonts w:ascii="Times New Roman"/>
          <w:b w:val="false"/>
          <w:i w:val="false"/>
          <w:color w:val="000000"/>
          <w:sz w:val="28"/>
        </w:rPr>
        <w:t>
      46. Павлодар облысының төтенше жағдайлар департаменті Павлодар қаласының төтенше жағдайлар басқармасы.</w:t>
      </w:r>
    </w:p>
    <w:bookmarkEnd w:id="542"/>
    <w:bookmarkStart w:name="z357" w:id="543"/>
    <w:p>
      <w:pPr>
        <w:spacing w:after="0"/>
        <w:ind w:left="0"/>
        <w:jc w:val="both"/>
      </w:pPr>
      <w:r>
        <w:rPr>
          <w:rFonts w:ascii="Times New Roman"/>
          <w:b w:val="false"/>
          <w:i w:val="false"/>
          <w:color w:val="000000"/>
          <w:sz w:val="28"/>
        </w:rPr>
        <w:t>
      47. Солтүстік Қазақстан облысының төтенше жағдайлар департаменті Петропавл қаласының төтенше жағдайлар басқармасы.</w:t>
      </w:r>
    </w:p>
    <w:bookmarkEnd w:id="543"/>
    <w:bookmarkStart w:name="z358" w:id="544"/>
    <w:p>
      <w:pPr>
        <w:spacing w:after="0"/>
        <w:ind w:left="0"/>
        <w:jc w:val="both"/>
      </w:pPr>
      <w:r>
        <w:rPr>
          <w:rFonts w:ascii="Times New Roman"/>
          <w:b w:val="false"/>
          <w:i w:val="false"/>
          <w:color w:val="000000"/>
          <w:sz w:val="28"/>
        </w:rPr>
        <w:t>
      48. Түркістан облысының төтенше жағдайлар департаменті Сайрам ауданының төтенше жағдайлар басқармасы.</w:t>
      </w:r>
    </w:p>
    <w:bookmarkEnd w:id="544"/>
    <w:bookmarkStart w:name="z359" w:id="545"/>
    <w:p>
      <w:pPr>
        <w:spacing w:after="0"/>
        <w:ind w:left="0"/>
        <w:jc w:val="both"/>
      </w:pPr>
      <w:r>
        <w:rPr>
          <w:rFonts w:ascii="Times New Roman"/>
          <w:b w:val="false"/>
          <w:i w:val="false"/>
          <w:color w:val="000000"/>
          <w:sz w:val="28"/>
        </w:rPr>
        <w:t>
      49. Түркістан облысының төтенше жағдайлар департаменті Түркістан қаласының төтенше жағдайлар басқармасы.</w:t>
      </w:r>
    </w:p>
    <w:bookmarkEnd w:id="545"/>
    <w:bookmarkStart w:name="z1361" w:id="546"/>
    <w:p>
      <w:pPr>
        <w:spacing w:after="0"/>
        <w:ind w:left="0"/>
        <w:jc w:val="both"/>
      </w:pPr>
      <w:r>
        <w:rPr>
          <w:rFonts w:ascii="Times New Roman"/>
          <w:b w:val="false"/>
          <w:i w:val="false"/>
          <w:color w:val="000000"/>
          <w:sz w:val="28"/>
        </w:rPr>
        <w:t>
      49-1. Ұлытау облысының төтенше жағдайлар департаменті Жезқазған қаласының төтенше жағдайлар басқармасы.</w:t>
      </w:r>
    </w:p>
    <w:bookmarkEnd w:id="546"/>
    <w:bookmarkStart w:name="z360" w:id="547"/>
    <w:p>
      <w:pPr>
        <w:spacing w:after="0"/>
        <w:ind w:left="0"/>
        <w:jc w:val="both"/>
      </w:pPr>
      <w:r>
        <w:rPr>
          <w:rFonts w:ascii="Times New Roman"/>
          <w:b w:val="false"/>
          <w:i w:val="false"/>
          <w:color w:val="000000"/>
          <w:sz w:val="28"/>
        </w:rPr>
        <w:t>
      50. Шығыс Қазақстан облысының төтенше жағдайлар департаменті Алтай ауданының төтенше жағдайлар басқармасы.</w:t>
      </w:r>
    </w:p>
    <w:bookmarkEnd w:id="547"/>
    <w:bookmarkStart w:name="z361" w:id="548"/>
    <w:p>
      <w:pPr>
        <w:spacing w:after="0"/>
        <w:ind w:left="0"/>
        <w:jc w:val="both"/>
      </w:pPr>
      <w:r>
        <w:rPr>
          <w:rFonts w:ascii="Times New Roman"/>
          <w:b w:val="false"/>
          <w:i w:val="false"/>
          <w:color w:val="000000"/>
          <w:sz w:val="28"/>
        </w:rPr>
        <w:t>
      51. Шығыс Қазақстан облысының төтенше жағдайлар департаменті Өскемен қаласының төтенше жағдайлар басқармасы.</w:t>
      </w:r>
    </w:p>
    <w:bookmarkEnd w:id="548"/>
    <w:bookmarkStart w:name="z362" w:id="549"/>
    <w:p>
      <w:pPr>
        <w:spacing w:after="0"/>
        <w:ind w:left="0"/>
        <w:jc w:val="both"/>
      </w:pPr>
      <w:r>
        <w:rPr>
          <w:rFonts w:ascii="Times New Roman"/>
          <w:b w:val="false"/>
          <w:i w:val="false"/>
          <w:color w:val="000000"/>
          <w:sz w:val="28"/>
        </w:rPr>
        <w:t>
      52. Шығыс Қазақстан облысының төтенше жағдайлар департаменті Риддер қаласының төтенше жағдайлар басқармасы.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4" w:id="550"/>
    <w:p>
      <w:pPr>
        <w:spacing w:after="0"/>
        <w:ind w:left="0"/>
        <w:jc w:val="both"/>
      </w:pPr>
      <w:r>
        <w:rPr>
          <w:rFonts w:ascii="Times New Roman"/>
          <w:b w:val="false"/>
          <w:i w:val="false"/>
          <w:color w:val="000000"/>
          <w:sz w:val="28"/>
        </w:rPr>
        <w:t>
      54. Шымкент қаласының төтенше жағдайлар департаменті Абай ауданының төтенше жағдайлар басқармасы.</w:t>
      </w:r>
    </w:p>
    <w:bookmarkEnd w:id="550"/>
    <w:bookmarkStart w:name="z365" w:id="551"/>
    <w:p>
      <w:pPr>
        <w:spacing w:after="0"/>
        <w:ind w:left="0"/>
        <w:jc w:val="both"/>
      </w:pPr>
      <w:r>
        <w:rPr>
          <w:rFonts w:ascii="Times New Roman"/>
          <w:b w:val="false"/>
          <w:i w:val="false"/>
          <w:color w:val="000000"/>
          <w:sz w:val="28"/>
        </w:rPr>
        <w:t>
      55. Шымкент қаласының төтенше жағдайлар департаменті Әл-Фараби ауданының төтенше жағдайлар басқармасы.</w:t>
      </w:r>
    </w:p>
    <w:bookmarkEnd w:id="551"/>
    <w:bookmarkStart w:name="z366" w:id="552"/>
    <w:p>
      <w:pPr>
        <w:spacing w:after="0"/>
        <w:ind w:left="0"/>
        <w:jc w:val="both"/>
      </w:pPr>
      <w:r>
        <w:rPr>
          <w:rFonts w:ascii="Times New Roman"/>
          <w:b w:val="false"/>
          <w:i w:val="false"/>
          <w:color w:val="000000"/>
          <w:sz w:val="28"/>
        </w:rPr>
        <w:t>
      56. Шымкент қаласының төтенше жағдайлар департаменті Еңбекші ауданының төтенше жағдайлар басқармасы.</w:t>
      </w:r>
    </w:p>
    <w:bookmarkEnd w:id="552"/>
    <w:bookmarkStart w:name="z1415" w:id="553"/>
    <w:p>
      <w:pPr>
        <w:spacing w:after="0"/>
        <w:ind w:left="0"/>
        <w:jc w:val="both"/>
      </w:pPr>
      <w:r>
        <w:rPr>
          <w:rFonts w:ascii="Times New Roman"/>
          <w:b w:val="false"/>
          <w:i w:val="false"/>
          <w:color w:val="000000"/>
          <w:sz w:val="28"/>
        </w:rPr>
        <w:t>
      56-1. Шымкент қаласының төтенше жағдайлар департаменті "Тұран" ауданының төтенше жағдайлар басқармасы.</w:t>
      </w:r>
    </w:p>
    <w:bookmarkEnd w:id="553"/>
    <w:bookmarkStart w:name="z367" w:id="554"/>
    <w:p>
      <w:pPr>
        <w:spacing w:after="0"/>
        <w:ind w:left="0"/>
        <w:jc w:val="both"/>
      </w:pPr>
      <w:r>
        <w:rPr>
          <w:rFonts w:ascii="Times New Roman"/>
          <w:b w:val="false"/>
          <w:i w:val="false"/>
          <w:color w:val="000000"/>
          <w:sz w:val="28"/>
        </w:rPr>
        <w:t>
      57. Шымкент қаласының төтенше жағдайлар департаменті "Қаратау" ауданының төтенше жағдайлар басқармасы.</w:t>
      </w:r>
    </w:p>
    <w:bookmarkEnd w:id="554"/>
    <w:bookmarkStart w:name="z1362" w:id="555"/>
    <w:p>
      <w:pPr>
        <w:spacing w:after="0"/>
        <w:ind w:left="0"/>
        <w:jc w:val="both"/>
      </w:pPr>
      <w:r>
        <w:rPr>
          <w:rFonts w:ascii="Times New Roman"/>
          <w:b w:val="false"/>
          <w:i w:val="false"/>
          <w:color w:val="000000"/>
          <w:sz w:val="28"/>
        </w:rPr>
        <w:t>
      57-1. Абай облысының төтенше жағдайлар департаменті Абай ауданының төтенше жағдайлар бөлімі.</w:t>
      </w:r>
    </w:p>
    <w:bookmarkEnd w:id="555"/>
    <w:bookmarkStart w:name="z1363" w:id="556"/>
    <w:p>
      <w:pPr>
        <w:spacing w:after="0"/>
        <w:ind w:left="0"/>
        <w:jc w:val="both"/>
      </w:pPr>
      <w:r>
        <w:rPr>
          <w:rFonts w:ascii="Times New Roman"/>
          <w:b w:val="false"/>
          <w:i w:val="false"/>
          <w:color w:val="000000"/>
          <w:sz w:val="28"/>
        </w:rPr>
        <w:t>
      57-2. Абай облысының төтенше жағдайлар департаменті Ақсуат ауданының төтенше жағдайлар бөлімі.</w:t>
      </w:r>
    </w:p>
    <w:bookmarkEnd w:id="556"/>
    <w:bookmarkStart w:name="z1364" w:id="557"/>
    <w:p>
      <w:pPr>
        <w:spacing w:after="0"/>
        <w:ind w:left="0"/>
        <w:jc w:val="both"/>
      </w:pPr>
      <w:r>
        <w:rPr>
          <w:rFonts w:ascii="Times New Roman"/>
          <w:b w:val="false"/>
          <w:i w:val="false"/>
          <w:color w:val="000000"/>
          <w:sz w:val="28"/>
        </w:rPr>
        <w:t>
      57-3. Абай облысының төтенше жағдайлар департаменті Аягөз ауданының төтенше жағдайлар бөлімі.</w:t>
      </w:r>
    </w:p>
    <w:bookmarkEnd w:id="557"/>
    <w:bookmarkStart w:name="z1365" w:id="558"/>
    <w:p>
      <w:pPr>
        <w:spacing w:after="0"/>
        <w:ind w:left="0"/>
        <w:jc w:val="both"/>
      </w:pPr>
      <w:r>
        <w:rPr>
          <w:rFonts w:ascii="Times New Roman"/>
          <w:b w:val="false"/>
          <w:i w:val="false"/>
          <w:color w:val="000000"/>
          <w:sz w:val="28"/>
        </w:rPr>
        <w:t>
      57-4. Абай облысының төтенше жағдайлар департаменті Бесқарағай ауданының төтенше жағдайлар бөлімі.</w:t>
      </w:r>
    </w:p>
    <w:bookmarkEnd w:id="558"/>
    <w:bookmarkStart w:name="z1366" w:id="559"/>
    <w:p>
      <w:pPr>
        <w:spacing w:after="0"/>
        <w:ind w:left="0"/>
        <w:jc w:val="both"/>
      </w:pPr>
      <w:r>
        <w:rPr>
          <w:rFonts w:ascii="Times New Roman"/>
          <w:b w:val="false"/>
          <w:i w:val="false"/>
          <w:color w:val="000000"/>
          <w:sz w:val="28"/>
        </w:rPr>
        <w:t>
      57-5. Абай облысының төтенше жағдайлар департаменті Бородулиха ауданының төтенше жағдайлар бөлімі.</w:t>
      </w:r>
    </w:p>
    <w:bookmarkEnd w:id="559"/>
    <w:bookmarkStart w:name="z1367" w:id="560"/>
    <w:p>
      <w:pPr>
        <w:spacing w:after="0"/>
        <w:ind w:left="0"/>
        <w:jc w:val="both"/>
      </w:pPr>
      <w:r>
        <w:rPr>
          <w:rFonts w:ascii="Times New Roman"/>
          <w:b w:val="false"/>
          <w:i w:val="false"/>
          <w:color w:val="000000"/>
          <w:sz w:val="28"/>
        </w:rPr>
        <w:t>
      57-6. Абай облысының төтенше жағдайлар департаменті Жарма ауданының төтенше жағдайлар бөлімі.</w:t>
      </w:r>
    </w:p>
    <w:bookmarkEnd w:id="560"/>
    <w:bookmarkStart w:name="z1368" w:id="561"/>
    <w:p>
      <w:pPr>
        <w:spacing w:after="0"/>
        <w:ind w:left="0"/>
        <w:jc w:val="both"/>
      </w:pPr>
      <w:r>
        <w:rPr>
          <w:rFonts w:ascii="Times New Roman"/>
          <w:b w:val="false"/>
          <w:i w:val="false"/>
          <w:color w:val="000000"/>
          <w:sz w:val="28"/>
        </w:rPr>
        <w:t>
      57-7. Абай облысының төтенше жағдайлар департаменті Көкпекті ауданының төтенше жағдайлар бөлімі.</w:t>
      </w:r>
    </w:p>
    <w:bookmarkEnd w:id="561"/>
    <w:bookmarkStart w:name="z1369" w:id="562"/>
    <w:p>
      <w:pPr>
        <w:spacing w:after="0"/>
        <w:ind w:left="0"/>
        <w:jc w:val="both"/>
      </w:pPr>
      <w:r>
        <w:rPr>
          <w:rFonts w:ascii="Times New Roman"/>
          <w:b w:val="false"/>
          <w:i w:val="false"/>
          <w:color w:val="000000"/>
          <w:sz w:val="28"/>
        </w:rPr>
        <w:t>
      57-8. Абай облысының төтенше жағдайлар департаменті Курчатов қаласының төтенше жағдайлар бөлімі.</w:t>
      </w:r>
    </w:p>
    <w:bookmarkEnd w:id="562"/>
    <w:bookmarkStart w:name="z1370" w:id="563"/>
    <w:p>
      <w:pPr>
        <w:spacing w:after="0"/>
        <w:ind w:left="0"/>
        <w:jc w:val="both"/>
      </w:pPr>
      <w:r>
        <w:rPr>
          <w:rFonts w:ascii="Times New Roman"/>
          <w:b w:val="false"/>
          <w:i w:val="false"/>
          <w:color w:val="000000"/>
          <w:sz w:val="28"/>
        </w:rPr>
        <w:t>
      57-9. Абай облысының төтенше жағдайлар департаменті Үржар ауданының төтенше жағдайлар бөлімі.</w:t>
      </w:r>
    </w:p>
    <w:bookmarkEnd w:id="563"/>
    <w:bookmarkStart w:name="z1513" w:id="564"/>
    <w:p>
      <w:pPr>
        <w:spacing w:after="0"/>
        <w:ind w:left="0"/>
        <w:jc w:val="both"/>
      </w:pPr>
      <w:r>
        <w:rPr>
          <w:rFonts w:ascii="Times New Roman"/>
          <w:b w:val="false"/>
          <w:i w:val="false"/>
          <w:color w:val="000000"/>
          <w:sz w:val="28"/>
        </w:rPr>
        <w:t>
      57-10. Абай облысының төтенше жағдайлар департаменті Мақаншы ауданының төтенше жағдайлар бөлімі.</w:t>
      </w:r>
    </w:p>
    <w:bookmarkEnd w:id="564"/>
    <w:bookmarkStart w:name="z1514" w:id="565"/>
    <w:p>
      <w:pPr>
        <w:spacing w:after="0"/>
        <w:ind w:left="0"/>
        <w:jc w:val="both"/>
      </w:pPr>
      <w:r>
        <w:rPr>
          <w:rFonts w:ascii="Times New Roman"/>
          <w:b w:val="false"/>
          <w:i w:val="false"/>
          <w:color w:val="000000"/>
          <w:sz w:val="28"/>
        </w:rPr>
        <w:t>
      57-11. Абай облысының төтенше жағдайлар департаменті Жаңасемей ауданының төтенше жағдайлар бөлімі.</w:t>
      </w:r>
    </w:p>
    <w:bookmarkEnd w:id="565"/>
    <w:bookmarkStart w:name="z368" w:id="566"/>
    <w:p>
      <w:pPr>
        <w:spacing w:after="0"/>
        <w:ind w:left="0"/>
        <w:jc w:val="both"/>
      </w:pPr>
      <w:r>
        <w:rPr>
          <w:rFonts w:ascii="Times New Roman"/>
          <w:b w:val="false"/>
          <w:i w:val="false"/>
          <w:color w:val="000000"/>
          <w:sz w:val="28"/>
        </w:rPr>
        <w:t>
      58. Ақмола облысының төтенше жағдайлар департаменті Ақкөл ауданының төтенше жағдайлар бөлімі.</w:t>
      </w:r>
    </w:p>
    <w:bookmarkEnd w:id="566"/>
    <w:bookmarkStart w:name="z369" w:id="567"/>
    <w:p>
      <w:pPr>
        <w:spacing w:after="0"/>
        <w:ind w:left="0"/>
        <w:jc w:val="both"/>
      </w:pPr>
      <w:r>
        <w:rPr>
          <w:rFonts w:ascii="Times New Roman"/>
          <w:b w:val="false"/>
          <w:i w:val="false"/>
          <w:color w:val="000000"/>
          <w:sz w:val="28"/>
        </w:rPr>
        <w:t>
      59. Ақмола облысының төтенше жағдайлар департаменті Аршалы ауданының төтенше жағдайлар бөлімі.</w:t>
      </w:r>
    </w:p>
    <w:bookmarkEnd w:id="567"/>
    <w:bookmarkStart w:name="z370" w:id="568"/>
    <w:p>
      <w:pPr>
        <w:spacing w:after="0"/>
        <w:ind w:left="0"/>
        <w:jc w:val="both"/>
      </w:pPr>
      <w:r>
        <w:rPr>
          <w:rFonts w:ascii="Times New Roman"/>
          <w:b w:val="false"/>
          <w:i w:val="false"/>
          <w:color w:val="000000"/>
          <w:sz w:val="28"/>
        </w:rPr>
        <w:t>
      60. Ақмола облысының төтенше жағдайлар департаменті Астрахан ауданының төтенше жағдайлар бөлімі.</w:t>
      </w:r>
    </w:p>
    <w:bookmarkEnd w:id="568"/>
    <w:bookmarkStart w:name="z371" w:id="569"/>
    <w:p>
      <w:pPr>
        <w:spacing w:after="0"/>
        <w:ind w:left="0"/>
        <w:jc w:val="both"/>
      </w:pPr>
      <w:r>
        <w:rPr>
          <w:rFonts w:ascii="Times New Roman"/>
          <w:b w:val="false"/>
          <w:i w:val="false"/>
          <w:color w:val="000000"/>
          <w:sz w:val="28"/>
        </w:rPr>
        <w:t>
      61. Ақмола облысының төтенше жағдайлар департаменті Атбасар ауданының төтенше жағдайлар бөлімі.</w:t>
      </w:r>
    </w:p>
    <w:bookmarkEnd w:id="569"/>
    <w:bookmarkStart w:name="z372" w:id="570"/>
    <w:p>
      <w:pPr>
        <w:spacing w:after="0"/>
        <w:ind w:left="0"/>
        <w:jc w:val="both"/>
      </w:pPr>
      <w:r>
        <w:rPr>
          <w:rFonts w:ascii="Times New Roman"/>
          <w:b w:val="false"/>
          <w:i w:val="false"/>
          <w:color w:val="000000"/>
          <w:sz w:val="28"/>
        </w:rPr>
        <w:t>
      62. Ақмола облысының төтенше жағдайлар департаменті Бұланды ауданының төтенше жағдайлар бөлімі.</w:t>
      </w:r>
    </w:p>
    <w:bookmarkEnd w:id="570"/>
    <w:bookmarkStart w:name="z373" w:id="571"/>
    <w:p>
      <w:pPr>
        <w:spacing w:after="0"/>
        <w:ind w:left="0"/>
        <w:jc w:val="both"/>
      </w:pPr>
      <w:r>
        <w:rPr>
          <w:rFonts w:ascii="Times New Roman"/>
          <w:b w:val="false"/>
          <w:i w:val="false"/>
          <w:color w:val="000000"/>
          <w:sz w:val="28"/>
        </w:rPr>
        <w:t>
      63. Ақмола облысының төтенше жағдайлар департаменті Егіндікөл ауданының төтенше жағдайлар бөлімі.</w:t>
      </w:r>
    </w:p>
    <w:bookmarkEnd w:id="571"/>
    <w:bookmarkStart w:name="z374" w:id="572"/>
    <w:p>
      <w:pPr>
        <w:spacing w:after="0"/>
        <w:ind w:left="0"/>
        <w:jc w:val="both"/>
      </w:pPr>
      <w:r>
        <w:rPr>
          <w:rFonts w:ascii="Times New Roman"/>
          <w:b w:val="false"/>
          <w:i w:val="false"/>
          <w:color w:val="000000"/>
          <w:sz w:val="28"/>
        </w:rPr>
        <w:t>
      64. Ақмола облысының төтенше жағдайлар департаменті Біржан сал ауданының төтенше жағдайлар бөлімі.</w:t>
      </w:r>
    </w:p>
    <w:bookmarkEnd w:id="572"/>
    <w:bookmarkStart w:name="z375" w:id="573"/>
    <w:p>
      <w:pPr>
        <w:spacing w:after="0"/>
        <w:ind w:left="0"/>
        <w:jc w:val="both"/>
      </w:pPr>
      <w:r>
        <w:rPr>
          <w:rFonts w:ascii="Times New Roman"/>
          <w:b w:val="false"/>
          <w:i w:val="false"/>
          <w:color w:val="000000"/>
          <w:sz w:val="28"/>
        </w:rPr>
        <w:t>
      65. Ақмола облысының төтенше жағдайлар департаменті Ерейментау ауданының төтенше жағдайлар бөлімі.</w:t>
      </w:r>
    </w:p>
    <w:bookmarkEnd w:id="573"/>
    <w:bookmarkStart w:name="z376" w:id="574"/>
    <w:p>
      <w:pPr>
        <w:spacing w:after="0"/>
        <w:ind w:left="0"/>
        <w:jc w:val="both"/>
      </w:pPr>
      <w:r>
        <w:rPr>
          <w:rFonts w:ascii="Times New Roman"/>
          <w:b w:val="false"/>
          <w:i w:val="false"/>
          <w:color w:val="000000"/>
          <w:sz w:val="28"/>
        </w:rPr>
        <w:t>
      66. Ақмола облысының төтенше жағдайлар департаменті Есіл ауданының төтенше жағдайлар бөлімі.</w:t>
      </w:r>
    </w:p>
    <w:bookmarkEnd w:id="574"/>
    <w:bookmarkStart w:name="z377" w:id="575"/>
    <w:p>
      <w:pPr>
        <w:spacing w:after="0"/>
        <w:ind w:left="0"/>
        <w:jc w:val="both"/>
      </w:pPr>
      <w:r>
        <w:rPr>
          <w:rFonts w:ascii="Times New Roman"/>
          <w:b w:val="false"/>
          <w:i w:val="false"/>
          <w:color w:val="000000"/>
          <w:sz w:val="28"/>
        </w:rPr>
        <w:t>
      67. Ақмола облысының төтенше жағдайлар департаменті Жақсы ауданының төтенше жағдайлар бөлімі.</w:t>
      </w:r>
    </w:p>
    <w:bookmarkEnd w:id="575"/>
    <w:bookmarkStart w:name="z378" w:id="576"/>
    <w:p>
      <w:pPr>
        <w:spacing w:after="0"/>
        <w:ind w:left="0"/>
        <w:jc w:val="both"/>
      </w:pPr>
      <w:r>
        <w:rPr>
          <w:rFonts w:ascii="Times New Roman"/>
          <w:b w:val="false"/>
          <w:i w:val="false"/>
          <w:color w:val="000000"/>
          <w:sz w:val="28"/>
        </w:rPr>
        <w:t>
      68. Ақмола облысының төтенше жағдайлар департаменті Жарқайың ауданының төтенше жағдайлар бөлімі.</w:t>
      </w:r>
    </w:p>
    <w:bookmarkEnd w:id="576"/>
    <w:bookmarkStart w:name="z379" w:id="577"/>
    <w:p>
      <w:pPr>
        <w:spacing w:after="0"/>
        <w:ind w:left="0"/>
        <w:jc w:val="both"/>
      </w:pPr>
      <w:r>
        <w:rPr>
          <w:rFonts w:ascii="Times New Roman"/>
          <w:b w:val="false"/>
          <w:i w:val="false"/>
          <w:color w:val="000000"/>
          <w:sz w:val="28"/>
        </w:rPr>
        <w:t>
      69. Ақмола облысының төтенше жағдайлар департаменті Зеренді ауданының төтенше жағдайлар бөлімі.</w:t>
      </w:r>
    </w:p>
    <w:bookmarkEnd w:id="577"/>
    <w:bookmarkStart w:name="z380" w:id="578"/>
    <w:p>
      <w:pPr>
        <w:spacing w:after="0"/>
        <w:ind w:left="0"/>
        <w:jc w:val="both"/>
      </w:pPr>
      <w:r>
        <w:rPr>
          <w:rFonts w:ascii="Times New Roman"/>
          <w:b w:val="false"/>
          <w:i w:val="false"/>
          <w:color w:val="000000"/>
          <w:sz w:val="28"/>
        </w:rPr>
        <w:t>
      70. Ақмола облысының төтенше жағдайлар департаменті Қорғалжын ауданының төтенше жағдайлар бөлімі.</w:t>
      </w:r>
    </w:p>
    <w:bookmarkEnd w:id="578"/>
    <w:bookmarkStart w:name="z1054" w:id="579"/>
    <w:p>
      <w:pPr>
        <w:spacing w:after="0"/>
        <w:ind w:left="0"/>
        <w:jc w:val="both"/>
      </w:pPr>
      <w:r>
        <w:rPr>
          <w:rFonts w:ascii="Times New Roman"/>
          <w:b w:val="false"/>
          <w:i w:val="false"/>
          <w:color w:val="000000"/>
          <w:sz w:val="28"/>
        </w:rPr>
        <w:t>
      70-1. Ақмола облысының төтенше жағдайлар департаменті Қосшы қаласының төтенше жағдайлар бөлімі.</w:t>
      </w:r>
    </w:p>
    <w:bookmarkEnd w:id="579"/>
    <w:bookmarkStart w:name="z381" w:id="580"/>
    <w:p>
      <w:pPr>
        <w:spacing w:after="0"/>
        <w:ind w:left="0"/>
        <w:jc w:val="both"/>
      </w:pPr>
      <w:r>
        <w:rPr>
          <w:rFonts w:ascii="Times New Roman"/>
          <w:b w:val="false"/>
          <w:i w:val="false"/>
          <w:color w:val="000000"/>
          <w:sz w:val="28"/>
        </w:rPr>
        <w:t>
      71. Ақмола облысының төтенше жағдайлар департаменті Сандықтау ауданының төтенше жағдайлар бөлімі.</w:t>
      </w:r>
    </w:p>
    <w:bookmarkEnd w:id="580"/>
    <w:bookmarkStart w:name="z382" w:id="581"/>
    <w:p>
      <w:pPr>
        <w:spacing w:after="0"/>
        <w:ind w:left="0"/>
        <w:jc w:val="both"/>
      </w:pPr>
      <w:r>
        <w:rPr>
          <w:rFonts w:ascii="Times New Roman"/>
          <w:b w:val="false"/>
          <w:i w:val="false"/>
          <w:color w:val="000000"/>
          <w:sz w:val="28"/>
        </w:rPr>
        <w:t>
      72. Ақмола облысының төтенше жағдайлар департаменті Целиноград ауданының төтенше жағдайлар бөлімі.</w:t>
      </w:r>
    </w:p>
    <w:bookmarkEnd w:id="581"/>
    <w:bookmarkStart w:name="z383" w:id="582"/>
    <w:p>
      <w:pPr>
        <w:spacing w:after="0"/>
        <w:ind w:left="0"/>
        <w:jc w:val="both"/>
      </w:pPr>
      <w:r>
        <w:rPr>
          <w:rFonts w:ascii="Times New Roman"/>
          <w:b w:val="false"/>
          <w:i w:val="false"/>
          <w:color w:val="000000"/>
          <w:sz w:val="28"/>
        </w:rPr>
        <w:t>
      73. Ақмола облысының төтенше жағдайлар департаменті Шортанды ауданының төтенше жағдайлар бөлімі.</w:t>
      </w:r>
    </w:p>
    <w:bookmarkEnd w:id="582"/>
    <w:bookmarkStart w:name="z384" w:id="583"/>
    <w:p>
      <w:pPr>
        <w:spacing w:after="0"/>
        <w:ind w:left="0"/>
        <w:jc w:val="both"/>
      </w:pPr>
      <w:r>
        <w:rPr>
          <w:rFonts w:ascii="Times New Roman"/>
          <w:b w:val="false"/>
          <w:i w:val="false"/>
          <w:color w:val="000000"/>
          <w:sz w:val="28"/>
        </w:rPr>
        <w:t>
      74. Ақмола облысының төтенше жағдайлар департаменті Бурабай ауданының төтенше жағдайлар бөлімі.</w:t>
      </w:r>
    </w:p>
    <w:bookmarkEnd w:id="583"/>
    <w:bookmarkStart w:name="z1515" w:id="584"/>
    <w:p>
      <w:pPr>
        <w:spacing w:after="0"/>
        <w:ind w:left="0"/>
        <w:jc w:val="both"/>
      </w:pPr>
      <w:r>
        <w:rPr>
          <w:rFonts w:ascii="Times New Roman"/>
          <w:b w:val="false"/>
          <w:i w:val="false"/>
          <w:color w:val="000000"/>
          <w:sz w:val="28"/>
        </w:rPr>
        <w:t>
      74-1. Алматы облысының төтенше жағдайлар департаменті Алатау қаласының төтенше жағдайлар бөлімі.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7" w:id="585"/>
    <w:p>
      <w:pPr>
        <w:spacing w:after="0"/>
        <w:ind w:left="0"/>
        <w:jc w:val="both"/>
      </w:pPr>
      <w:r>
        <w:rPr>
          <w:rFonts w:ascii="Times New Roman"/>
          <w:b w:val="false"/>
          <w:i w:val="false"/>
          <w:color w:val="000000"/>
          <w:sz w:val="28"/>
        </w:rPr>
        <w:t>
      77. Алматы облысының төтенше жағдайлар департаменті Балқаш ауданының төтенше жағдайлар бөлімі.</w:t>
      </w:r>
    </w:p>
    <w:bookmarkEnd w:id="585"/>
    <w:bookmarkStart w:name="z388" w:id="586"/>
    <w:p>
      <w:pPr>
        <w:spacing w:after="0"/>
        <w:ind w:left="0"/>
        <w:jc w:val="both"/>
      </w:pPr>
      <w:r>
        <w:rPr>
          <w:rFonts w:ascii="Times New Roman"/>
          <w:b w:val="false"/>
          <w:i w:val="false"/>
          <w:color w:val="000000"/>
          <w:sz w:val="28"/>
        </w:rPr>
        <w:t>
      78. Алматы облысының төтенше жағдайлар департаменті Еңбекшіқазақ ауданының төтенше жағдайлар бөлімі.</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0" w:id="587"/>
    <w:p>
      <w:pPr>
        <w:spacing w:after="0"/>
        <w:ind w:left="0"/>
        <w:jc w:val="both"/>
      </w:pPr>
      <w:r>
        <w:rPr>
          <w:rFonts w:ascii="Times New Roman"/>
          <w:b w:val="false"/>
          <w:i w:val="false"/>
          <w:color w:val="000000"/>
          <w:sz w:val="28"/>
        </w:rPr>
        <w:t>
      80. Алматы облысының төтенше жағдайлар департаменті Жамбыл ауданының төтенше жағдайлар бөлімі.</w:t>
      </w:r>
    </w:p>
    <w:bookmarkEnd w:id="587"/>
    <w:bookmarkStart w:name="z391" w:id="588"/>
    <w:p>
      <w:pPr>
        <w:spacing w:after="0"/>
        <w:ind w:left="0"/>
        <w:jc w:val="both"/>
      </w:pPr>
      <w:r>
        <w:rPr>
          <w:rFonts w:ascii="Times New Roman"/>
          <w:b w:val="false"/>
          <w:i w:val="false"/>
          <w:color w:val="000000"/>
          <w:sz w:val="28"/>
        </w:rPr>
        <w:t>
      81. Алматы облысының төтенше жағдайлар департаменті Іле ауданының төтенше жағдайлар бөлімі.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3" w:id="589"/>
    <w:p>
      <w:pPr>
        <w:spacing w:after="0"/>
        <w:ind w:left="0"/>
        <w:jc w:val="both"/>
      </w:pPr>
      <w:r>
        <w:rPr>
          <w:rFonts w:ascii="Times New Roman"/>
          <w:b w:val="false"/>
          <w:i w:val="false"/>
          <w:color w:val="000000"/>
          <w:sz w:val="28"/>
        </w:rPr>
        <w:t>
      83. Алматы облысының төтенше жағдайлар департаменті Қарасай ауданының төтенше жағдайлар бөлімі.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590"/>
    <w:p>
      <w:pPr>
        <w:spacing w:after="0"/>
        <w:ind w:left="0"/>
        <w:jc w:val="both"/>
      </w:pPr>
      <w:r>
        <w:rPr>
          <w:rFonts w:ascii="Times New Roman"/>
          <w:b w:val="false"/>
          <w:i w:val="false"/>
          <w:color w:val="000000"/>
          <w:sz w:val="28"/>
        </w:rPr>
        <w:t>
      85. Алматы облысының төтенше жағдайлар департаменті Кеген ауданының төтенше жағдайлар бөлімі.</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591"/>
    <w:p>
      <w:pPr>
        <w:spacing w:after="0"/>
        <w:ind w:left="0"/>
        <w:jc w:val="both"/>
      </w:pPr>
      <w:r>
        <w:rPr>
          <w:rFonts w:ascii="Times New Roman"/>
          <w:b w:val="false"/>
          <w:i w:val="false"/>
          <w:color w:val="000000"/>
          <w:sz w:val="28"/>
        </w:rPr>
        <w:t>
      89. Алматы облысының төтенше жағдайлар департаменті Райымбек ауданының төтенше жағдайлар бөлімі.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1" w:id="592"/>
    <w:p>
      <w:pPr>
        <w:spacing w:after="0"/>
        <w:ind w:left="0"/>
        <w:jc w:val="both"/>
      </w:pPr>
      <w:r>
        <w:rPr>
          <w:rFonts w:ascii="Times New Roman"/>
          <w:b w:val="false"/>
          <w:i w:val="false"/>
          <w:color w:val="000000"/>
          <w:sz w:val="28"/>
        </w:rPr>
        <w:t>
      91. Алматы облысының төтенше жағдайлар департаменті Талғар ауданының төтенше жағдайлар бөлімі.</w:t>
      </w:r>
    </w:p>
    <w:bookmarkEnd w:id="592"/>
    <w:bookmarkStart w:name="z402" w:id="593"/>
    <w:p>
      <w:pPr>
        <w:spacing w:after="0"/>
        <w:ind w:left="0"/>
        <w:jc w:val="both"/>
      </w:pPr>
      <w:r>
        <w:rPr>
          <w:rFonts w:ascii="Times New Roman"/>
          <w:b w:val="false"/>
          <w:i w:val="false"/>
          <w:color w:val="000000"/>
          <w:sz w:val="28"/>
        </w:rPr>
        <w:t>
      92. Алматы облысының төтенше жағдайлар департаменті Текелі қаласының төтенше жағдайлар бөлімі.</w:t>
      </w:r>
    </w:p>
    <w:bookmarkEnd w:id="593"/>
    <w:bookmarkStart w:name="z403" w:id="594"/>
    <w:p>
      <w:pPr>
        <w:spacing w:after="0"/>
        <w:ind w:left="0"/>
        <w:jc w:val="both"/>
      </w:pPr>
      <w:r>
        <w:rPr>
          <w:rFonts w:ascii="Times New Roman"/>
          <w:b w:val="false"/>
          <w:i w:val="false"/>
          <w:color w:val="000000"/>
          <w:sz w:val="28"/>
        </w:rPr>
        <w:t>
      93. Алматы облысының төтенше жағдайлар департаменті Ұйғыр ауданының төтенше жағдайлар бөлімі.</w:t>
      </w:r>
    </w:p>
    <w:bookmarkEnd w:id="594"/>
    <w:bookmarkStart w:name="z404" w:id="595"/>
    <w:p>
      <w:pPr>
        <w:spacing w:after="0"/>
        <w:ind w:left="0"/>
        <w:jc w:val="both"/>
      </w:pPr>
      <w:r>
        <w:rPr>
          <w:rFonts w:ascii="Times New Roman"/>
          <w:b w:val="false"/>
          <w:i w:val="false"/>
          <w:color w:val="000000"/>
          <w:sz w:val="28"/>
        </w:rPr>
        <w:t>
      94. Ақтөбе облысының төтенше жағдайлар департаменті Әйтеке би ауданының төтенше жағдайлар бөлімі.</w:t>
      </w:r>
    </w:p>
    <w:bookmarkEnd w:id="595"/>
    <w:bookmarkStart w:name="z405" w:id="596"/>
    <w:p>
      <w:pPr>
        <w:spacing w:after="0"/>
        <w:ind w:left="0"/>
        <w:jc w:val="both"/>
      </w:pPr>
      <w:r>
        <w:rPr>
          <w:rFonts w:ascii="Times New Roman"/>
          <w:b w:val="false"/>
          <w:i w:val="false"/>
          <w:color w:val="000000"/>
          <w:sz w:val="28"/>
        </w:rPr>
        <w:t>
      95. Ақтөбе облысының төтенше жағдайлар департаменті Алға ауданының төтенше жағдайлар бөлімі.</w:t>
      </w:r>
    </w:p>
    <w:bookmarkEnd w:id="596"/>
    <w:bookmarkStart w:name="z406" w:id="597"/>
    <w:p>
      <w:pPr>
        <w:spacing w:after="0"/>
        <w:ind w:left="0"/>
        <w:jc w:val="both"/>
      </w:pPr>
      <w:r>
        <w:rPr>
          <w:rFonts w:ascii="Times New Roman"/>
          <w:b w:val="false"/>
          <w:i w:val="false"/>
          <w:color w:val="000000"/>
          <w:sz w:val="28"/>
        </w:rPr>
        <w:t>
      96. Ақтөбе облысының төтенше жағдайлар департаменті Байғанин ауданының төтенше жағдайлар бөлімі.</w:t>
      </w:r>
    </w:p>
    <w:bookmarkEnd w:id="597"/>
    <w:bookmarkStart w:name="z407" w:id="598"/>
    <w:p>
      <w:pPr>
        <w:spacing w:after="0"/>
        <w:ind w:left="0"/>
        <w:jc w:val="both"/>
      </w:pPr>
      <w:r>
        <w:rPr>
          <w:rFonts w:ascii="Times New Roman"/>
          <w:b w:val="false"/>
          <w:i w:val="false"/>
          <w:color w:val="000000"/>
          <w:sz w:val="28"/>
        </w:rPr>
        <w:t>
      97. Ақтөбе облысының төтенше жағдайлар департаменті Ырғыз ауданының төтенше жағдайлар бөлімі.</w:t>
      </w:r>
    </w:p>
    <w:bookmarkEnd w:id="598"/>
    <w:bookmarkStart w:name="z408" w:id="599"/>
    <w:p>
      <w:pPr>
        <w:spacing w:after="0"/>
        <w:ind w:left="0"/>
        <w:jc w:val="both"/>
      </w:pPr>
      <w:r>
        <w:rPr>
          <w:rFonts w:ascii="Times New Roman"/>
          <w:b w:val="false"/>
          <w:i w:val="false"/>
          <w:color w:val="000000"/>
          <w:sz w:val="28"/>
        </w:rPr>
        <w:t>
      98. Ақтөбе облысының төтенше жағдайлар департаменті Қарғалы ауданының төтенше жағдайлар бөлімі.</w:t>
      </w:r>
    </w:p>
    <w:bookmarkEnd w:id="599"/>
    <w:bookmarkStart w:name="z409" w:id="600"/>
    <w:p>
      <w:pPr>
        <w:spacing w:after="0"/>
        <w:ind w:left="0"/>
        <w:jc w:val="both"/>
      </w:pPr>
      <w:r>
        <w:rPr>
          <w:rFonts w:ascii="Times New Roman"/>
          <w:b w:val="false"/>
          <w:i w:val="false"/>
          <w:color w:val="000000"/>
          <w:sz w:val="28"/>
        </w:rPr>
        <w:t>
      99. Ақтөбе облысының төтенше жағдайлар департаменті Мәртөк ауданының төтенше жағдайлар бөлімі.</w:t>
      </w:r>
    </w:p>
    <w:bookmarkEnd w:id="600"/>
    <w:bookmarkStart w:name="z410" w:id="601"/>
    <w:p>
      <w:pPr>
        <w:spacing w:after="0"/>
        <w:ind w:left="0"/>
        <w:jc w:val="both"/>
      </w:pPr>
      <w:r>
        <w:rPr>
          <w:rFonts w:ascii="Times New Roman"/>
          <w:b w:val="false"/>
          <w:i w:val="false"/>
          <w:color w:val="000000"/>
          <w:sz w:val="28"/>
        </w:rPr>
        <w:t>
      100. Ақтөбе облысының төтенше жағдайлар департаменті Мұғалжар ауданының төтенше жағдайлар бөлімі.</w:t>
      </w:r>
    </w:p>
    <w:bookmarkEnd w:id="601"/>
    <w:bookmarkStart w:name="z411" w:id="602"/>
    <w:p>
      <w:pPr>
        <w:spacing w:after="0"/>
        <w:ind w:left="0"/>
        <w:jc w:val="both"/>
      </w:pPr>
      <w:r>
        <w:rPr>
          <w:rFonts w:ascii="Times New Roman"/>
          <w:b w:val="false"/>
          <w:i w:val="false"/>
          <w:color w:val="000000"/>
          <w:sz w:val="28"/>
        </w:rPr>
        <w:t>
      101. Ақтөбе облысының төтенше жағдайлар департаменті Темір ауданының төтенше жағдайлар бөлімі.</w:t>
      </w:r>
    </w:p>
    <w:bookmarkEnd w:id="602"/>
    <w:bookmarkStart w:name="z412" w:id="603"/>
    <w:p>
      <w:pPr>
        <w:spacing w:after="0"/>
        <w:ind w:left="0"/>
        <w:jc w:val="both"/>
      </w:pPr>
      <w:r>
        <w:rPr>
          <w:rFonts w:ascii="Times New Roman"/>
          <w:b w:val="false"/>
          <w:i w:val="false"/>
          <w:color w:val="000000"/>
          <w:sz w:val="28"/>
        </w:rPr>
        <w:t>
      102. Ақтөбе облысының төтенше жағдайлар департаменті Ойыл ауданының төтенше жағдайлар бөлімі.</w:t>
      </w:r>
    </w:p>
    <w:bookmarkEnd w:id="603"/>
    <w:bookmarkStart w:name="z413" w:id="604"/>
    <w:p>
      <w:pPr>
        <w:spacing w:after="0"/>
        <w:ind w:left="0"/>
        <w:jc w:val="both"/>
      </w:pPr>
      <w:r>
        <w:rPr>
          <w:rFonts w:ascii="Times New Roman"/>
          <w:b w:val="false"/>
          <w:i w:val="false"/>
          <w:color w:val="000000"/>
          <w:sz w:val="28"/>
        </w:rPr>
        <w:t>
      103. Ақтөбе облысының төтенше жағдайлар департаменті Қобда ауданының төтенше жағдайлар бөлімі.</w:t>
      </w:r>
    </w:p>
    <w:bookmarkEnd w:id="604"/>
    <w:bookmarkStart w:name="z414" w:id="605"/>
    <w:p>
      <w:pPr>
        <w:spacing w:after="0"/>
        <w:ind w:left="0"/>
        <w:jc w:val="both"/>
      </w:pPr>
      <w:r>
        <w:rPr>
          <w:rFonts w:ascii="Times New Roman"/>
          <w:b w:val="false"/>
          <w:i w:val="false"/>
          <w:color w:val="000000"/>
          <w:sz w:val="28"/>
        </w:rPr>
        <w:t>
      104. Ақтөбе облысының төтенше жағдайлар департаменті Хромтау ауданының төтенше жағдайлар бөлімі.</w:t>
      </w:r>
    </w:p>
    <w:bookmarkEnd w:id="605"/>
    <w:bookmarkStart w:name="z415" w:id="606"/>
    <w:p>
      <w:pPr>
        <w:spacing w:after="0"/>
        <w:ind w:left="0"/>
        <w:jc w:val="both"/>
      </w:pPr>
      <w:r>
        <w:rPr>
          <w:rFonts w:ascii="Times New Roman"/>
          <w:b w:val="false"/>
          <w:i w:val="false"/>
          <w:color w:val="000000"/>
          <w:sz w:val="28"/>
        </w:rPr>
        <w:t>
      105. Ақтөбе облысының төтенше жағдайлар департаменті Шалқар ауданының төтенше жағдайлар бөлімі.</w:t>
      </w:r>
    </w:p>
    <w:bookmarkEnd w:id="606"/>
    <w:bookmarkStart w:name="z416" w:id="607"/>
    <w:p>
      <w:pPr>
        <w:spacing w:after="0"/>
        <w:ind w:left="0"/>
        <w:jc w:val="both"/>
      </w:pPr>
      <w:r>
        <w:rPr>
          <w:rFonts w:ascii="Times New Roman"/>
          <w:b w:val="false"/>
          <w:i w:val="false"/>
          <w:color w:val="000000"/>
          <w:sz w:val="28"/>
        </w:rPr>
        <w:t>
      106. Атырау облысының төтенше жағдайлар департаменті Жылыой ауданының төтенше жағдайлар бөлімі.</w:t>
      </w:r>
    </w:p>
    <w:bookmarkEnd w:id="607"/>
    <w:bookmarkStart w:name="z417" w:id="608"/>
    <w:p>
      <w:pPr>
        <w:spacing w:after="0"/>
        <w:ind w:left="0"/>
        <w:jc w:val="both"/>
      </w:pPr>
      <w:r>
        <w:rPr>
          <w:rFonts w:ascii="Times New Roman"/>
          <w:b w:val="false"/>
          <w:i w:val="false"/>
          <w:color w:val="000000"/>
          <w:sz w:val="28"/>
        </w:rPr>
        <w:t>
      107. Атырау облысының төтенше жағдайлар департаменті Индер ауданының төтенше жағдайлар бөлімі.</w:t>
      </w:r>
    </w:p>
    <w:bookmarkEnd w:id="608"/>
    <w:bookmarkStart w:name="z418" w:id="609"/>
    <w:p>
      <w:pPr>
        <w:spacing w:after="0"/>
        <w:ind w:left="0"/>
        <w:jc w:val="both"/>
      </w:pPr>
      <w:r>
        <w:rPr>
          <w:rFonts w:ascii="Times New Roman"/>
          <w:b w:val="false"/>
          <w:i w:val="false"/>
          <w:color w:val="000000"/>
          <w:sz w:val="28"/>
        </w:rPr>
        <w:t>
      108. Атырау облысының төтенше жағдайлар департаменті Исатай ауданының төтенше жағдайлар бөлімі.</w:t>
      </w:r>
    </w:p>
    <w:bookmarkEnd w:id="609"/>
    <w:bookmarkStart w:name="z419" w:id="610"/>
    <w:p>
      <w:pPr>
        <w:spacing w:after="0"/>
        <w:ind w:left="0"/>
        <w:jc w:val="both"/>
      </w:pPr>
      <w:r>
        <w:rPr>
          <w:rFonts w:ascii="Times New Roman"/>
          <w:b w:val="false"/>
          <w:i w:val="false"/>
          <w:color w:val="000000"/>
          <w:sz w:val="28"/>
        </w:rPr>
        <w:t>
      109. Атырау облысының төтенше жағдайлар департаменті Қызылқоға ауданының төтенше жағдайлар бөлімі.</w:t>
      </w:r>
    </w:p>
    <w:bookmarkEnd w:id="610"/>
    <w:bookmarkStart w:name="z420" w:id="611"/>
    <w:p>
      <w:pPr>
        <w:spacing w:after="0"/>
        <w:ind w:left="0"/>
        <w:jc w:val="both"/>
      </w:pPr>
      <w:r>
        <w:rPr>
          <w:rFonts w:ascii="Times New Roman"/>
          <w:b w:val="false"/>
          <w:i w:val="false"/>
          <w:color w:val="000000"/>
          <w:sz w:val="28"/>
        </w:rPr>
        <w:t>
      110. Атырау облысының төтенше жағдайлар департаменті Құрманғазы ауданының төтенше жағдайлар бөлімі.</w:t>
      </w:r>
    </w:p>
    <w:bookmarkEnd w:id="611"/>
    <w:bookmarkStart w:name="z421" w:id="612"/>
    <w:p>
      <w:pPr>
        <w:spacing w:after="0"/>
        <w:ind w:left="0"/>
        <w:jc w:val="both"/>
      </w:pPr>
      <w:r>
        <w:rPr>
          <w:rFonts w:ascii="Times New Roman"/>
          <w:b w:val="false"/>
          <w:i w:val="false"/>
          <w:color w:val="000000"/>
          <w:sz w:val="28"/>
        </w:rPr>
        <w:t>
      111. Атырау облысының төтенше жағдайлар департаменті Мақат ауданының төтенше жағдайлар бөлімі.</w:t>
      </w:r>
    </w:p>
    <w:bookmarkEnd w:id="612"/>
    <w:bookmarkStart w:name="z422" w:id="613"/>
    <w:p>
      <w:pPr>
        <w:spacing w:after="0"/>
        <w:ind w:left="0"/>
        <w:jc w:val="both"/>
      </w:pPr>
      <w:r>
        <w:rPr>
          <w:rFonts w:ascii="Times New Roman"/>
          <w:b w:val="false"/>
          <w:i w:val="false"/>
          <w:color w:val="000000"/>
          <w:sz w:val="28"/>
        </w:rPr>
        <w:t>
      112. Атырау облысының төтенше жағдайлар департаменті Махамбет ауданының төтенше жағдайлар бөлімі.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7" w:id="614"/>
    <w:p>
      <w:pPr>
        <w:spacing w:after="0"/>
        <w:ind w:left="0"/>
        <w:jc w:val="both"/>
      </w:pPr>
      <w:r>
        <w:rPr>
          <w:rFonts w:ascii="Times New Roman"/>
          <w:b w:val="false"/>
          <w:i w:val="false"/>
          <w:color w:val="000000"/>
          <w:sz w:val="28"/>
        </w:rPr>
        <w:t>
      117. Шығыс Қазақстан облысының төтенше жағдайлар департаменті Глубокое ауданының төтенше жағдайлар бөлімі.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9" w:id="615"/>
    <w:p>
      <w:pPr>
        <w:spacing w:after="0"/>
        <w:ind w:left="0"/>
        <w:jc w:val="both"/>
      </w:pPr>
      <w:r>
        <w:rPr>
          <w:rFonts w:ascii="Times New Roman"/>
          <w:b w:val="false"/>
          <w:i w:val="false"/>
          <w:color w:val="000000"/>
          <w:sz w:val="28"/>
        </w:rPr>
        <w:t>
      119. Шығыс Қазақстан облысының төтенше жағдайлар департаменті Зайсан ауданының төтенше жағдайлар бөлімі.</w:t>
      </w:r>
    </w:p>
    <w:bookmarkEnd w:id="615"/>
    <w:bookmarkStart w:name="z430" w:id="616"/>
    <w:p>
      <w:pPr>
        <w:spacing w:after="0"/>
        <w:ind w:left="0"/>
        <w:jc w:val="both"/>
      </w:pPr>
      <w:r>
        <w:rPr>
          <w:rFonts w:ascii="Times New Roman"/>
          <w:b w:val="false"/>
          <w:i w:val="false"/>
          <w:color w:val="000000"/>
          <w:sz w:val="28"/>
        </w:rPr>
        <w:t>
      120. Шығыс Қазақстан облысының төтенше жағдайлар департаменті Катонқарағай ауданының төтенше жағдайлар бөлімі.</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3" w:id="617"/>
    <w:p>
      <w:pPr>
        <w:spacing w:after="0"/>
        <w:ind w:left="0"/>
        <w:jc w:val="both"/>
      </w:pPr>
      <w:r>
        <w:rPr>
          <w:rFonts w:ascii="Times New Roman"/>
          <w:b w:val="false"/>
          <w:i w:val="false"/>
          <w:color w:val="000000"/>
          <w:sz w:val="28"/>
        </w:rPr>
        <w:t>
      123. Шығыс Қазақстан облысының төтенше жағдайлар департаменті Күршім ауданының төтенше жағдайлар бөлімі.</w:t>
      </w:r>
    </w:p>
    <w:bookmarkEnd w:id="617"/>
    <w:bookmarkStart w:name="z1371" w:id="618"/>
    <w:p>
      <w:pPr>
        <w:spacing w:after="0"/>
        <w:ind w:left="0"/>
        <w:jc w:val="both"/>
      </w:pPr>
      <w:r>
        <w:rPr>
          <w:rFonts w:ascii="Times New Roman"/>
          <w:b w:val="false"/>
          <w:i w:val="false"/>
          <w:color w:val="000000"/>
          <w:sz w:val="28"/>
        </w:rPr>
        <w:t>
      123-1. Шығыс Қазақстан облысының төтенше жағдайлар департаменті Самар ауданының төтенше жағдайлар бөлімі.</w:t>
      </w:r>
    </w:p>
    <w:bookmarkEnd w:id="618"/>
    <w:bookmarkStart w:name="z434" w:id="619"/>
    <w:p>
      <w:pPr>
        <w:spacing w:after="0"/>
        <w:ind w:left="0"/>
        <w:jc w:val="both"/>
      </w:pPr>
      <w:r>
        <w:rPr>
          <w:rFonts w:ascii="Times New Roman"/>
          <w:b w:val="false"/>
          <w:i w:val="false"/>
          <w:color w:val="000000"/>
          <w:sz w:val="28"/>
        </w:rPr>
        <w:t>
      124. Шығыс Қазақстан облысының төтенше жағдайлар департаменті Тарбағатай ауданының төтенше жағдайлар бөлімі.</w:t>
      </w:r>
    </w:p>
    <w:bookmarkEnd w:id="619"/>
    <w:bookmarkStart w:name="z435" w:id="620"/>
    <w:p>
      <w:pPr>
        <w:spacing w:after="0"/>
        <w:ind w:left="0"/>
        <w:jc w:val="both"/>
      </w:pPr>
      <w:r>
        <w:rPr>
          <w:rFonts w:ascii="Times New Roman"/>
          <w:b w:val="false"/>
          <w:i w:val="false"/>
          <w:color w:val="000000"/>
          <w:sz w:val="28"/>
        </w:rPr>
        <w:t>
      125. Шығыс Қазақстан облысының төтенше жағдайлар департаменті Ұлан ауданының төтенше жағдайлар бөлімі.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7" w:id="621"/>
    <w:p>
      <w:pPr>
        <w:spacing w:after="0"/>
        <w:ind w:left="0"/>
        <w:jc w:val="both"/>
      </w:pPr>
      <w:r>
        <w:rPr>
          <w:rFonts w:ascii="Times New Roman"/>
          <w:b w:val="false"/>
          <w:i w:val="false"/>
          <w:color w:val="000000"/>
          <w:sz w:val="28"/>
        </w:rPr>
        <w:t>
      127. Шығыс Қазақстан облысының төтенше жағдайлар департаменті Шемонаиха ауданының төтенше жағдайлар бөлімі.</w:t>
      </w:r>
    </w:p>
    <w:bookmarkEnd w:id="621"/>
    <w:bookmarkStart w:name="z1516" w:id="622"/>
    <w:p>
      <w:pPr>
        <w:spacing w:after="0"/>
        <w:ind w:left="0"/>
        <w:jc w:val="both"/>
      </w:pPr>
      <w:r>
        <w:rPr>
          <w:rFonts w:ascii="Times New Roman"/>
          <w:b w:val="false"/>
          <w:i w:val="false"/>
          <w:color w:val="000000"/>
          <w:sz w:val="28"/>
        </w:rPr>
        <w:t>
      127-1. Шығыс Қазақстан облысының төтенше жағдайлар департаменті Үлкен Нарын ауданының төтенше жағдайлар бөлімі.</w:t>
      </w:r>
    </w:p>
    <w:bookmarkEnd w:id="622"/>
    <w:bookmarkStart w:name="z1517" w:id="623"/>
    <w:p>
      <w:pPr>
        <w:spacing w:after="0"/>
        <w:ind w:left="0"/>
        <w:jc w:val="both"/>
      </w:pPr>
      <w:r>
        <w:rPr>
          <w:rFonts w:ascii="Times New Roman"/>
          <w:b w:val="false"/>
          <w:i w:val="false"/>
          <w:color w:val="000000"/>
          <w:sz w:val="28"/>
        </w:rPr>
        <w:t>
      127-2. Шығыс Қазақстан облысының төтенше жағдайлар департаменті Марқакөл ауданының төтенше жағдайлар бөлімі.</w:t>
      </w:r>
    </w:p>
    <w:bookmarkEnd w:id="623"/>
    <w:bookmarkStart w:name="z438" w:id="624"/>
    <w:p>
      <w:pPr>
        <w:spacing w:after="0"/>
        <w:ind w:left="0"/>
        <w:jc w:val="both"/>
      </w:pPr>
      <w:r>
        <w:rPr>
          <w:rFonts w:ascii="Times New Roman"/>
          <w:b w:val="false"/>
          <w:i w:val="false"/>
          <w:color w:val="000000"/>
          <w:sz w:val="28"/>
        </w:rPr>
        <w:t>
      128. Жамбыл облысының төтенше жағдайлар департаменті Байзақ ауданының төтенше жағдайлар бөлімі.</w:t>
      </w:r>
    </w:p>
    <w:bookmarkEnd w:id="624"/>
    <w:bookmarkStart w:name="z439" w:id="625"/>
    <w:p>
      <w:pPr>
        <w:spacing w:after="0"/>
        <w:ind w:left="0"/>
        <w:jc w:val="both"/>
      </w:pPr>
      <w:r>
        <w:rPr>
          <w:rFonts w:ascii="Times New Roman"/>
          <w:b w:val="false"/>
          <w:i w:val="false"/>
          <w:color w:val="000000"/>
          <w:sz w:val="28"/>
        </w:rPr>
        <w:t>
      129. Жамбыл облысының төтенше жағдайлар департаменті Жамбыл ауданының төтенше жағдайлар бөлімі.</w:t>
      </w:r>
    </w:p>
    <w:bookmarkEnd w:id="625"/>
    <w:bookmarkStart w:name="z440" w:id="626"/>
    <w:p>
      <w:pPr>
        <w:spacing w:after="0"/>
        <w:ind w:left="0"/>
        <w:jc w:val="both"/>
      </w:pPr>
      <w:r>
        <w:rPr>
          <w:rFonts w:ascii="Times New Roman"/>
          <w:b w:val="false"/>
          <w:i w:val="false"/>
          <w:color w:val="000000"/>
          <w:sz w:val="28"/>
        </w:rPr>
        <w:t>
      130. Жамбыл облысының төтенше жағдайлар департаменті Жуалы ауданының төтенше жағдайлар бөлімі.</w:t>
      </w:r>
    </w:p>
    <w:bookmarkEnd w:id="626"/>
    <w:bookmarkStart w:name="z441" w:id="627"/>
    <w:p>
      <w:pPr>
        <w:spacing w:after="0"/>
        <w:ind w:left="0"/>
        <w:jc w:val="both"/>
      </w:pPr>
      <w:r>
        <w:rPr>
          <w:rFonts w:ascii="Times New Roman"/>
          <w:b w:val="false"/>
          <w:i w:val="false"/>
          <w:color w:val="000000"/>
          <w:sz w:val="28"/>
        </w:rPr>
        <w:t>
      131. Жамбыл облысының төтенше жағдайлар департаменті Қордай ауданының төтенше жағдайлар бөлімі.</w:t>
      </w:r>
    </w:p>
    <w:bookmarkEnd w:id="627"/>
    <w:bookmarkStart w:name="z442" w:id="628"/>
    <w:p>
      <w:pPr>
        <w:spacing w:after="0"/>
        <w:ind w:left="0"/>
        <w:jc w:val="both"/>
      </w:pPr>
      <w:r>
        <w:rPr>
          <w:rFonts w:ascii="Times New Roman"/>
          <w:b w:val="false"/>
          <w:i w:val="false"/>
          <w:color w:val="000000"/>
          <w:sz w:val="28"/>
        </w:rPr>
        <w:t>
      132. Жамбыл облысының төтенше жағдайлар департаменті Меркі ауданының төтенше жағдайлар бөлімі.</w:t>
      </w:r>
    </w:p>
    <w:bookmarkEnd w:id="628"/>
    <w:bookmarkStart w:name="z443" w:id="629"/>
    <w:p>
      <w:pPr>
        <w:spacing w:after="0"/>
        <w:ind w:left="0"/>
        <w:jc w:val="both"/>
      </w:pPr>
      <w:r>
        <w:rPr>
          <w:rFonts w:ascii="Times New Roman"/>
          <w:b w:val="false"/>
          <w:i w:val="false"/>
          <w:color w:val="000000"/>
          <w:sz w:val="28"/>
        </w:rPr>
        <w:t>
      133. Жамбыл облысының төтенше жағдайлар департаменті Мойынқұм ауданының төтенше жағдайлар бөлімі.</w:t>
      </w:r>
    </w:p>
    <w:bookmarkEnd w:id="629"/>
    <w:bookmarkStart w:name="z444" w:id="630"/>
    <w:p>
      <w:pPr>
        <w:spacing w:after="0"/>
        <w:ind w:left="0"/>
        <w:jc w:val="both"/>
      </w:pPr>
      <w:r>
        <w:rPr>
          <w:rFonts w:ascii="Times New Roman"/>
          <w:b w:val="false"/>
          <w:i w:val="false"/>
          <w:color w:val="000000"/>
          <w:sz w:val="28"/>
        </w:rPr>
        <w:t>
      134. Жамбыл облысының төтенше жағдайлар департаменті Сарысу ауданының төтенше жағдайлар бөлімі.</w:t>
      </w:r>
    </w:p>
    <w:bookmarkEnd w:id="630"/>
    <w:bookmarkStart w:name="z445" w:id="631"/>
    <w:p>
      <w:pPr>
        <w:spacing w:after="0"/>
        <w:ind w:left="0"/>
        <w:jc w:val="both"/>
      </w:pPr>
      <w:r>
        <w:rPr>
          <w:rFonts w:ascii="Times New Roman"/>
          <w:b w:val="false"/>
          <w:i w:val="false"/>
          <w:color w:val="000000"/>
          <w:sz w:val="28"/>
        </w:rPr>
        <w:t>
      135. Жамбыл облысының төтенше жағдайлар департаменті Талас ауданының төтенше жағдайлар бөлімі.</w:t>
      </w:r>
    </w:p>
    <w:bookmarkEnd w:id="631"/>
    <w:bookmarkStart w:name="z446" w:id="632"/>
    <w:p>
      <w:pPr>
        <w:spacing w:after="0"/>
        <w:ind w:left="0"/>
        <w:jc w:val="both"/>
      </w:pPr>
      <w:r>
        <w:rPr>
          <w:rFonts w:ascii="Times New Roman"/>
          <w:b w:val="false"/>
          <w:i w:val="false"/>
          <w:color w:val="000000"/>
          <w:sz w:val="28"/>
        </w:rPr>
        <w:t>
      136. Жамбыл облысының төтенше жағдайлар департаменті Тұрар Рысқұлов ауданының төтенше жағдайлар бөлімі.</w:t>
      </w:r>
    </w:p>
    <w:bookmarkEnd w:id="632"/>
    <w:bookmarkStart w:name="z447" w:id="633"/>
    <w:p>
      <w:pPr>
        <w:spacing w:after="0"/>
        <w:ind w:left="0"/>
        <w:jc w:val="both"/>
      </w:pPr>
      <w:r>
        <w:rPr>
          <w:rFonts w:ascii="Times New Roman"/>
          <w:b w:val="false"/>
          <w:i w:val="false"/>
          <w:color w:val="000000"/>
          <w:sz w:val="28"/>
        </w:rPr>
        <w:t>
      137. Жамбыл облысының төтенше жағдайлар департаменті Шу ауданының төтенше жағдайлар бөлімі.</w:t>
      </w:r>
    </w:p>
    <w:bookmarkEnd w:id="633"/>
    <w:bookmarkStart w:name="z1372" w:id="634"/>
    <w:p>
      <w:pPr>
        <w:spacing w:after="0"/>
        <w:ind w:left="0"/>
        <w:jc w:val="both"/>
      </w:pPr>
      <w:r>
        <w:rPr>
          <w:rFonts w:ascii="Times New Roman"/>
          <w:b w:val="false"/>
          <w:i w:val="false"/>
          <w:color w:val="000000"/>
          <w:sz w:val="28"/>
        </w:rPr>
        <w:t>
      137-1. Жетісу облысының төтенше жағдайлар департаменті Ақсу ауданының төтенше жағдайлар бөлімі.</w:t>
      </w:r>
    </w:p>
    <w:bookmarkEnd w:id="634"/>
    <w:bookmarkStart w:name="z1373" w:id="635"/>
    <w:p>
      <w:pPr>
        <w:spacing w:after="0"/>
        <w:ind w:left="0"/>
        <w:jc w:val="both"/>
      </w:pPr>
      <w:r>
        <w:rPr>
          <w:rFonts w:ascii="Times New Roman"/>
          <w:b w:val="false"/>
          <w:i w:val="false"/>
          <w:color w:val="000000"/>
          <w:sz w:val="28"/>
        </w:rPr>
        <w:t>
      137-2. Жетісу облысының төтенше жағдайлар департаменті Алакөл ауданының төтенше жағдайлар бөлімі.</w:t>
      </w:r>
    </w:p>
    <w:bookmarkEnd w:id="635"/>
    <w:bookmarkStart w:name="z1374" w:id="636"/>
    <w:p>
      <w:pPr>
        <w:spacing w:after="0"/>
        <w:ind w:left="0"/>
        <w:jc w:val="both"/>
      </w:pPr>
      <w:r>
        <w:rPr>
          <w:rFonts w:ascii="Times New Roman"/>
          <w:b w:val="false"/>
          <w:i w:val="false"/>
          <w:color w:val="000000"/>
          <w:sz w:val="28"/>
        </w:rPr>
        <w:t>
      137-3. Жетісу облысының төтенше жағдайлар департаменті Ескелді ауданының төтенше жағдайлар бөлімі.</w:t>
      </w:r>
    </w:p>
    <w:bookmarkEnd w:id="636"/>
    <w:bookmarkStart w:name="z1375" w:id="637"/>
    <w:p>
      <w:pPr>
        <w:spacing w:after="0"/>
        <w:ind w:left="0"/>
        <w:jc w:val="both"/>
      </w:pPr>
      <w:r>
        <w:rPr>
          <w:rFonts w:ascii="Times New Roman"/>
          <w:b w:val="false"/>
          <w:i w:val="false"/>
          <w:color w:val="000000"/>
          <w:sz w:val="28"/>
        </w:rPr>
        <w:t>
      137-4. Жетісу облысының төтенше жағдайлар департаменті Қаратал ауданының төтенше жағдайлар бөлімі.</w:t>
      </w:r>
    </w:p>
    <w:bookmarkEnd w:id="637"/>
    <w:bookmarkStart w:name="z1376" w:id="638"/>
    <w:p>
      <w:pPr>
        <w:spacing w:after="0"/>
        <w:ind w:left="0"/>
        <w:jc w:val="both"/>
      </w:pPr>
      <w:r>
        <w:rPr>
          <w:rFonts w:ascii="Times New Roman"/>
          <w:b w:val="false"/>
          <w:i w:val="false"/>
          <w:color w:val="000000"/>
          <w:sz w:val="28"/>
        </w:rPr>
        <w:t>
      137-5. Жетісу облысының төтенше жағдайлар департаменті Кербұлақ ауданының төтенше жағдайлар бөлімі.</w:t>
      </w:r>
    </w:p>
    <w:bookmarkEnd w:id="638"/>
    <w:bookmarkStart w:name="z1377" w:id="639"/>
    <w:p>
      <w:pPr>
        <w:spacing w:after="0"/>
        <w:ind w:left="0"/>
        <w:jc w:val="both"/>
      </w:pPr>
      <w:r>
        <w:rPr>
          <w:rFonts w:ascii="Times New Roman"/>
          <w:b w:val="false"/>
          <w:i w:val="false"/>
          <w:color w:val="000000"/>
          <w:sz w:val="28"/>
        </w:rPr>
        <w:t>
      137-6. Жетісу облысының төтенше жағдайлар департаменті Көксу ауданының төтенше жағдайлар бөлімі.</w:t>
      </w:r>
    </w:p>
    <w:bookmarkEnd w:id="639"/>
    <w:bookmarkStart w:name="z1378" w:id="640"/>
    <w:p>
      <w:pPr>
        <w:spacing w:after="0"/>
        <w:ind w:left="0"/>
        <w:jc w:val="both"/>
      </w:pPr>
      <w:r>
        <w:rPr>
          <w:rFonts w:ascii="Times New Roman"/>
          <w:b w:val="false"/>
          <w:i w:val="false"/>
          <w:color w:val="000000"/>
          <w:sz w:val="28"/>
        </w:rPr>
        <w:t>
      137-7. Жетісу облысының төтенше жағдайлар департаменті Панфилов ауданының төтенше жағдайлар бөлімі.</w:t>
      </w:r>
    </w:p>
    <w:bookmarkEnd w:id="640"/>
    <w:bookmarkStart w:name="z1379" w:id="641"/>
    <w:p>
      <w:pPr>
        <w:spacing w:after="0"/>
        <w:ind w:left="0"/>
        <w:jc w:val="both"/>
      </w:pPr>
      <w:r>
        <w:rPr>
          <w:rFonts w:ascii="Times New Roman"/>
          <w:b w:val="false"/>
          <w:i w:val="false"/>
          <w:color w:val="000000"/>
          <w:sz w:val="28"/>
        </w:rPr>
        <w:t>
      137-8. Жетісу облысының төтенше жағдайлар департаменті Сарқан ауданының төтенше жағдайлар бөлімі.</w:t>
      </w:r>
    </w:p>
    <w:bookmarkEnd w:id="641"/>
    <w:bookmarkStart w:name="z1380" w:id="642"/>
    <w:p>
      <w:pPr>
        <w:spacing w:after="0"/>
        <w:ind w:left="0"/>
        <w:jc w:val="both"/>
      </w:pPr>
      <w:r>
        <w:rPr>
          <w:rFonts w:ascii="Times New Roman"/>
          <w:b w:val="false"/>
          <w:i w:val="false"/>
          <w:color w:val="000000"/>
          <w:sz w:val="28"/>
        </w:rPr>
        <w:t>
      137-9. Жетісу облысының төтенше жағдайлар департаменті Текелі қаласының төтенше жағдайлар бөлімі.</w:t>
      </w:r>
    </w:p>
    <w:bookmarkEnd w:id="642"/>
    <w:bookmarkStart w:name="z448" w:id="643"/>
    <w:p>
      <w:pPr>
        <w:spacing w:after="0"/>
        <w:ind w:left="0"/>
        <w:jc w:val="both"/>
      </w:pPr>
      <w:r>
        <w:rPr>
          <w:rFonts w:ascii="Times New Roman"/>
          <w:b w:val="false"/>
          <w:i w:val="false"/>
          <w:color w:val="000000"/>
          <w:sz w:val="28"/>
        </w:rPr>
        <w:t>
      138. Батыс Қазақстан облысының төтенше жағдайлар департаменті Ақжайық ауданының төтенше жағдайлар бөлімі.</w:t>
      </w:r>
    </w:p>
    <w:bookmarkEnd w:id="643"/>
    <w:bookmarkStart w:name="z449" w:id="644"/>
    <w:p>
      <w:pPr>
        <w:spacing w:after="0"/>
        <w:ind w:left="0"/>
        <w:jc w:val="both"/>
      </w:pPr>
      <w:r>
        <w:rPr>
          <w:rFonts w:ascii="Times New Roman"/>
          <w:b w:val="false"/>
          <w:i w:val="false"/>
          <w:color w:val="000000"/>
          <w:sz w:val="28"/>
        </w:rPr>
        <w:t>
      139. Батыс Қазақстан облысының төтенше жағдайлар департаменті Бөкей ордасы ауданының төтенше жағдайлар бөлімі.</w:t>
      </w:r>
    </w:p>
    <w:bookmarkEnd w:id="644"/>
    <w:bookmarkStart w:name="z450" w:id="645"/>
    <w:p>
      <w:pPr>
        <w:spacing w:after="0"/>
        <w:ind w:left="0"/>
        <w:jc w:val="both"/>
      </w:pPr>
      <w:r>
        <w:rPr>
          <w:rFonts w:ascii="Times New Roman"/>
          <w:b w:val="false"/>
          <w:i w:val="false"/>
          <w:color w:val="000000"/>
          <w:sz w:val="28"/>
        </w:rPr>
        <w:t>
      140. Батыс Қазақстан облысының төтенше жағдайлар департаменті Бөрлі ауданының төтенше жағдайлар бөлімі.</w:t>
      </w:r>
    </w:p>
    <w:bookmarkEnd w:id="645"/>
    <w:bookmarkStart w:name="z451" w:id="646"/>
    <w:p>
      <w:pPr>
        <w:spacing w:after="0"/>
        <w:ind w:left="0"/>
        <w:jc w:val="both"/>
      </w:pPr>
      <w:r>
        <w:rPr>
          <w:rFonts w:ascii="Times New Roman"/>
          <w:b w:val="false"/>
          <w:i w:val="false"/>
          <w:color w:val="000000"/>
          <w:sz w:val="28"/>
        </w:rPr>
        <w:t>
      141. Батыс Қазақстан облысының төтенше жағдайлар департаменті Жаңақала ауданының төтенше жағдайлар бөлімі.</w:t>
      </w:r>
    </w:p>
    <w:bookmarkEnd w:id="646"/>
    <w:bookmarkStart w:name="z452" w:id="647"/>
    <w:p>
      <w:pPr>
        <w:spacing w:after="0"/>
        <w:ind w:left="0"/>
        <w:jc w:val="both"/>
      </w:pPr>
      <w:r>
        <w:rPr>
          <w:rFonts w:ascii="Times New Roman"/>
          <w:b w:val="false"/>
          <w:i w:val="false"/>
          <w:color w:val="000000"/>
          <w:sz w:val="28"/>
        </w:rPr>
        <w:t>
      142. Батыс Қазақстан облысының төтенше жағдайлар департаменті Жәнібек ауданының төтенше жағдайлар бөлімі.</w:t>
      </w:r>
    </w:p>
    <w:bookmarkEnd w:id="647"/>
    <w:bookmarkStart w:name="z453" w:id="648"/>
    <w:p>
      <w:pPr>
        <w:spacing w:after="0"/>
        <w:ind w:left="0"/>
        <w:jc w:val="both"/>
      </w:pPr>
      <w:r>
        <w:rPr>
          <w:rFonts w:ascii="Times New Roman"/>
          <w:b w:val="false"/>
          <w:i w:val="false"/>
          <w:color w:val="000000"/>
          <w:sz w:val="28"/>
        </w:rPr>
        <w:t>
      143. Батыс Қазақстан облысының төтенше жағдайлар департаменті Бәйтерек ауданының төтенше жағдайлар бөлімі.</w:t>
      </w:r>
    </w:p>
    <w:bookmarkEnd w:id="648"/>
    <w:bookmarkStart w:name="z454" w:id="649"/>
    <w:p>
      <w:pPr>
        <w:spacing w:after="0"/>
        <w:ind w:left="0"/>
        <w:jc w:val="both"/>
      </w:pPr>
      <w:r>
        <w:rPr>
          <w:rFonts w:ascii="Times New Roman"/>
          <w:b w:val="false"/>
          <w:i w:val="false"/>
          <w:color w:val="000000"/>
          <w:sz w:val="28"/>
        </w:rPr>
        <w:t>
      144. Батыс Қазақстан облысының төтенше жағдайлар департаменті Казталов ауданының төтенше жағдайлар бөлімі.</w:t>
      </w:r>
    </w:p>
    <w:bookmarkEnd w:id="649"/>
    <w:bookmarkStart w:name="z455" w:id="650"/>
    <w:p>
      <w:pPr>
        <w:spacing w:after="0"/>
        <w:ind w:left="0"/>
        <w:jc w:val="both"/>
      </w:pPr>
      <w:r>
        <w:rPr>
          <w:rFonts w:ascii="Times New Roman"/>
          <w:b w:val="false"/>
          <w:i w:val="false"/>
          <w:color w:val="000000"/>
          <w:sz w:val="28"/>
        </w:rPr>
        <w:t>
      145. Батыс Қазақстан облысының төтенше жағдайлар департаменті Қаратөбе ауданының төтенше жағдайлар бөлімі.</w:t>
      </w:r>
    </w:p>
    <w:bookmarkEnd w:id="650"/>
    <w:bookmarkStart w:name="z456" w:id="651"/>
    <w:p>
      <w:pPr>
        <w:spacing w:after="0"/>
        <w:ind w:left="0"/>
        <w:jc w:val="both"/>
      </w:pPr>
      <w:r>
        <w:rPr>
          <w:rFonts w:ascii="Times New Roman"/>
          <w:b w:val="false"/>
          <w:i w:val="false"/>
          <w:color w:val="000000"/>
          <w:sz w:val="28"/>
        </w:rPr>
        <w:t>
      146. Батыс Қазақстан облысының төтенше жағдайлар департаменті Сырым ауданының төтенше жағдайлар бөлімі.</w:t>
      </w:r>
    </w:p>
    <w:bookmarkEnd w:id="651"/>
    <w:bookmarkStart w:name="z457" w:id="652"/>
    <w:p>
      <w:pPr>
        <w:spacing w:after="0"/>
        <w:ind w:left="0"/>
        <w:jc w:val="both"/>
      </w:pPr>
      <w:r>
        <w:rPr>
          <w:rFonts w:ascii="Times New Roman"/>
          <w:b w:val="false"/>
          <w:i w:val="false"/>
          <w:color w:val="000000"/>
          <w:sz w:val="28"/>
        </w:rPr>
        <w:t>
      147. Батыс Қазақстан облысының төтенше жағдайлар департаменті Тасқала ауданының төтенше жағдайлар бөлімі.</w:t>
      </w:r>
    </w:p>
    <w:bookmarkEnd w:id="652"/>
    <w:bookmarkStart w:name="z458" w:id="653"/>
    <w:p>
      <w:pPr>
        <w:spacing w:after="0"/>
        <w:ind w:left="0"/>
        <w:jc w:val="both"/>
      </w:pPr>
      <w:r>
        <w:rPr>
          <w:rFonts w:ascii="Times New Roman"/>
          <w:b w:val="false"/>
          <w:i w:val="false"/>
          <w:color w:val="000000"/>
          <w:sz w:val="28"/>
        </w:rPr>
        <w:t>
      148. Батыс Қазақстан облысының төтенше жағдайлар департаменті Теректі ауданының төтенше жағдайлар бөлімі.</w:t>
      </w:r>
    </w:p>
    <w:bookmarkEnd w:id="653"/>
    <w:bookmarkStart w:name="z459" w:id="654"/>
    <w:p>
      <w:pPr>
        <w:spacing w:after="0"/>
        <w:ind w:left="0"/>
        <w:jc w:val="both"/>
      </w:pPr>
      <w:r>
        <w:rPr>
          <w:rFonts w:ascii="Times New Roman"/>
          <w:b w:val="false"/>
          <w:i w:val="false"/>
          <w:color w:val="000000"/>
          <w:sz w:val="28"/>
        </w:rPr>
        <w:t>
      149. Батыс Қазақстан облысының төтенше жағдайлар департаменті Шыңғырлау ауданының төтенше жағдайлар бөлімі.</w:t>
      </w:r>
    </w:p>
    <w:bookmarkEnd w:id="654"/>
    <w:bookmarkStart w:name="z460" w:id="655"/>
    <w:p>
      <w:pPr>
        <w:spacing w:after="0"/>
        <w:ind w:left="0"/>
        <w:jc w:val="both"/>
      </w:pPr>
      <w:r>
        <w:rPr>
          <w:rFonts w:ascii="Times New Roman"/>
          <w:b w:val="false"/>
          <w:i w:val="false"/>
          <w:color w:val="000000"/>
          <w:sz w:val="28"/>
        </w:rPr>
        <w:t>
      150. Қарағанды облысының төтенше жағдайлар департаменті Абай ауданының төтенше жағдайлар бөлімі.</w:t>
      </w:r>
    </w:p>
    <w:bookmarkEnd w:id="655"/>
    <w:bookmarkStart w:name="z461" w:id="656"/>
    <w:p>
      <w:pPr>
        <w:spacing w:after="0"/>
        <w:ind w:left="0"/>
        <w:jc w:val="both"/>
      </w:pPr>
      <w:r>
        <w:rPr>
          <w:rFonts w:ascii="Times New Roman"/>
          <w:b w:val="false"/>
          <w:i w:val="false"/>
          <w:color w:val="000000"/>
          <w:sz w:val="28"/>
        </w:rPr>
        <w:t>
      151. Қарағанды облысының төтенше жағдайлар департаменті Ақтоғай ауданының төтенше жағдайлар бөлімі.</w:t>
      </w:r>
    </w:p>
    <w:bookmarkEnd w:id="656"/>
    <w:bookmarkStart w:name="z462" w:id="657"/>
    <w:p>
      <w:pPr>
        <w:spacing w:after="0"/>
        <w:ind w:left="0"/>
        <w:jc w:val="both"/>
      </w:pPr>
      <w:r>
        <w:rPr>
          <w:rFonts w:ascii="Times New Roman"/>
          <w:b w:val="false"/>
          <w:i w:val="false"/>
          <w:color w:val="000000"/>
          <w:sz w:val="28"/>
        </w:rPr>
        <w:t>
      152. Қарағанды облысының төтенше жағдайлар департаменті Бұқар жырау ауданының төтенше жағдайлар бөлімі.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5" w:id="658"/>
    <w:p>
      <w:pPr>
        <w:spacing w:after="0"/>
        <w:ind w:left="0"/>
        <w:jc w:val="both"/>
      </w:pPr>
      <w:r>
        <w:rPr>
          <w:rFonts w:ascii="Times New Roman"/>
          <w:b w:val="false"/>
          <w:i w:val="false"/>
          <w:color w:val="000000"/>
          <w:sz w:val="28"/>
        </w:rPr>
        <w:t>
      155. Қарағанды облысының төтенше жағдайлар департаменті Қарқаралы ауданының төтенше жағдайлар бөлімі.</w:t>
      </w:r>
    </w:p>
    <w:bookmarkEnd w:id="658"/>
    <w:bookmarkStart w:name="z466" w:id="659"/>
    <w:p>
      <w:pPr>
        <w:spacing w:after="0"/>
        <w:ind w:left="0"/>
        <w:jc w:val="both"/>
      </w:pPr>
      <w:r>
        <w:rPr>
          <w:rFonts w:ascii="Times New Roman"/>
          <w:b w:val="false"/>
          <w:i w:val="false"/>
          <w:color w:val="000000"/>
          <w:sz w:val="28"/>
        </w:rPr>
        <w:t>
      156. Қарағанды облысының төтенше жағдайлар департаменті Нұра ауданының төтенше жағдайлар бөлімі.</w:t>
      </w:r>
    </w:p>
    <w:bookmarkEnd w:id="659"/>
    <w:bookmarkStart w:name="z467" w:id="660"/>
    <w:p>
      <w:pPr>
        <w:spacing w:after="0"/>
        <w:ind w:left="0"/>
        <w:jc w:val="both"/>
      </w:pPr>
      <w:r>
        <w:rPr>
          <w:rFonts w:ascii="Times New Roman"/>
          <w:b w:val="false"/>
          <w:i w:val="false"/>
          <w:color w:val="000000"/>
          <w:sz w:val="28"/>
        </w:rPr>
        <w:t>
      157. Қарағанды облысының төтенше жағдайлар департаменті Осакаров ауданының төтенше жағдайлар бөлімі.</w:t>
      </w:r>
    </w:p>
    <w:bookmarkEnd w:id="660"/>
    <w:bookmarkStart w:name="z468" w:id="661"/>
    <w:p>
      <w:pPr>
        <w:spacing w:after="0"/>
        <w:ind w:left="0"/>
        <w:jc w:val="both"/>
      </w:pPr>
      <w:r>
        <w:rPr>
          <w:rFonts w:ascii="Times New Roman"/>
          <w:b w:val="false"/>
          <w:i w:val="false"/>
          <w:color w:val="000000"/>
          <w:sz w:val="28"/>
        </w:rPr>
        <w:t>
      158. Қарағанды облысының төтенше жағдайлар департаменті Приозерск қаласының төтенше жағдайлар бөлімі.</w:t>
      </w:r>
    </w:p>
    <w:bookmarkEnd w:id="661"/>
    <w:bookmarkStart w:name="z469" w:id="662"/>
    <w:p>
      <w:pPr>
        <w:spacing w:after="0"/>
        <w:ind w:left="0"/>
        <w:jc w:val="both"/>
      </w:pPr>
      <w:r>
        <w:rPr>
          <w:rFonts w:ascii="Times New Roman"/>
          <w:b w:val="false"/>
          <w:i w:val="false"/>
          <w:color w:val="000000"/>
          <w:sz w:val="28"/>
        </w:rPr>
        <w:t>
      159. Қарағанды облысының төтенше жағдайлар департаменті Саран қаласының төтенше жағдайлар бөлімі.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2" w:id="663"/>
    <w:p>
      <w:pPr>
        <w:spacing w:after="0"/>
        <w:ind w:left="0"/>
        <w:jc w:val="both"/>
      </w:pPr>
      <w:r>
        <w:rPr>
          <w:rFonts w:ascii="Times New Roman"/>
          <w:b w:val="false"/>
          <w:i w:val="false"/>
          <w:color w:val="000000"/>
          <w:sz w:val="28"/>
        </w:rPr>
        <w:t>
      162. Қарағанды облысының төтенше жағдайлар департаменті Шахтинск қаласының төтенше жағдайлар бөлімі.</w:t>
      </w:r>
    </w:p>
    <w:bookmarkEnd w:id="663"/>
    <w:bookmarkStart w:name="z473" w:id="664"/>
    <w:p>
      <w:pPr>
        <w:spacing w:after="0"/>
        <w:ind w:left="0"/>
        <w:jc w:val="both"/>
      </w:pPr>
      <w:r>
        <w:rPr>
          <w:rFonts w:ascii="Times New Roman"/>
          <w:b w:val="false"/>
          <w:i w:val="false"/>
          <w:color w:val="000000"/>
          <w:sz w:val="28"/>
        </w:rPr>
        <w:t>
      163. Қарағанды облысының төтенше жағдайлар департаменті Шет ауданының төтенше жағдайлар бөлімі.</w:t>
      </w:r>
    </w:p>
    <w:bookmarkEnd w:id="664"/>
    <w:bookmarkStart w:name="z474" w:id="665"/>
    <w:p>
      <w:pPr>
        <w:spacing w:after="0"/>
        <w:ind w:left="0"/>
        <w:jc w:val="both"/>
      </w:pPr>
      <w:r>
        <w:rPr>
          <w:rFonts w:ascii="Times New Roman"/>
          <w:b w:val="false"/>
          <w:i w:val="false"/>
          <w:color w:val="000000"/>
          <w:sz w:val="28"/>
        </w:rPr>
        <w:t>
      164. Қостанай облысының төтенше жағдайлар департаменті Алтынсарин ауданының төтенше жағдайлар бөлімі.</w:t>
      </w:r>
    </w:p>
    <w:bookmarkEnd w:id="665"/>
    <w:bookmarkStart w:name="z475" w:id="666"/>
    <w:p>
      <w:pPr>
        <w:spacing w:after="0"/>
        <w:ind w:left="0"/>
        <w:jc w:val="both"/>
      </w:pPr>
      <w:r>
        <w:rPr>
          <w:rFonts w:ascii="Times New Roman"/>
          <w:b w:val="false"/>
          <w:i w:val="false"/>
          <w:color w:val="000000"/>
          <w:sz w:val="28"/>
        </w:rPr>
        <w:t>
      165. Қостанай облысының төтенше жағдайлар департаменті Амангелді ауданының төтенше жағдайлар бөлімі.</w:t>
      </w:r>
    </w:p>
    <w:bookmarkEnd w:id="666"/>
    <w:bookmarkStart w:name="z476" w:id="667"/>
    <w:p>
      <w:pPr>
        <w:spacing w:after="0"/>
        <w:ind w:left="0"/>
        <w:jc w:val="both"/>
      </w:pPr>
      <w:r>
        <w:rPr>
          <w:rFonts w:ascii="Times New Roman"/>
          <w:b w:val="false"/>
          <w:i w:val="false"/>
          <w:color w:val="000000"/>
          <w:sz w:val="28"/>
        </w:rPr>
        <w:t>
      166. Қостанай облысының төтенше жағдайлар департаменті Әулиекөл ауданының төтенше жағдайлар бөлімі.</w:t>
      </w:r>
    </w:p>
    <w:bookmarkEnd w:id="667"/>
    <w:bookmarkStart w:name="z477" w:id="668"/>
    <w:p>
      <w:pPr>
        <w:spacing w:after="0"/>
        <w:ind w:left="0"/>
        <w:jc w:val="both"/>
      </w:pPr>
      <w:r>
        <w:rPr>
          <w:rFonts w:ascii="Times New Roman"/>
          <w:b w:val="false"/>
          <w:i w:val="false"/>
          <w:color w:val="000000"/>
          <w:sz w:val="28"/>
        </w:rPr>
        <w:t>
      167. Қостанай облысының төтенше жағдайлар департаменті Денисов ауданының төтенше жағдайлар бөлімі.</w:t>
      </w:r>
    </w:p>
    <w:bookmarkEnd w:id="668"/>
    <w:bookmarkStart w:name="z478" w:id="669"/>
    <w:p>
      <w:pPr>
        <w:spacing w:after="0"/>
        <w:ind w:left="0"/>
        <w:jc w:val="both"/>
      </w:pPr>
      <w:r>
        <w:rPr>
          <w:rFonts w:ascii="Times New Roman"/>
          <w:b w:val="false"/>
          <w:i w:val="false"/>
          <w:color w:val="000000"/>
          <w:sz w:val="28"/>
        </w:rPr>
        <w:t>
      168. Қостанай облысының төтенше жағдайлар департаменті Жангелдин ауданының төтенше жағдайлар бөлімі.</w:t>
      </w:r>
    </w:p>
    <w:bookmarkEnd w:id="669"/>
    <w:bookmarkStart w:name="z479" w:id="670"/>
    <w:p>
      <w:pPr>
        <w:spacing w:after="0"/>
        <w:ind w:left="0"/>
        <w:jc w:val="both"/>
      </w:pPr>
      <w:r>
        <w:rPr>
          <w:rFonts w:ascii="Times New Roman"/>
          <w:b w:val="false"/>
          <w:i w:val="false"/>
          <w:color w:val="000000"/>
          <w:sz w:val="28"/>
        </w:rPr>
        <w:t>
      169. Қостанай облысының төтенше жағдайлар департаменті Жітіқара ауданының төтенше жағдайлар бөлімі.</w:t>
      </w:r>
    </w:p>
    <w:bookmarkEnd w:id="670"/>
    <w:bookmarkStart w:name="z480" w:id="671"/>
    <w:p>
      <w:pPr>
        <w:spacing w:after="0"/>
        <w:ind w:left="0"/>
        <w:jc w:val="both"/>
      </w:pPr>
      <w:r>
        <w:rPr>
          <w:rFonts w:ascii="Times New Roman"/>
          <w:b w:val="false"/>
          <w:i w:val="false"/>
          <w:color w:val="000000"/>
          <w:sz w:val="28"/>
        </w:rPr>
        <w:t>
      170. Қостанай облысының төтенше жағдайлар департаменті Қамысты ауданының төтенше жағдайлар бөлімі.</w:t>
      </w:r>
    </w:p>
    <w:bookmarkEnd w:id="671"/>
    <w:bookmarkStart w:name="z481" w:id="672"/>
    <w:p>
      <w:pPr>
        <w:spacing w:after="0"/>
        <w:ind w:left="0"/>
        <w:jc w:val="both"/>
      </w:pPr>
      <w:r>
        <w:rPr>
          <w:rFonts w:ascii="Times New Roman"/>
          <w:b w:val="false"/>
          <w:i w:val="false"/>
          <w:color w:val="000000"/>
          <w:sz w:val="28"/>
        </w:rPr>
        <w:t>
      171. Қостанай облысының төтенше жағдайлар департаменті Қарабалық ауданының төтенше жағдайлар бөлімі.</w:t>
      </w:r>
    </w:p>
    <w:bookmarkEnd w:id="672"/>
    <w:bookmarkStart w:name="z482" w:id="673"/>
    <w:p>
      <w:pPr>
        <w:spacing w:after="0"/>
        <w:ind w:left="0"/>
        <w:jc w:val="both"/>
      </w:pPr>
      <w:r>
        <w:rPr>
          <w:rFonts w:ascii="Times New Roman"/>
          <w:b w:val="false"/>
          <w:i w:val="false"/>
          <w:color w:val="000000"/>
          <w:sz w:val="28"/>
        </w:rPr>
        <w:t>
      172. Қостанай облысының төтенше жағдайлар департаменті Қарасу ауданының төтенше жағдайлар бөлімі.</w:t>
      </w:r>
    </w:p>
    <w:bookmarkEnd w:id="673"/>
    <w:bookmarkStart w:name="z483" w:id="674"/>
    <w:p>
      <w:pPr>
        <w:spacing w:after="0"/>
        <w:ind w:left="0"/>
        <w:jc w:val="both"/>
      </w:pPr>
      <w:r>
        <w:rPr>
          <w:rFonts w:ascii="Times New Roman"/>
          <w:b w:val="false"/>
          <w:i w:val="false"/>
          <w:color w:val="000000"/>
          <w:sz w:val="28"/>
        </w:rPr>
        <w:t>
      173. Қостанай облысының төтенше жағдайлар департаменті Қостанай ауданының төтенше жағдайлар бөлімі.</w:t>
      </w:r>
    </w:p>
    <w:bookmarkEnd w:id="674"/>
    <w:bookmarkStart w:name="z484" w:id="675"/>
    <w:p>
      <w:pPr>
        <w:spacing w:after="0"/>
        <w:ind w:left="0"/>
        <w:jc w:val="both"/>
      </w:pPr>
      <w:r>
        <w:rPr>
          <w:rFonts w:ascii="Times New Roman"/>
          <w:b w:val="false"/>
          <w:i w:val="false"/>
          <w:color w:val="000000"/>
          <w:sz w:val="28"/>
        </w:rPr>
        <w:t>
      174. Қостанай облысының төтенше жағдайлар департаменті Лисаков қаласының Төтенше жағдайлар бөлімі.</w:t>
      </w:r>
    </w:p>
    <w:bookmarkEnd w:id="675"/>
    <w:bookmarkStart w:name="z485" w:id="676"/>
    <w:p>
      <w:pPr>
        <w:spacing w:after="0"/>
        <w:ind w:left="0"/>
        <w:jc w:val="both"/>
      </w:pPr>
      <w:r>
        <w:rPr>
          <w:rFonts w:ascii="Times New Roman"/>
          <w:b w:val="false"/>
          <w:i w:val="false"/>
          <w:color w:val="000000"/>
          <w:sz w:val="28"/>
        </w:rPr>
        <w:t>
      175. Қостанай облысының төтенше жағдайлар департаменті Меңдіқара ауданының төтенше жағдайлар бөлімі.</w:t>
      </w:r>
    </w:p>
    <w:bookmarkEnd w:id="676"/>
    <w:bookmarkStart w:name="z486" w:id="677"/>
    <w:p>
      <w:pPr>
        <w:spacing w:after="0"/>
        <w:ind w:left="0"/>
        <w:jc w:val="both"/>
      </w:pPr>
      <w:r>
        <w:rPr>
          <w:rFonts w:ascii="Times New Roman"/>
          <w:b w:val="false"/>
          <w:i w:val="false"/>
          <w:color w:val="000000"/>
          <w:sz w:val="28"/>
        </w:rPr>
        <w:t>
      176. Қостанай облысының төтенше жағдайлар департаменті Науырзым ауданының төтенше жағдайлар бөлімі.</w:t>
      </w:r>
    </w:p>
    <w:bookmarkEnd w:id="677"/>
    <w:bookmarkStart w:name="z487" w:id="678"/>
    <w:p>
      <w:pPr>
        <w:spacing w:after="0"/>
        <w:ind w:left="0"/>
        <w:jc w:val="both"/>
      </w:pPr>
      <w:r>
        <w:rPr>
          <w:rFonts w:ascii="Times New Roman"/>
          <w:b w:val="false"/>
          <w:i w:val="false"/>
          <w:color w:val="000000"/>
          <w:sz w:val="28"/>
        </w:rPr>
        <w:t>
      177. Қостанай облысының төтенше жағдайлар департаменті Арқалық қаласының Төтенше жағдайлар бөлімі.</w:t>
      </w:r>
    </w:p>
    <w:bookmarkEnd w:id="678"/>
    <w:bookmarkStart w:name="z488" w:id="679"/>
    <w:p>
      <w:pPr>
        <w:spacing w:after="0"/>
        <w:ind w:left="0"/>
        <w:jc w:val="both"/>
      </w:pPr>
      <w:r>
        <w:rPr>
          <w:rFonts w:ascii="Times New Roman"/>
          <w:b w:val="false"/>
          <w:i w:val="false"/>
          <w:color w:val="000000"/>
          <w:sz w:val="28"/>
        </w:rPr>
        <w:t>
      178. Қостанай облысының төтенше жағдайлар департаменті Сарыкөл ауданының төтенше жағдайлар бөлімі.</w:t>
      </w:r>
    </w:p>
    <w:bookmarkEnd w:id="679"/>
    <w:bookmarkStart w:name="z489" w:id="680"/>
    <w:p>
      <w:pPr>
        <w:spacing w:after="0"/>
        <w:ind w:left="0"/>
        <w:jc w:val="both"/>
      </w:pPr>
      <w:r>
        <w:rPr>
          <w:rFonts w:ascii="Times New Roman"/>
          <w:b w:val="false"/>
          <w:i w:val="false"/>
          <w:color w:val="000000"/>
          <w:sz w:val="28"/>
        </w:rPr>
        <w:t>
      179. Қостанай облысының төтенше жағдайлар департаменті Бейімбет Майлин ауданының төтенше жағдайлар бөлімі.</w:t>
      </w:r>
    </w:p>
    <w:bookmarkEnd w:id="680"/>
    <w:bookmarkStart w:name="z490" w:id="681"/>
    <w:p>
      <w:pPr>
        <w:spacing w:after="0"/>
        <w:ind w:left="0"/>
        <w:jc w:val="both"/>
      </w:pPr>
      <w:r>
        <w:rPr>
          <w:rFonts w:ascii="Times New Roman"/>
          <w:b w:val="false"/>
          <w:i w:val="false"/>
          <w:color w:val="000000"/>
          <w:sz w:val="28"/>
        </w:rPr>
        <w:t>
      180. Қостанай облысының төтенше жағдайлар департаменті Ұзынкөл ауданының төтенше жағдайлар бөлімі.</w:t>
      </w:r>
    </w:p>
    <w:bookmarkEnd w:id="681"/>
    <w:bookmarkStart w:name="z491" w:id="682"/>
    <w:p>
      <w:pPr>
        <w:spacing w:after="0"/>
        <w:ind w:left="0"/>
        <w:jc w:val="both"/>
      </w:pPr>
      <w:r>
        <w:rPr>
          <w:rFonts w:ascii="Times New Roman"/>
          <w:b w:val="false"/>
          <w:i w:val="false"/>
          <w:color w:val="000000"/>
          <w:sz w:val="28"/>
        </w:rPr>
        <w:t>
      181. Қостанай облысының төтенше жағдайлар департаменті Федоров ауданының төтенше жағдайлар бөлімі.</w:t>
      </w:r>
    </w:p>
    <w:bookmarkEnd w:id="682"/>
    <w:bookmarkStart w:name="z492" w:id="683"/>
    <w:p>
      <w:pPr>
        <w:spacing w:after="0"/>
        <w:ind w:left="0"/>
        <w:jc w:val="both"/>
      </w:pPr>
      <w:r>
        <w:rPr>
          <w:rFonts w:ascii="Times New Roman"/>
          <w:b w:val="false"/>
          <w:i w:val="false"/>
          <w:color w:val="000000"/>
          <w:sz w:val="28"/>
        </w:rPr>
        <w:t>
      182. Қызылорда облысының төтенше жағдайлар департаменті Арал ауданының төтенше жағдайлар бөлімі.</w:t>
      </w:r>
    </w:p>
    <w:bookmarkEnd w:id="683"/>
    <w:bookmarkStart w:name="z493" w:id="684"/>
    <w:p>
      <w:pPr>
        <w:spacing w:after="0"/>
        <w:ind w:left="0"/>
        <w:jc w:val="both"/>
      </w:pPr>
      <w:r>
        <w:rPr>
          <w:rFonts w:ascii="Times New Roman"/>
          <w:b w:val="false"/>
          <w:i w:val="false"/>
          <w:color w:val="000000"/>
          <w:sz w:val="28"/>
        </w:rPr>
        <w:t>
      183. Қызылорда облысының төтенше жағдайлар департаменті Жалағаш ауданының төтенше жағдайлар бөлімі.</w:t>
      </w:r>
    </w:p>
    <w:bookmarkEnd w:id="684"/>
    <w:bookmarkStart w:name="z494" w:id="685"/>
    <w:p>
      <w:pPr>
        <w:spacing w:after="0"/>
        <w:ind w:left="0"/>
        <w:jc w:val="both"/>
      </w:pPr>
      <w:r>
        <w:rPr>
          <w:rFonts w:ascii="Times New Roman"/>
          <w:b w:val="false"/>
          <w:i w:val="false"/>
          <w:color w:val="000000"/>
          <w:sz w:val="28"/>
        </w:rPr>
        <w:t>
      184. Қызылорда облысының төтенше жағдайлар департаменті Жаңақорған ауданының төтенше жағдайлар бөлімі.</w:t>
      </w:r>
    </w:p>
    <w:bookmarkEnd w:id="685"/>
    <w:bookmarkStart w:name="z495" w:id="686"/>
    <w:p>
      <w:pPr>
        <w:spacing w:after="0"/>
        <w:ind w:left="0"/>
        <w:jc w:val="both"/>
      </w:pPr>
      <w:r>
        <w:rPr>
          <w:rFonts w:ascii="Times New Roman"/>
          <w:b w:val="false"/>
          <w:i w:val="false"/>
          <w:color w:val="000000"/>
          <w:sz w:val="28"/>
        </w:rPr>
        <w:t>
      185. Қызылорда облысының төтенше жағдайлар департаменті Қазалы ауданының төтенше жағдайлар бөлімі.</w:t>
      </w:r>
    </w:p>
    <w:bookmarkEnd w:id="686"/>
    <w:bookmarkStart w:name="z496" w:id="687"/>
    <w:p>
      <w:pPr>
        <w:spacing w:after="0"/>
        <w:ind w:left="0"/>
        <w:jc w:val="both"/>
      </w:pPr>
      <w:r>
        <w:rPr>
          <w:rFonts w:ascii="Times New Roman"/>
          <w:b w:val="false"/>
          <w:i w:val="false"/>
          <w:color w:val="000000"/>
          <w:sz w:val="28"/>
        </w:rPr>
        <w:t>
      186. Қызылорда облысының төтенше жағдайлар департаменті Қармақшы ауданының төтенше жағдайлар бөлімі.</w:t>
      </w:r>
    </w:p>
    <w:bookmarkEnd w:id="687"/>
    <w:bookmarkStart w:name="z497" w:id="688"/>
    <w:p>
      <w:pPr>
        <w:spacing w:after="0"/>
        <w:ind w:left="0"/>
        <w:jc w:val="both"/>
      </w:pPr>
      <w:r>
        <w:rPr>
          <w:rFonts w:ascii="Times New Roman"/>
          <w:b w:val="false"/>
          <w:i w:val="false"/>
          <w:color w:val="000000"/>
          <w:sz w:val="28"/>
        </w:rPr>
        <w:t>
      187. Қызылорда облысының төтенше жағдайлар департаменті Сырдария ауданының төтенше жағдайлар бөлімі.</w:t>
      </w:r>
    </w:p>
    <w:bookmarkEnd w:id="688"/>
    <w:bookmarkStart w:name="z498" w:id="689"/>
    <w:p>
      <w:pPr>
        <w:spacing w:after="0"/>
        <w:ind w:left="0"/>
        <w:jc w:val="both"/>
      </w:pPr>
      <w:r>
        <w:rPr>
          <w:rFonts w:ascii="Times New Roman"/>
          <w:b w:val="false"/>
          <w:i w:val="false"/>
          <w:color w:val="000000"/>
          <w:sz w:val="28"/>
        </w:rPr>
        <w:t>
      188. Қызылорда облысының төтенше жағдайлар департаменті Шиелі ауданының төтенше жағдайлар бөлімі.</w:t>
      </w:r>
    </w:p>
    <w:bookmarkEnd w:id="689"/>
    <w:bookmarkStart w:name="z499" w:id="690"/>
    <w:p>
      <w:pPr>
        <w:spacing w:after="0"/>
        <w:ind w:left="0"/>
        <w:jc w:val="both"/>
      </w:pPr>
      <w:r>
        <w:rPr>
          <w:rFonts w:ascii="Times New Roman"/>
          <w:b w:val="false"/>
          <w:i w:val="false"/>
          <w:color w:val="000000"/>
          <w:sz w:val="28"/>
        </w:rPr>
        <w:t>
      189. Маңғыстау облысының төтенше жағдайлар департаменті Бейнеу ауданының төтенше жағдайлар бөлімі.</w:t>
      </w:r>
    </w:p>
    <w:bookmarkEnd w:id="690"/>
    <w:bookmarkStart w:name="z500" w:id="691"/>
    <w:p>
      <w:pPr>
        <w:spacing w:after="0"/>
        <w:ind w:left="0"/>
        <w:jc w:val="both"/>
      </w:pPr>
      <w:r>
        <w:rPr>
          <w:rFonts w:ascii="Times New Roman"/>
          <w:b w:val="false"/>
          <w:i w:val="false"/>
          <w:color w:val="000000"/>
          <w:sz w:val="28"/>
        </w:rPr>
        <w:t>
      190. Маңғыстау облысының төтенше жағдайлар департаменті Жаңаөзен қаласының төтенше жағдайлар бөлімі.</w:t>
      </w:r>
    </w:p>
    <w:bookmarkEnd w:id="691"/>
    <w:bookmarkStart w:name="z501" w:id="692"/>
    <w:p>
      <w:pPr>
        <w:spacing w:after="0"/>
        <w:ind w:left="0"/>
        <w:jc w:val="both"/>
      </w:pPr>
      <w:r>
        <w:rPr>
          <w:rFonts w:ascii="Times New Roman"/>
          <w:b w:val="false"/>
          <w:i w:val="false"/>
          <w:color w:val="000000"/>
          <w:sz w:val="28"/>
        </w:rPr>
        <w:t>
      191. Маңғыстау облысының төтенше жағдайлар департаменті Қарақия ауданының төтенше жағдайлар бөлімі.</w:t>
      </w:r>
    </w:p>
    <w:bookmarkEnd w:id="692"/>
    <w:bookmarkStart w:name="z502" w:id="693"/>
    <w:p>
      <w:pPr>
        <w:spacing w:after="0"/>
        <w:ind w:left="0"/>
        <w:jc w:val="both"/>
      </w:pPr>
      <w:r>
        <w:rPr>
          <w:rFonts w:ascii="Times New Roman"/>
          <w:b w:val="false"/>
          <w:i w:val="false"/>
          <w:color w:val="000000"/>
          <w:sz w:val="28"/>
        </w:rPr>
        <w:t>
      192. Маңғыстау облысының төтенше жағдайлар департаменті Маңғыстау ауданының төтенше жағдайлар бөлімі.</w:t>
      </w:r>
    </w:p>
    <w:bookmarkEnd w:id="693"/>
    <w:bookmarkStart w:name="z503" w:id="694"/>
    <w:p>
      <w:pPr>
        <w:spacing w:after="0"/>
        <w:ind w:left="0"/>
        <w:jc w:val="both"/>
      </w:pPr>
      <w:r>
        <w:rPr>
          <w:rFonts w:ascii="Times New Roman"/>
          <w:b w:val="false"/>
          <w:i w:val="false"/>
          <w:color w:val="000000"/>
          <w:sz w:val="28"/>
        </w:rPr>
        <w:t>
      193. Маңғыстау облысының төтенше жағдайлар департаменті Мұнайлы ауданының төтенше жағдайлар бөлімі.</w:t>
      </w:r>
    </w:p>
    <w:bookmarkEnd w:id="694"/>
    <w:bookmarkStart w:name="z504" w:id="695"/>
    <w:p>
      <w:pPr>
        <w:spacing w:after="0"/>
        <w:ind w:left="0"/>
        <w:jc w:val="both"/>
      </w:pPr>
      <w:r>
        <w:rPr>
          <w:rFonts w:ascii="Times New Roman"/>
          <w:b w:val="false"/>
          <w:i w:val="false"/>
          <w:color w:val="000000"/>
          <w:sz w:val="28"/>
        </w:rPr>
        <w:t>
      194. Маңғыстау облысының төтенше жағдайлар департаменті Түпқараған ауданының төтенше жағдайлар бөлімі.</w:t>
      </w:r>
    </w:p>
    <w:bookmarkEnd w:id="695"/>
    <w:bookmarkStart w:name="z505" w:id="696"/>
    <w:p>
      <w:pPr>
        <w:spacing w:after="0"/>
        <w:ind w:left="0"/>
        <w:jc w:val="both"/>
      </w:pPr>
      <w:r>
        <w:rPr>
          <w:rFonts w:ascii="Times New Roman"/>
          <w:b w:val="false"/>
          <w:i w:val="false"/>
          <w:color w:val="000000"/>
          <w:sz w:val="28"/>
        </w:rPr>
        <w:t>
      195. Павлодар облысының төтенше жағдайлар департаменті Ақсу қаласының төтенше жағдайлар бөлімі.</w:t>
      </w:r>
    </w:p>
    <w:bookmarkEnd w:id="696"/>
    <w:bookmarkStart w:name="z506" w:id="697"/>
    <w:p>
      <w:pPr>
        <w:spacing w:after="0"/>
        <w:ind w:left="0"/>
        <w:jc w:val="both"/>
      </w:pPr>
      <w:r>
        <w:rPr>
          <w:rFonts w:ascii="Times New Roman"/>
          <w:b w:val="false"/>
          <w:i w:val="false"/>
          <w:color w:val="000000"/>
          <w:sz w:val="28"/>
        </w:rPr>
        <w:t>
      196. Павлодар облысының төтенше жағдайлар департаменті Ақтоғай ауданының төтенше жағдайлар бөлімі.</w:t>
      </w:r>
    </w:p>
    <w:bookmarkEnd w:id="697"/>
    <w:bookmarkStart w:name="z507" w:id="698"/>
    <w:p>
      <w:pPr>
        <w:spacing w:after="0"/>
        <w:ind w:left="0"/>
        <w:jc w:val="both"/>
      </w:pPr>
      <w:r>
        <w:rPr>
          <w:rFonts w:ascii="Times New Roman"/>
          <w:b w:val="false"/>
          <w:i w:val="false"/>
          <w:color w:val="000000"/>
          <w:sz w:val="28"/>
        </w:rPr>
        <w:t>
      197. Павлодар облысының төтенше жағдайлар департаменті Баянауыл ауданының төтенше жағдайлар бөлімі.</w:t>
      </w:r>
    </w:p>
    <w:bookmarkEnd w:id="698"/>
    <w:bookmarkStart w:name="z508" w:id="699"/>
    <w:p>
      <w:pPr>
        <w:spacing w:after="0"/>
        <w:ind w:left="0"/>
        <w:jc w:val="both"/>
      </w:pPr>
      <w:r>
        <w:rPr>
          <w:rFonts w:ascii="Times New Roman"/>
          <w:b w:val="false"/>
          <w:i w:val="false"/>
          <w:color w:val="000000"/>
          <w:sz w:val="28"/>
        </w:rPr>
        <w:t>
      198. Павлодар облысының төтенше жағдайлар департаменті Железин ауданының төтенше жағдайлар бөлімі.</w:t>
      </w:r>
    </w:p>
    <w:bookmarkEnd w:id="699"/>
    <w:bookmarkStart w:name="z509" w:id="700"/>
    <w:p>
      <w:pPr>
        <w:spacing w:after="0"/>
        <w:ind w:left="0"/>
        <w:jc w:val="both"/>
      </w:pPr>
      <w:r>
        <w:rPr>
          <w:rFonts w:ascii="Times New Roman"/>
          <w:b w:val="false"/>
          <w:i w:val="false"/>
          <w:color w:val="000000"/>
          <w:sz w:val="28"/>
        </w:rPr>
        <w:t>
      199. Павлодар облысының төтенше жағдайлар департаменті Ертіс ауданының төтенше жағдайлар бөлімі.</w:t>
      </w:r>
    </w:p>
    <w:bookmarkEnd w:id="700"/>
    <w:bookmarkStart w:name="z510" w:id="701"/>
    <w:p>
      <w:pPr>
        <w:spacing w:after="0"/>
        <w:ind w:left="0"/>
        <w:jc w:val="both"/>
      </w:pPr>
      <w:r>
        <w:rPr>
          <w:rFonts w:ascii="Times New Roman"/>
          <w:b w:val="false"/>
          <w:i w:val="false"/>
          <w:color w:val="000000"/>
          <w:sz w:val="28"/>
        </w:rPr>
        <w:t>
      200. Павлодар облысының төтенше жағдайлар департаменті Тереңкөл ауданының төтенше жағдайлар бөлімі.</w:t>
      </w:r>
    </w:p>
    <w:bookmarkEnd w:id="701"/>
    <w:bookmarkStart w:name="z511" w:id="702"/>
    <w:p>
      <w:pPr>
        <w:spacing w:after="0"/>
        <w:ind w:left="0"/>
        <w:jc w:val="both"/>
      </w:pPr>
      <w:r>
        <w:rPr>
          <w:rFonts w:ascii="Times New Roman"/>
          <w:b w:val="false"/>
          <w:i w:val="false"/>
          <w:color w:val="000000"/>
          <w:sz w:val="28"/>
        </w:rPr>
        <w:t>
      201. Павлодар облысының төтенше жағдайлар департаменті Аққулы ауданының төтенше жағдайлар бөлімі.</w:t>
      </w:r>
    </w:p>
    <w:bookmarkEnd w:id="702"/>
    <w:bookmarkStart w:name="z512" w:id="703"/>
    <w:p>
      <w:pPr>
        <w:spacing w:after="0"/>
        <w:ind w:left="0"/>
        <w:jc w:val="both"/>
      </w:pPr>
      <w:r>
        <w:rPr>
          <w:rFonts w:ascii="Times New Roman"/>
          <w:b w:val="false"/>
          <w:i w:val="false"/>
          <w:color w:val="000000"/>
          <w:sz w:val="28"/>
        </w:rPr>
        <w:t>
      202. Павлодар облысының төтенше жағдайлар департаменті Май ауданының төтенше жағдайлар бөлімі.</w:t>
      </w:r>
    </w:p>
    <w:bookmarkEnd w:id="703"/>
    <w:bookmarkStart w:name="z513" w:id="704"/>
    <w:p>
      <w:pPr>
        <w:spacing w:after="0"/>
        <w:ind w:left="0"/>
        <w:jc w:val="both"/>
      </w:pPr>
      <w:r>
        <w:rPr>
          <w:rFonts w:ascii="Times New Roman"/>
          <w:b w:val="false"/>
          <w:i w:val="false"/>
          <w:color w:val="000000"/>
          <w:sz w:val="28"/>
        </w:rPr>
        <w:t>
      203. Павлодар облысының төтенше жағдайлар департаменті Павлодар ауданының төтенше жағдайлар бөлімі.</w:t>
      </w:r>
    </w:p>
    <w:bookmarkEnd w:id="704"/>
    <w:bookmarkStart w:name="z514" w:id="705"/>
    <w:p>
      <w:pPr>
        <w:spacing w:after="0"/>
        <w:ind w:left="0"/>
        <w:jc w:val="both"/>
      </w:pPr>
      <w:r>
        <w:rPr>
          <w:rFonts w:ascii="Times New Roman"/>
          <w:b w:val="false"/>
          <w:i w:val="false"/>
          <w:color w:val="000000"/>
          <w:sz w:val="28"/>
        </w:rPr>
        <w:t>
      204. Павлодар облысының төтенше жағдайлар департаменті Успен ауданының төтенше жағдайлар бөлімі.</w:t>
      </w:r>
    </w:p>
    <w:bookmarkEnd w:id="705"/>
    <w:bookmarkStart w:name="z515" w:id="706"/>
    <w:p>
      <w:pPr>
        <w:spacing w:after="0"/>
        <w:ind w:left="0"/>
        <w:jc w:val="both"/>
      </w:pPr>
      <w:r>
        <w:rPr>
          <w:rFonts w:ascii="Times New Roman"/>
          <w:b w:val="false"/>
          <w:i w:val="false"/>
          <w:color w:val="000000"/>
          <w:sz w:val="28"/>
        </w:rPr>
        <w:t>
      205. Павлодар облысының төтенше жағдайлар департаменті Шарбақты ауданының төтенше жағдайлар бөлімі.</w:t>
      </w:r>
    </w:p>
    <w:bookmarkEnd w:id="706"/>
    <w:bookmarkStart w:name="z516" w:id="707"/>
    <w:p>
      <w:pPr>
        <w:spacing w:after="0"/>
        <w:ind w:left="0"/>
        <w:jc w:val="both"/>
      </w:pPr>
      <w:r>
        <w:rPr>
          <w:rFonts w:ascii="Times New Roman"/>
          <w:b w:val="false"/>
          <w:i w:val="false"/>
          <w:color w:val="000000"/>
          <w:sz w:val="28"/>
        </w:rPr>
        <w:t>
      206. Солтүстік Қазақстан облысының төтенше жағдайлар департаменті Айыртау ауданының төтенше жағдайлар бөлімі.</w:t>
      </w:r>
    </w:p>
    <w:bookmarkEnd w:id="707"/>
    <w:bookmarkStart w:name="z517" w:id="708"/>
    <w:p>
      <w:pPr>
        <w:spacing w:after="0"/>
        <w:ind w:left="0"/>
        <w:jc w:val="both"/>
      </w:pPr>
      <w:r>
        <w:rPr>
          <w:rFonts w:ascii="Times New Roman"/>
          <w:b w:val="false"/>
          <w:i w:val="false"/>
          <w:color w:val="000000"/>
          <w:sz w:val="28"/>
        </w:rPr>
        <w:t>
      207. Солтүстік Қазақстан облысының төтенше жағдайлар департаменті Ақжар ауданының төтенше жағдайлар бөлімі.</w:t>
      </w:r>
    </w:p>
    <w:bookmarkEnd w:id="708"/>
    <w:bookmarkStart w:name="z518" w:id="709"/>
    <w:p>
      <w:pPr>
        <w:spacing w:after="0"/>
        <w:ind w:left="0"/>
        <w:jc w:val="both"/>
      </w:pPr>
      <w:r>
        <w:rPr>
          <w:rFonts w:ascii="Times New Roman"/>
          <w:b w:val="false"/>
          <w:i w:val="false"/>
          <w:color w:val="000000"/>
          <w:sz w:val="28"/>
        </w:rPr>
        <w:t>
      208. Солтүстік Қазақстан облысының төтенше жағдайлар департаменті Аққайың ауданының төтенше жағдайлар бөлімі.</w:t>
      </w:r>
    </w:p>
    <w:bookmarkEnd w:id="709"/>
    <w:bookmarkStart w:name="z519" w:id="710"/>
    <w:p>
      <w:pPr>
        <w:spacing w:after="0"/>
        <w:ind w:left="0"/>
        <w:jc w:val="both"/>
      </w:pPr>
      <w:r>
        <w:rPr>
          <w:rFonts w:ascii="Times New Roman"/>
          <w:b w:val="false"/>
          <w:i w:val="false"/>
          <w:color w:val="000000"/>
          <w:sz w:val="28"/>
        </w:rPr>
        <w:t>
      209. Солтүстік Қазақстан облысының төтенше жағдайлар департаменті Ғабит Мүсірепов атындағы ауданның төтенше жағдайлар бөлімі.</w:t>
      </w:r>
    </w:p>
    <w:bookmarkEnd w:id="710"/>
    <w:bookmarkStart w:name="z520" w:id="711"/>
    <w:p>
      <w:pPr>
        <w:spacing w:after="0"/>
        <w:ind w:left="0"/>
        <w:jc w:val="both"/>
      </w:pPr>
      <w:r>
        <w:rPr>
          <w:rFonts w:ascii="Times New Roman"/>
          <w:b w:val="false"/>
          <w:i w:val="false"/>
          <w:color w:val="000000"/>
          <w:sz w:val="28"/>
        </w:rPr>
        <w:t>
      210. Солтүстік Қазақстан облысының төтенше жағдайлар департаменті Есіл ауданының төтенше жағдайлар бөлімі.</w:t>
      </w:r>
    </w:p>
    <w:bookmarkEnd w:id="711"/>
    <w:bookmarkStart w:name="z521" w:id="712"/>
    <w:p>
      <w:pPr>
        <w:spacing w:after="0"/>
        <w:ind w:left="0"/>
        <w:jc w:val="both"/>
      </w:pPr>
      <w:r>
        <w:rPr>
          <w:rFonts w:ascii="Times New Roman"/>
          <w:b w:val="false"/>
          <w:i w:val="false"/>
          <w:color w:val="000000"/>
          <w:sz w:val="28"/>
        </w:rPr>
        <w:t>
      211. Солтүстік Қазақстан облысының төтенше жағдайлар департаменті Жамбыл ауданының төтенше жағдайлар бөлімі.</w:t>
      </w:r>
    </w:p>
    <w:bookmarkEnd w:id="712"/>
    <w:bookmarkStart w:name="z522" w:id="713"/>
    <w:p>
      <w:pPr>
        <w:spacing w:after="0"/>
        <w:ind w:left="0"/>
        <w:jc w:val="both"/>
      </w:pPr>
      <w:r>
        <w:rPr>
          <w:rFonts w:ascii="Times New Roman"/>
          <w:b w:val="false"/>
          <w:i w:val="false"/>
          <w:color w:val="000000"/>
          <w:sz w:val="28"/>
        </w:rPr>
        <w:t>
      212. Солтүстік Қазақстан облысының төтенше жағдайлар департаменті Қызылжар ауданының төтенше жағдайлар бөлімі.</w:t>
      </w:r>
    </w:p>
    <w:bookmarkEnd w:id="713"/>
    <w:bookmarkStart w:name="z523" w:id="714"/>
    <w:p>
      <w:pPr>
        <w:spacing w:after="0"/>
        <w:ind w:left="0"/>
        <w:jc w:val="both"/>
      </w:pPr>
      <w:r>
        <w:rPr>
          <w:rFonts w:ascii="Times New Roman"/>
          <w:b w:val="false"/>
          <w:i w:val="false"/>
          <w:color w:val="000000"/>
          <w:sz w:val="28"/>
        </w:rPr>
        <w:t>
      213. Солтүстік Қазақстан облысының төтенше жағдайлар департаменті Мағжан Жұмабаев ауданының төтенше жағдайлар бөлімі.</w:t>
      </w:r>
    </w:p>
    <w:bookmarkEnd w:id="714"/>
    <w:bookmarkStart w:name="z524" w:id="715"/>
    <w:p>
      <w:pPr>
        <w:spacing w:after="0"/>
        <w:ind w:left="0"/>
        <w:jc w:val="both"/>
      </w:pPr>
      <w:r>
        <w:rPr>
          <w:rFonts w:ascii="Times New Roman"/>
          <w:b w:val="false"/>
          <w:i w:val="false"/>
          <w:color w:val="000000"/>
          <w:sz w:val="28"/>
        </w:rPr>
        <w:t>
      214. Солтүстік Қазақстан облысының төтенше жағдайлар департаменті Мамлют ауданының төтенше жағдайлар бөлімі.</w:t>
      </w:r>
    </w:p>
    <w:bookmarkEnd w:id="715"/>
    <w:bookmarkStart w:name="z525" w:id="716"/>
    <w:p>
      <w:pPr>
        <w:spacing w:after="0"/>
        <w:ind w:left="0"/>
        <w:jc w:val="both"/>
      </w:pPr>
      <w:r>
        <w:rPr>
          <w:rFonts w:ascii="Times New Roman"/>
          <w:b w:val="false"/>
          <w:i w:val="false"/>
          <w:color w:val="000000"/>
          <w:sz w:val="28"/>
        </w:rPr>
        <w:t>
      215. Солтүстік Қазақстан облысының төтенше жағдайлар департаменті Тайынша ауданының төтенше жағдайлар бөлімі.</w:t>
      </w:r>
    </w:p>
    <w:bookmarkEnd w:id="716"/>
    <w:bookmarkStart w:name="z526" w:id="717"/>
    <w:p>
      <w:pPr>
        <w:spacing w:after="0"/>
        <w:ind w:left="0"/>
        <w:jc w:val="both"/>
      </w:pPr>
      <w:r>
        <w:rPr>
          <w:rFonts w:ascii="Times New Roman"/>
          <w:b w:val="false"/>
          <w:i w:val="false"/>
          <w:color w:val="000000"/>
          <w:sz w:val="28"/>
        </w:rPr>
        <w:t>
      216. Солтүстік Қазақстан облысының төтенше жағдайлар департаменті Тимирязев ауданының төтенше жағдайлар бөлімі.</w:t>
      </w:r>
    </w:p>
    <w:bookmarkEnd w:id="717"/>
    <w:bookmarkStart w:name="z527" w:id="718"/>
    <w:p>
      <w:pPr>
        <w:spacing w:after="0"/>
        <w:ind w:left="0"/>
        <w:jc w:val="both"/>
      </w:pPr>
      <w:r>
        <w:rPr>
          <w:rFonts w:ascii="Times New Roman"/>
          <w:b w:val="false"/>
          <w:i w:val="false"/>
          <w:color w:val="000000"/>
          <w:sz w:val="28"/>
        </w:rPr>
        <w:t>
      217. Солтүстік Қазақстан облысының төтенше жағдайлар департаменті Уәлиханов ауданының төтенше жағдайлар бөлімі.</w:t>
      </w:r>
    </w:p>
    <w:bookmarkEnd w:id="718"/>
    <w:bookmarkStart w:name="z528" w:id="719"/>
    <w:p>
      <w:pPr>
        <w:spacing w:after="0"/>
        <w:ind w:left="0"/>
        <w:jc w:val="both"/>
      </w:pPr>
      <w:r>
        <w:rPr>
          <w:rFonts w:ascii="Times New Roman"/>
          <w:b w:val="false"/>
          <w:i w:val="false"/>
          <w:color w:val="000000"/>
          <w:sz w:val="28"/>
        </w:rPr>
        <w:t>
      218. Солтүстік Қазақстан облысының төтенше жағдайлар департаменті Шал ақын атындағы ауданның төтенше жағдайлар бөлімі.</w:t>
      </w:r>
    </w:p>
    <w:bookmarkEnd w:id="719"/>
    <w:bookmarkStart w:name="z529" w:id="720"/>
    <w:p>
      <w:pPr>
        <w:spacing w:after="0"/>
        <w:ind w:left="0"/>
        <w:jc w:val="both"/>
      </w:pPr>
      <w:r>
        <w:rPr>
          <w:rFonts w:ascii="Times New Roman"/>
          <w:b w:val="false"/>
          <w:i w:val="false"/>
          <w:color w:val="000000"/>
          <w:sz w:val="28"/>
        </w:rPr>
        <w:t>
      219. Түркістан облысының төтенше жағдайлар департаменті Арыс ауданының төтенше жағдайлар бөлімі.</w:t>
      </w:r>
    </w:p>
    <w:bookmarkEnd w:id="720"/>
    <w:bookmarkStart w:name="z530" w:id="721"/>
    <w:p>
      <w:pPr>
        <w:spacing w:after="0"/>
        <w:ind w:left="0"/>
        <w:jc w:val="both"/>
      </w:pPr>
      <w:r>
        <w:rPr>
          <w:rFonts w:ascii="Times New Roman"/>
          <w:b w:val="false"/>
          <w:i w:val="false"/>
          <w:color w:val="000000"/>
          <w:sz w:val="28"/>
        </w:rPr>
        <w:t>
      220. Түркістан облысының төтенше жағдайлар департаменті Бәйдібек ауданының төтенше жағдайлар бөлімі.</w:t>
      </w:r>
    </w:p>
    <w:bookmarkEnd w:id="721"/>
    <w:bookmarkStart w:name="z531" w:id="722"/>
    <w:p>
      <w:pPr>
        <w:spacing w:after="0"/>
        <w:ind w:left="0"/>
        <w:jc w:val="both"/>
      </w:pPr>
      <w:r>
        <w:rPr>
          <w:rFonts w:ascii="Times New Roman"/>
          <w:b w:val="false"/>
          <w:i w:val="false"/>
          <w:color w:val="000000"/>
          <w:sz w:val="28"/>
        </w:rPr>
        <w:t>
      221. Түркістан облысының төтенше жағдайлар департаменті Жетісай ауданының төтенше жағдайлар бөлімі.</w:t>
      </w:r>
    </w:p>
    <w:bookmarkEnd w:id="722"/>
    <w:bookmarkStart w:name="z532" w:id="723"/>
    <w:p>
      <w:pPr>
        <w:spacing w:after="0"/>
        <w:ind w:left="0"/>
        <w:jc w:val="both"/>
      </w:pPr>
      <w:r>
        <w:rPr>
          <w:rFonts w:ascii="Times New Roman"/>
          <w:b w:val="false"/>
          <w:i w:val="false"/>
          <w:color w:val="000000"/>
          <w:sz w:val="28"/>
        </w:rPr>
        <w:t>
      222. Түркістан облысының төтенше жағдайлар департаменті Қазығұрт ауданының төтенше жағдайлар бөлімі.</w:t>
      </w:r>
    </w:p>
    <w:bookmarkEnd w:id="723"/>
    <w:bookmarkStart w:name="z533" w:id="724"/>
    <w:p>
      <w:pPr>
        <w:spacing w:after="0"/>
        <w:ind w:left="0"/>
        <w:jc w:val="both"/>
      </w:pPr>
      <w:r>
        <w:rPr>
          <w:rFonts w:ascii="Times New Roman"/>
          <w:b w:val="false"/>
          <w:i w:val="false"/>
          <w:color w:val="000000"/>
          <w:sz w:val="28"/>
        </w:rPr>
        <w:t>
      223. Түркістан облысының төтенше жағдайлар департаменті Келес ауданының төтенше жағдайлар бөлімі.</w:t>
      </w:r>
    </w:p>
    <w:bookmarkEnd w:id="724"/>
    <w:bookmarkStart w:name="z534" w:id="725"/>
    <w:p>
      <w:pPr>
        <w:spacing w:after="0"/>
        <w:ind w:left="0"/>
        <w:jc w:val="both"/>
      </w:pPr>
      <w:r>
        <w:rPr>
          <w:rFonts w:ascii="Times New Roman"/>
          <w:b w:val="false"/>
          <w:i w:val="false"/>
          <w:color w:val="000000"/>
          <w:sz w:val="28"/>
        </w:rPr>
        <w:t>
      224. Түркістан облысының төтенше жағдайлар департаменті Кентау қаласының төтенше жағдайлар бөлімі.</w:t>
      </w:r>
    </w:p>
    <w:bookmarkEnd w:id="725"/>
    <w:bookmarkStart w:name="z535" w:id="726"/>
    <w:p>
      <w:pPr>
        <w:spacing w:after="0"/>
        <w:ind w:left="0"/>
        <w:jc w:val="both"/>
      </w:pPr>
      <w:r>
        <w:rPr>
          <w:rFonts w:ascii="Times New Roman"/>
          <w:b w:val="false"/>
          <w:i w:val="false"/>
          <w:color w:val="000000"/>
          <w:sz w:val="28"/>
        </w:rPr>
        <w:t>
      225. Түркістан облысының төтенше жағдайлар департаменті Мақтаарал ауданының төтенше жағдайлар бөлімі.</w:t>
      </w:r>
    </w:p>
    <w:bookmarkEnd w:id="726"/>
    <w:bookmarkStart w:name="z536" w:id="727"/>
    <w:p>
      <w:pPr>
        <w:spacing w:after="0"/>
        <w:ind w:left="0"/>
        <w:jc w:val="both"/>
      </w:pPr>
      <w:r>
        <w:rPr>
          <w:rFonts w:ascii="Times New Roman"/>
          <w:b w:val="false"/>
          <w:i w:val="false"/>
          <w:color w:val="000000"/>
          <w:sz w:val="28"/>
        </w:rPr>
        <w:t>
      226. Түркістан облысының төтенше жағдайлар департаменті Ордабасы ауданының төтенше жағдайлар бөлімі.</w:t>
      </w:r>
    </w:p>
    <w:bookmarkEnd w:id="727"/>
    <w:bookmarkStart w:name="z537" w:id="728"/>
    <w:p>
      <w:pPr>
        <w:spacing w:after="0"/>
        <w:ind w:left="0"/>
        <w:jc w:val="both"/>
      </w:pPr>
      <w:r>
        <w:rPr>
          <w:rFonts w:ascii="Times New Roman"/>
          <w:b w:val="false"/>
          <w:i w:val="false"/>
          <w:color w:val="000000"/>
          <w:sz w:val="28"/>
        </w:rPr>
        <w:t>
      227. Түркістан облысының төтенше жағдайлар департаменті Отырар ауданының төтенше жағдайлар бөлімі.</w:t>
      </w:r>
    </w:p>
    <w:bookmarkEnd w:id="728"/>
    <w:bookmarkStart w:name="z538" w:id="729"/>
    <w:p>
      <w:pPr>
        <w:spacing w:after="0"/>
        <w:ind w:left="0"/>
        <w:jc w:val="both"/>
      </w:pPr>
      <w:r>
        <w:rPr>
          <w:rFonts w:ascii="Times New Roman"/>
          <w:b w:val="false"/>
          <w:i w:val="false"/>
          <w:color w:val="000000"/>
          <w:sz w:val="28"/>
        </w:rPr>
        <w:t>
      228. Түркістан облысының төтенше жағдайлар департаменті Сарыағаш ауданының төтенше жағдайлар бөлімі.</w:t>
      </w:r>
    </w:p>
    <w:bookmarkEnd w:id="729"/>
    <w:bookmarkStart w:name="z1041" w:id="730"/>
    <w:p>
      <w:pPr>
        <w:spacing w:after="0"/>
        <w:ind w:left="0"/>
        <w:jc w:val="both"/>
      </w:pPr>
      <w:r>
        <w:rPr>
          <w:rFonts w:ascii="Times New Roman"/>
          <w:b w:val="false"/>
          <w:i w:val="false"/>
          <w:color w:val="000000"/>
          <w:sz w:val="28"/>
        </w:rPr>
        <w:t>
      228-1. Түркістан облысының төтенше жағдайлар департаменті Сауран ауданының төтенше жағдайлар бөлімі.</w:t>
      </w:r>
    </w:p>
    <w:bookmarkEnd w:id="730"/>
    <w:bookmarkStart w:name="z539" w:id="731"/>
    <w:p>
      <w:pPr>
        <w:spacing w:after="0"/>
        <w:ind w:left="0"/>
        <w:jc w:val="both"/>
      </w:pPr>
      <w:r>
        <w:rPr>
          <w:rFonts w:ascii="Times New Roman"/>
          <w:b w:val="false"/>
          <w:i w:val="false"/>
          <w:color w:val="000000"/>
          <w:sz w:val="28"/>
        </w:rPr>
        <w:t>
      229. Түркістан облысының төтенше жағдайлар департаменті Созақ ауданының төтенше жағдайлар бөлімі.</w:t>
      </w:r>
    </w:p>
    <w:bookmarkEnd w:id="731"/>
    <w:bookmarkStart w:name="z540" w:id="732"/>
    <w:p>
      <w:pPr>
        <w:spacing w:after="0"/>
        <w:ind w:left="0"/>
        <w:jc w:val="both"/>
      </w:pPr>
      <w:r>
        <w:rPr>
          <w:rFonts w:ascii="Times New Roman"/>
          <w:b w:val="false"/>
          <w:i w:val="false"/>
          <w:color w:val="000000"/>
          <w:sz w:val="28"/>
        </w:rPr>
        <w:t>
      230. Түркістан облысының төтенше жағдайлар департаменті Төлеби ауданының төтенше жағдайлар бөлімі.</w:t>
      </w:r>
    </w:p>
    <w:bookmarkEnd w:id="732"/>
    <w:bookmarkStart w:name="z541" w:id="733"/>
    <w:p>
      <w:pPr>
        <w:spacing w:after="0"/>
        <w:ind w:left="0"/>
        <w:jc w:val="both"/>
      </w:pPr>
      <w:r>
        <w:rPr>
          <w:rFonts w:ascii="Times New Roman"/>
          <w:b w:val="false"/>
          <w:i w:val="false"/>
          <w:color w:val="000000"/>
          <w:sz w:val="28"/>
        </w:rPr>
        <w:t>
      231. Түркістан облысының төтенше жағдайлар департаменті Түлкібас ауданының төтенше жағдайлар бөлімі.</w:t>
      </w:r>
    </w:p>
    <w:bookmarkEnd w:id="733"/>
    <w:bookmarkStart w:name="z542" w:id="734"/>
    <w:p>
      <w:pPr>
        <w:spacing w:after="0"/>
        <w:ind w:left="0"/>
        <w:jc w:val="both"/>
      </w:pPr>
      <w:r>
        <w:rPr>
          <w:rFonts w:ascii="Times New Roman"/>
          <w:b w:val="false"/>
          <w:i w:val="false"/>
          <w:color w:val="000000"/>
          <w:sz w:val="28"/>
        </w:rPr>
        <w:t>
      232. Түркістан облысының төтенше жағдайлар департаменті Шардара ауданының төтенше жағдайлар бөлімі.</w:t>
      </w:r>
    </w:p>
    <w:bookmarkEnd w:id="734"/>
    <w:bookmarkStart w:name="z1381" w:id="735"/>
    <w:p>
      <w:pPr>
        <w:spacing w:after="0"/>
        <w:ind w:left="0"/>
        <w:jc w:val="both"/>
      </w:pPr>
      <w:r>
        <w:rPr>
          <w:rFonts w:ascii="Times New Roman"/>
          <w:b w:val="false"/>
          <w:i w:val="false"/>
          <w:color w:val="000000"/>
          <w:sz w:val="28"/>
        </w:rPr>
        <w:t>
      233. Ұлытау облысының төтенше жағдайлар департаменті Жаңаарқа ауданының төтенше жағдайлар бөлімі.</w:t>
      </w:r>
    </w:p>
    <w:bookmarkEnd w:id="735"/>
    <w:bookmarkStart w:name="z1382" w:id="736"/>
    <w:p>
      <w:pPr>
        <w:spacing w:after="0"/>
        <w:ind w:left="0"/>
        <w:jc w:val="both"/>
      </w:pPr>
      <w:r>
        <w:rPr>
          <w:rFonts w:ascii="Times New Roman"/>
          <w:b w:val="false"/>
          <w:i w:val="false"/>
          <w:color w:val="000000"/>
          <w:sz w:val="28"/>
        </w:rPr>
        <w:t>
      234. Ұлытау облысының төтенше жағдайлар департаменті Қаражал қаласының төтенше жағдайлар бөлімі.</w:t>
      </w:r>
    </w:p>
    <w:bookmarkEnd w:id="736"/>
    <w:bookmarkStart w:name="z1383" w:id="737"/>
    <w:p>
      <w:pPr>
        <w:spacing w:after="0"/>
        <w:ind w:left="0"/>
        <w:jc w:val="both"/>
      </w:pPr>
      <w:r>
        <w:rPr>
          <w:rFonts w:ascii="Times New Roman"/>
          <w:b w:val="false"/>
          <w:i w:val="false"/>
          <w:color w:val="000000"/>
          <w:sz w:val="28"/>
        </w:rPr>
        <w:t>
      235. Ұлытау облысының төтенше жағдайлар департаменті Сәтбаев қаласының төтенше жағдайлар бөлімі.</w:t>
      </w:r>
    </w:p>
    <w:bookmarkEnd w:id="737"/>
    <w:bookmarkStart w:name="z1384" w:id="738"/>
    <w:p>
      <w:pPr>
        <w:spacing w:after="0"/>
        <w:ind w:left="0"/>
        <w:jc w:val="both"/>
      </w:pPr>
      <w:r>
        <w:rPr>
          <w:rFonts w:ascii="Times New Roman"/>
          <w:b w:val="false"/>
          <w:i w:val="false"/>
          <w:color w:val="000000"/>
          <w:sz w:val="28"/>
        </w:rPr>
        <w:t>
      236. Ұлытау облысы төтенше жағдайлар департаментінің Ұлытау ауданының төтенше жағдайлар бөлімі.</w:t>
      </w:r>
    </w:p>
    <w:bookmarkEnd w:id="738"/>
    <w:bookmarkStart w:name="z543" w:id="739"/>
    <w:p>
      <w:pPr>
        <w:spacing w:after="0"/>
        <w:ind w:left="0"/>
        <w:jc w:val="left"/>
      </w:pPr>
      <w:r>
        <w:rPr>
          <w:rFonts w:ascii="Times New Roman"/>
          <w:b/>
          <w:i w:val="false"/>
          <w:color w:val="000000"/>
        </w:rPr>
        <w:t xml:space="preserve"> 2. Өнеркәсіптік қауіпсіздік комитеті</w:t>
      </w:r>
    </w:p>
    <w:bookmarkEnd w:id="739"/>
    <w:p>
      <w:pPr>
        <w:spacing w:after="0"/>
        <w:ind w:left="0"/>
        <w:jc w:val="both"/>
      </w:pPr>
      <w:r>
        <w:rPr>
          <w:rFonts w:ascii="Times New Roman"/>
          <w:b w:val="false"/>
          <w:i w:val="false"/>
          <w:color w:val="ff0000"/>
          <w:sz w:val="28"/>
        </w:rPr>
        <w:t xml:space="preserve">
      Ескерту. 2-бөлім алып тасталды - ҚР Үкіметінің 14.10.2024 </w:t>
      </w:r>
      <w:r>
        <w:rPr>
          <w:rFonts w:ascii="Times New Roman"/>
          <w:b w:val="false"/>
          <w:i w:val="false"/>
          <w:color w:val="ff0000"/>
          <w:sz w:val="28"/>
        </w:rPr>
        <w:t>№ 847</w:t>
      </w:r>
      <w:r>
        <w:rPr>
          <w:rFonts w:ascii="Times New Roman"/>
          <w:b w:val="false"/>
          <w:i w:val="false"/>
          <w:color w:val="ff0000"/>
          <w:sz w:val="28"/>
        </w:rPr>
        <w:t xml:space="preserve"> қаулысымен.</w:t>
      </w:r>
    </w:p>
    <w:bookmarkStart w:name="z561" w:id="740"/>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740"/>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13.05.2021 </w:t>
      </w:r>
      <w:r>
        <w:rPr>
          <w:rFonts w:ascii="Times New Roman"/>
          <w:b w:val="false"/>
          <w:i w:val="false"/>
          <w:color w:val="000000"/>
          <w:sz w:val="28"/>
        </w:rPr>
        <w:t>№ 315</w:t>
      </w:r>
      <w:r>
        <w:rPr>
          <w:rFonts w:ascii="Times New Roman"/>
          <w:b w:val="false"/>
          <w:i w:val="false"/>
          <w:color w:val="000000"/>
          <w:sz w:val="28"/>
        </w:rPr>
        <w:t xml:space="preserve">; 11.07.2022 </w:t>
      </w:r>
      <w:r>
        <w:rPr>
          <w:rFonts w:ascii="Times New Roman"/>
          <w:b w:val="false"/>
          <w:i w:val="false"/>
          <w:color w:val="000000"/>
          <w:sz w:val="28"/>
        </w:rPr>
        <w:t>№ 471</w:t>
      </w:r>
      <w:r>
        <w:rPr>
          <w:rFonts w:ascii="Times New Roman"/>
          <w:b w:val="false"/>
          <w:i w:val="false"/>
          <w:color w:val="000000"/>
          <w:sz w:val="28"/>
        </w:rPr>
        <w:t xml:space="preserve">; 17.11.2022 </w:t>
      </w:r>
      <w:r>
        <w:rPr>
          <w:rFonts w:ascii="Times New Roman"/>
          <w:b w:val="false"/>
          <w:i w:val="false"/>
          <w:color w:val="000000"/>
          <w:sz w:val="28"/>
        </w:rPr>
        <w:t>№ 915</w:t>
      </w:r>
      <w:r>
        <w:rPr>
          <w:rFonts w:ascii="Times New Roman"/>
          <w:b w:val="false"/>
          <w:i w:val="false"/>
          <w:color w:val="000000"/>
          <w:sz w:val="28"/>
        </w:rPr>
        <w:t xml:space="preserve">; 13.02.2023 </w:t>
      </w:r>
      <w:r>
        <w:rPr>
          <w:rFonts w:ascii="Times New Roman"/>
          <w:b w:val="false"/>
          <w:i w:val="false"/>
          <w:color w:val="000000"/>
          <w:sz w:val="28"/>
        </w:rPr>
        <w:t>№ 122</w:t>
      </w:r>
      <w:r>
        <w:rPr>
          <w:rFonts w:ascii="Times New Roman"/>
          <w:b w:val="false"/>
          <w:i w:val="false"/>
          <w:color w:val="000000"/>
          <w:sz w:val="28"/>
        </w:rPr>
        <w:t xml:space="preserve">; 29.08.2023 </w:t>
      </w:r>
      <w:r>
        <w:rPr>
          <w:rFonts w:ascii="Times New Roman"/>
          <w:b w:val="false"/>
          <w:i w:val="false"/>
          <w:color w:val="000000"/>
          <w:sz w:val="28"/>
        </w:rPr>
        <w:t>№ 727</w:t>
      </w:r>
      <w:r>
        <w:rPr>
          <w:rFonts w:ascii="Times New Roman"/>
          <w:b w:val="false"/>
          <w:i w:val="false"/>
          <w:color w:val="000000"/>
          <w:sz w:val="28"/>
        </w:rPr>
        <w:t xml:space="preserve">; 14.10.2024 </w:t>
      </w:r>
      <w:r>
        <w:rPr>
          <w:rFonts w:ascii="Times New Roman"/>
          <w:b w:val="false"/>
          <w:i w:val="false"/>
          <w:color w:val="000000"/>
          <w:sz w:val="28"/>
        </w:rPr>
        <w:t>№ 847</w:t>
      </w:r>
      <w:r>
        <w:rPr>
          <w:rFonts w:ascii="Times New Roman"/>
          <w:b w:val="false"/>
          <w:i w:val="false"/>
          <w:color w:val="000000"/>
          <w:sz w:val="28"/>
        </w:rPr>
        <w:t xml:space="preserve">; 21.11.2024 </w:t>
      </w:r>
      <w:r>
        <w:rPr>
          <w:rFonts w:ascii="Times New Roman"/>
          <w:b w:val="false"/>
          <w:i w:val="false"/>
          <w:color w:val="000000"/>
          <w:sz w:val="28"/>
        </w:rPr>
        <w:t>№ 983</w:t>
      </w:r>
      <w:r>
        <w:rPr>
          <w:rFonts w:ascii="Times New Roman"/>
          <w:b w:val="false"/>
          <w:i w:val="false"/>
          <w:color w:val="000000"/>
          <w:sz w:val="28"/>
        </w:rPr>
        <w:t xml:space="preserve"> қаулыларымен.</w:t>
      </w:r>
    </w:p>
    <w:bookmarkStart w:name="z562" w:id="741"/>
    <w:p>
      <w:pPr>
        <w:spacing w:after="0"/>
        <w:ind w:left="0"/>
        <w:jc w:val="both"/>
      </w:pPr>
      <w:r>
        <w:rPr>
          <w:rFonts w:ascii="Times New Roman"/>
          <w:b w:val="false"/>
          <w:i w:val="false"/>
          <w:color w:val="000000"/>
          <w:sz w:val="28"/>
        </w:rPr>
        <w:t>
      1. "Қазақстан Республикасы Төтенше жағдайлар министрлігінің Бауыржан Момышұлы атындағы 28237 әскери бөлімі" республикалық мемлекеттік мекемесі.</w:t>
      </w:r>
    </w:p>
    <w:bookmarkEnd w:id="741"/>
    <w:bookmarkStart w:name="z563" w:id="742"/>
    <w:p>
      <w:pPr>
        <w:spacing w:after="0"/>
        <w:ind w:left="0"/>
        <w:jc w:val="both"/>
      </w:pPr>
      <w:r>
        <w:rPr>
          <w:rFonts w:ascii="Times New Roman"/>
          <w:b w:val="false"/>
          <w:i w:val="false"/>
          <w:color w:val="000000"/>
          <w:sz w:val="28"/>
        </w:rPr>
        <w:t>
      2. "Қазақстан Республикасы Төтенше жағдайлар министрлігінің Қасым Қайсенов атындағы 68303 әскери бөлімі" республикалық мемлекеттік мекемесі.</w:t>
      </w:r>
    </w:p>
    <w:bookmarkEnd w:id="742"/>
    <w:bookmarkStart w:name="z564" w:id="743"/>
    <w:p>
      <w:pPr>
        <w:spacing w:after="0"/>
        <w:ind w:left="0"/>
        <w:jc w:val="both"/>
      </w:pPr>
      <w:r>
        <w:rPr>
          <w:rFonts w:ascii="Times New Roman"/>
          <w:b w:val="false"/>
          <w:i w:val="false"/>
          <w:color w:val="000000"/>
          <w:sz w:val="28"/>
        </w:rPr>
        <w:t>
      3. "Қазақстан Республикасы Төтенше жағдайлар министрлігінің Мартбек Мамраев атындағы 52859 әскери бөлімі" республикалық мемлекеттік мекемесі.</w:t>
      </w:r>
    </w:p>
    <w:bookmarkEnd w:id="743"/>
    <w:bookmarkStart w:name="z1417" w:id="744"/>
    <w:p>
      <w:pPr>
        <w:spacing w:after="0"/>
        <w:ind w:left="0"/>
        <w:jc w:val="both"/>
      </w:pPr>
      <w:r>
        <w:rPr>
          <w:rFonts w:ascii="Times New Roman"/>
          <w:b w:val="false"/>
          <w:i w:val="false"/>
          <w:color w:val="000000"/>
          <w:sz w:val="28"/>
        </w:rPr>
        <w:t>
      3-1. "Қазақстан Республикасы Төтенше жағдайлар министрлігінің Көкіұлы Есет батыр атындағы 20982 әскери бөлімі" республикалық мемлекеттік мекемесі.</w:t>
      </w:r>
    </w:p>
    <w:bookmarkEnd w:id="744"/>
    <w:bookmarkStart w:name="z565" w:id="745"/>
    <w:p>
      <w:pPr>
        <w:spacing w:after="0"/>
        <w:ind w:left="0"/>
        <w:jc w:val="both"/>
      </w:pPr>
      <w:r>
        <w:rPr>
          <w:rFonts w:ascii="Times New Roman"/>
          <w:b w:val="false"/>
          <w:i w:val="false"/>
          <w:color w:val="000000"/>
          <w:sz w:val="28"/>
        </w:rPr>
        <w:t>
      4. Қазақстан Республикасы Төтенше жағдайлар министрлігінің Мәлік Ғабдуллин атындағы Азаматтық қорғау академиясы.</w:t>
      </w:r>
    </w:p>
    <w:bookmarkEnd w:id="745"/>
    <w:bookmarkStart w:name="z566" w:id="746"/>
    <w:p>
      <w:pPr>
        <w:spacing w:after="0"/>
        <w:ind w:left="0"/>
        <w:jc w:val="both"/>
      </w:pPr>
      <w:r>
        <w:rPr>
          <w:rFonts w:ascii="Times New Roman"/>
          <w:b w:val="false"/>
          <w:i w:val="false"/>
          <w:color w:val="000000"/>
          <w:sz w:val="28"/>
        </w:rPr>
        <w:t>
      5. Қазақстан Республикасы Төтенше жағдайлар министрлігінің Қазселденқорғау (Алматы қаласы).</w:t>
      </w:r>
    </w:p>
    <w:bookmarkEnd w:id="746"/>
    <w:bookmarkStart w:name="z567" w:id="747"/>
    <w:p>
      <w:pPr>
        <w:spacing w:after="0"/>
        <w:ind w:left="0"/>
        <w:jc w:val="both"/>
      </w:pPr>
      <w:r>
        <w:rPr>
          <w:rFonts w:ascii="Times New Roman"/>
          <w:b w:val="false"/>
          <w:i w:val="false"/>
          <w:color w:val="000000"/>
          <w:sz w:val="28"/>
        </w:rPr>
        <w:t>
      6. Республикалық жедел-құтқару жасағы (Алматы қаласы).</w:t>
      </w:r>
    </w:p>
    <w:bookmarkEnd w:id="747"/>
    <w:bookmarkStart w:name="z568" w:id="748"/>
    <w:p>
      <w:pPr>
        <w:spacing w:after="0"/>
        <w:ind w:left="0"/>
        <w:jc w:val="both"/>
      </w:pPr>
      <w:r>
        <w:rPr>
          <w:rFonts w:ascii="Times New Roman"/>
          <w:b w:val="false"/>
          <w:i w:val="false"/>
          <w:color w:val="000000"/>
          <w:sz w:val="28"/>
        </w:rPr>
        <w:t>
      7. Қазақстан Республикасы Төтенше жағдайлар министрлігінің Апаттар медицинасы орталығы (Астана қаласы).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 43-тармақтар алып тасталды - ҚР Үкіметінің 14.10.2024 </w:t>
      </w:r>
      <w:r>
        <w:rPr>
          <w:rFonts w:ascii="Times New Roman"/>
          <w:b w:val="false"/>
          <w:i w:val="false"/>
          <w:color w:val="000000"/>
          <w:sz w:val="28"/>
        </w:rPr>
        <w:t>№ 847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қаулысымен</w:t>
            </w:r>
            <w:r>
              <w:br/>
            </w:r>
            <w:r>
              <w:rPr>
                <w:rFonts w:ascii="Times New Roman"/>
                <w:b w:val="false"/>
                <w:i w:val="false"/>
                <w:color w:val="000000"/>
                <w:sz w:val="20"/>
              </w:rPr>
              <w:t>бекітілген</w:t>
            </w:r>
          </w:p>
        </w:tc>
      </w:tr>
    </w:tbl>
    <w:bookmarkStart w:name="z587" w:id="74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749"/>
    <w:bookmarkStart w:name="z588" w:id="750"/>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w:t>
      </w:r>
    </w:p>
    <w:bookmarkEnd w:id="750"/>
    <w:bookmarkStart w:name="z589" w:id="751"/>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51"/>
    <w:bookmarkStart w:name="z590" w:id="752"/>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комитетіне" деген бөлімде:</w:t>
      </w:r>
    </w:p>
    <w:bookmarkEnd w:id="752"/>
    <w:bookmarkStart w:name="z591" w:id="753"/>
    <w:p>
      <w:pPr>
        <w:spacing w:after="0"/>
        <w:ind w:left="0"/>
        <w:jc w:val="both"/>
      </w:pPr>
      <w:r>
        <w:rPr>
          <w:rFonts w:ascii="Times New Roman"/>
          <w:b w:val="false"/>
          <w:i w:val="false"/>
          <w:color w:val="000000"/>
          <w:sz w:val="28"/>
        </w:rPr>
        <w:t>
      реттік нөмірлері 266-7, 266-8, 266-9, 266-11, 266-13, 266-14, 266-15,  266-16, 266-17, 266-18, 266-20, 266-21, 266-21-1, 266-22, 266-23 және  266-24- жолдар алып тасталсын;</w:t>
      </w:r>
    </w:p>
    <w:bookmarkEnd w:id="753"/>
    <w:bookmarkStart w:name="z592" w:id="754"/>
    <w:p>
      <w:pPr>
        <w:spacing w:after="0"/>
        <w:ind w:left="0"/>
        <w:jc w:val="both"/>
      </w:pPr>
      <w:r>
        <w:rPr>
          <w:rFonts w:ascii="Times New Roman"/>
          <w:b w:val="false"/>
          <w:i w:val="false"/>
          <w:color w:val="000000"/>
          <w:sz w:val="28"/>
        </w:rPr>
        <w:t xml:space="preserve">
      "Қазақстан Республикасы Төтенше жағдайлар министрлігіне" деген бөлім мынадай тармақтармен толықтырылсын: </w:t>
      </w:r>
    </w:p>
    <w:bookmarkEnd w:id="754"/>
    <w:bookmarkStart w:name="z593" w:id="755"/>
    <w:p>
      <w:pPr>
        <w:spacing w:after="0"/>
        <w:ind w:left="0"/>
        <w:jc w:val="both"/>
      </w:pPr>
      <w:r>
        <w:rPr>
          <w:rFonts w:ascii="Times New Roman"/>
          <w:b w:val="false"/>
          <w:i w:val="false"/>
          <w:color w:val="000000"/>
          <w:sz w:val="28"/>
        </w:rPr>
        <w:t>
      "295-7. "Өрт сөндіруші" АҚ.</w:t>
      </w:r>
    </w:p>
    <w:bookmarkEnd w:id="755"/>
    <w:bookmarkStart w:name="z594" w:id="756"/>
    <w:p>
      <w:pPr>
        <w:spacing w:after="0"/>
        <w:ind w:left="0"/>
        <w:jc w:val="both"/>
      </w:pPr>
      <w:r>
        <w:rPr>
          <w:rFonts w:ascii="Times New Roman"/>
          <w:b w:val="false"/>
          <w:i w:val="false"/>
          <w:color w:val="000000"/>
          <w:sz w:val="28"/>
        </w:rPr>
        <w:t>
      295-8. "Қазавиақұтқару" АҚ.</w:t>
      </w:r>
    </w:p>
    <w:bookmarkEnd w:id="756"/>
    <w:bookmarkStart w:name="z595" w:id="757"/>
    <w:p>
      <w:pPr>
        <w:spacing w:after="0"/>
        <w:ind w:left="0"/>
        <w:jc w:val="both"/>
      </w:pPr>
      <w:r>
        <w:rPr>
          <w:rFonts w:ascii="Times New Roman"/>
          <w:b w:val="false"/>
          <w:i w:val="false"/>
          <w:color w:val="000000"/>
          <w:sz w:val="28"/>
        </w:rPr>
        <w:t>
      295-9. "Азаматтық қорғау саласындағы ұлттық ғылыми зерттеулер, даярлау және оқыту орталығы" АҚ.</w:t>
      </w:r>
    </w:p>
    <w:bookmarkEnd w:id="757"/>
    <w:bookmarkStart w:name="z596" w:id="758"/>
    <w:p>
      <w:pPr>
        <w:spacing w:after="0"/>
        <w:ind w:left="0"/>
        <w:jc w:val="both"/>
      </w:pPr>
      <w:r>
        <w:rPr>
          <w:rFonts w:ascii="Times New Roman"/>
          <w:b w:val="false"/>
          <w:i w:val="false"/>
          <w:color w:val="000000"/>
          <w:sz w:val="28"/>
        </w:rPr>
        <w:t>
      295-10. "Қызылорда теміржол ауруханасы" ЖШС.".</w:t>
      </w:r>
    </w:p>
    <w:bookmarkEnd w:id="758"/>
    <w:bookmarkStart w:name="z597" w:id="759"/>
    <w:p>
      <w:pPr>
        <w:spacing w:after="0"/>
        <w:ind w:left="0"/>
        <w:jc w:val="both"/>
      </w:pPr>
      <w:r>
        <w:rPr>
          <w:rFonts w:ascii="Times New Roman"/>
          <w:b w:val="false"/>
          <w:i w:val="false"/>
          <w:color w:val="000000"/>
          <w:sz w:val="28"/>
        </w:rPr>
        <w:t xml:space="preserve">
      2.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198-құжат):</w:t>
      </w:r>
    </w:p>
    <w:bookmarkEnd w:id="759"/>
    <w:bookmarkStart w:name="z598" w:id="76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толықтыруларға қосымшаға сәйкес жаңа редакцияда жазылсын.</w:t>
      </w:r>
    </w:p>
    <w:bookmarkEnd w:id="760"/>
    <w:bookmarkStart w:name="z599" w:id="761"/>
    <w:p>
      <w:pPr>
        <w:spacing w:after="0"/>
        <w:ind w:left="0"/>
        <w:jc w:val="both"/>
      </w:pPr>
      <w:r>
        <w:rPr>
          <w:rFonts w:ascii="Times New Roman"/>
          <w:b w:val="false"/>
          <w:i w:val="false"/>
          <w:color w:val="000000"/>
          <w:sz w:val="28"/>
        </w:rPr>
        <w:t xml:space="preserve">
      3. "Төтенше жағдай енгізiлген жерде халықаралық iзгілік көмектi бөлу ережесiн бекiту туралы" Қазақстан Республикасы Үкіметінің 2004 жылғы  4 наурыздағы № 271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11, 145-құжат):</w:t>
      </w:r>
    </w:p>
    <w:bookmarkEnd w:id="761"/>
    <w:bookmarkStart w:name="z600" w:id="762"/>
    <w:p>
      <w:pPr>
        <w:spacing w:after="0"/>
        <w:ind w:left="0"/>
        <w:jc w:val="both"/>
      </w:pPr>
      <w:r>
        <w:rPr>
          <w:rFonts w:ascii="Times New Roman"/>
          <w:b w:val="false"/>
          <w:i w:val="false"/>
          <w:color w:val="000000"/>
          <w:sz w:val="28"/>
        </w:rPr>
        <w:t xml:space="preserve">
      көрсетілген қаулымен бекітілген Төтенше жағдай енгiзiлген жерде халықаралық iзгілік көмектi бөлу </w:t>
      </w:r>
      <w:r>
        <w:rPr>
          <w:rFonts w:ascii="Times New Roman"/>
          <w:b w:val="false"/>
          <w:i w:val="false"/>
          <w:color w:val="000000"/>
          <w:sz w:val="28"/>
        </w:rPr>
        <w:t>ережесiнде</w:t>
      </w:r>
      <w:r>
        <w:rPr>
          <w:rFonts w:ascii="Times New Roman"/>
          <w:b w:val="false"/>
          <w:i w:val="false"/>
          <w:color w:val="000000"/>
          <w:sz w:val="28"/>
        </w:rPr>
        <w:t>:</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bookmarkStart w:name="z602" w:id="763"/>
    <w:p>
      <w:pPr>
        <w:spacing w:after="0"/>
        <w:ind w:left="0"/>
        <w:jc w:val="both"/>
      </w:pPr>
      <w:r>
        <w:rPr>
          <w:rFonts w:ascii="Times New Roman"/>
          <w:b w:val="false"/>
          <w:i w:val="false"/>
          <w:color w:val="000000"/>
          <w:sz w:val="28"/>
        </w:rPr>
        <w:t xml:space="preserve">
      "Қазақстан Республикасы Премьер-Министрiнiң 2017 жылғы  27 наурыздағы № 38-ө өкiмiмен құрылған Қазақстан Республикасының халықаралық iзгілік көмек мәселелерi жөнiндегi </w:t>
      </w:r>
      <w:r>
        <w:rPr>
          <w:rFonts w:ascii="Times New Roman"/>
          <w:b w:val="false"/>
          <w:i w:val="false"/>
          <w:color w:val="000000"/>
          <w:sz w:val="28"/>
        </w:rPr>
        <w:t>комиссиясы</w:t>
      </w:r>
      <w:r>
        <w:rPr>
          <w:rFonts w:ascii="Times New Roman"/>
          <w:b w:val="false"/>
          <w:i w:val="false"/>
          <w:color w:val="000000"/>
          <w:sz w:val="28"/>
        </w:rPr>
        <w:t xml:space="preserve"> (бұдан әрi – Комиссия) өзiне жүктелген функцияларға сәйкес халықаралық iзгілік көмектi пайдалану мәселелерiн шешедi.";</w:t>
      </w:r>
    </w:p>
    <w:bookmarkEnd w:id="763"/>
    <w:bookmarkStart w:name="z603" w:id="764"/>
    <w:p>
      <w:pPr>
        <w:spacing w:after="0"/>
        <w:ind w:left="0"/>
        <w:jc w:val="both"/>
      </w:pPr>
      <w:r>
        <w:rPr>
          <w:rFonts w:ascii="Times New Roman"/>
          <w:b w:val="false"/>
          <w:i w:val="false"/>
          <w:color w:val="000000"/>
          <w:sz w:val="28"/>
        </w:rPr>
        <w:t>
      3-тармақтың 2) тармақшасы мынадай редакцияда жазылсын:</w:t>
      </w:r>
    </w:p>
    <w:bookmarkEnd w:id="764"/>
    <w:bookmarkStart w:name="z604" w:id="765"/>
    <w:p>
      <w:pPr>
        <w:spacing w:after="0"/>
        <w:ind w:left="0"/>
        <w:jc w:val="both"/>
      </w:pPr>
      <w:r>
        <w:rPr>
          <w:rFonts w:ascii="Times New Roman"/>
          <w:b w:val="false"/>
          <w:i w:val="false"/>
          <w:color w:val="000000"/>
          <w:sz w:val="28"/>
        </w:rPr>
        <w:t>
      "2) халықаралық iзгiлiк көмектi Қазақстан Республикасы Төтенше жағдайлар министрлігінің өкiлдерiмен өзара iс-қимыл жасай отырып бөлудi;".</w:t>
      </w:r>
    </w:p>
    <w:bookmarkEnd w:id="765"/>
    <w:bookmarkStart w:name="z605" w:id="766"/>
    <w:p>
      <w:pPr>
        <w:spacing w:after="0"/>
        <w:ind w:left="0"/>
        <w:jc w:val="both"/>
      </w:pPr>
      <w:r>
        <w:rPr>
          <w:rFonts w:ascii="Times New Roman"/>
          <w:b w:val="false"/>
          <w:i w:val="false"/>
          <w:color w:val="000000"/>
          <w:sz w:val="28"/>
        </w:rPr>
        <w:t xml:space="preserve">
      4. "Әлеуметтік, табиғи және техногендік сипаттағы төтенше жағдай қатері төнген немесе туындаған, сондай-ақ төтенше жағдай енгізілген кезде үкіметтік және президенттік байланысты, шұғыл қызметтердің желілері мен байланыс құралдарын қоспағанда, уәкілетті органмен өзара іс-қимылда байланыс желілері мен құралдарын басымдықпен пайдалануға, сондай-ақ олардың қызметін тоқтата тұруға құқығы бар мемлекеттік органдардың тізбесін бекіту туралы" Қазақстан Республикасы Үкіметінің 2005 жылғы 13 сәуірдегі  № 347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15,  187-құжат):</w:t>
      </w:r>
    </w:p>
    <w:bookmarkEnd w:id="766"/>
    <w:bookmarkStart w:name="z606" w:id="767"/>
    <w:p>
      <w:pPr>
        <w:spacing w:after="0"/>
        <w:ind w:left="0"/>
        <w:jc w:val="both"/>
      </w:pPr>
      <w:r>
        <w:rPr>
          <w:rFonts w:ascii="Times New Roman"/>
          <w:b w:val="false"/>
          <w:i w:val="false"/>
          <w:color w:val="000000"/>
          <w:sz w:val="28"/>
        </w:rPr>
        <w:t xml:space="preserve">
      көрсетілген қаулымен бекітілген әлеуметтік, табиғи және техногендік сипаттағы төтенше жағдай қатері төнген немесе туындаған, сондай-ақ төтенше жағдай енгізілген кезде үкіметтік және президенттік байланысты, шұғыл қызметтердің желілері мен байланыс құралдарын қоспағанда, уәкілетті органмен өзара іс-қимылда байланыс желілері мен құралдарын басымдықпен пайдалануға, сондай-ақ олардың қызметін тоқтата тұруға құқығы бар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767"/>
    <w:bookmarkStart w:name="z607" w:id="768"/>
    <w:p>
      <w:pPr>
        <w:spacing w:after="0"/>
        <w:ind w:left="0"/>
        <w:jc w:val="both"/>
      </w:pPr>
      <w:r>
        <w:rPr>
          <w:rFonts w:ascii="Times New Roman"/>
          <w:b w:val="false"/>
          <w:i w:val="false"/>
          <w:color w:val="000000"/>
          <w:sz w:val="28"/>
        </w:rPr>
        <w:t>
      мынадай мазмұндағы 5-тармақпен толықтырылсын:</w:t>
      </w:r>
    </w:p>
    <w:bookmarkEnd w:id="768"/>
    <w:bookmarkStart w:name="z608" w:id="769"/>
    <w:p>
      <w:pPr>
        <w:spacing w:after="0"/>
        <w:ind w:left="0"/>
        <w:jc w:val="both"/>
      </w:pPr>
      <w:r>
        <w:rPr>
          <w:rFonts w:ascii="Times New Roman"/>
          <w:b w:val="false"/>
          <w:i w:val="false"/>
          <w:color w:val="000000"/>
          <w:sz w:val="28"/>
        </w:rPr>
        <w:t>
      "5. Қазақстан Республикасының Төтенше жағдайлар министрлігі.".</w:t>
      </w:r>
    </w:p>
    <w:bookmarkEnd w:id="769"/>
    <w:bookmarkStart w:name="z609" w:id="770"/>
    <w:p>
      <w:pPr>
        <w:spacing w:after="0"/>
        <w:ind w:left="0"/>
        <w:jc w:val="both"/>
      </w:pPr>
      <w:r>
        <w:rPr>
          <w:rFonts w:ascii="Times New Roman"/>
          <w:b w:val="false"/>
          <w:i w:val="false"/>
          <w:color w:val="000000"/>
          <w:sz w:val="28"/>
        </w:rPr>
        <w:t xml:space="preserve">
      5.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770"/>
    <w:bookmarkStart w:name="z610" w:id="77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12" w:id="772"/>
    <w:p>
      <w:pPr>
        <w:spacing w:after="0"/>
        <w:ind w:left="0"/>
        <w:jc w:val="both"/>
      </w:pPr>
      <w:r>
        <w:rPr>
          <w:rFonts w:ascii="Times New Roman"/>
          <w:b w:val="false"/>
          <w:i w:val="false"/>
          <w:color w:val="000000"/>
          <w:sz w:val="28"/>
        </w:rPr>
        <w:t>
      "1. Қазақстан Республикасы Iшкi iстер министрлiгi (бұдан әрi – Министрлiк) Қазақстан Республикасы iшкi iстер органдарының жүйесiне басшылық етудi,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772"/>
    <w:bookmarkStart w:name="z613" w:id="773"/>
    <w:p>
      <w:pPr>
        <w:spacing w:after="0"/>
        <w:ind w:left="0"/>
        <w:jc w:val="both"/>
      </w:pPr>
      <w:r>
        <w:rPr>
          <w:rFonts w:ascii="Times New Roman"/>
          <w:b w:val="false"/>
          <w:i w:val="false"/>
          <w:color w:val="000000"/>
          <w:sz w:val="28"/>
        </w:rPr>
        <w:t>
      2. Министрліктің облыстарда, республикалық маңызы бар қалаларда, астанада, аудандарда, қалаларда, қалалардағы аудандарда және көлікте аумақтық органдары, сондай-ақ мынадай ведомстволары бар:</w:t>
      </w:r>
    </w:p>
    <w:bookmarkEnd w:id="773"/>
    <w:bookmarkStart w:name="z614" w:id="774"/>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774"/>
    <w:bookmarkStart w:name="z615" w:id="775"/>
    <w:p>
      <w:pPr>
        <w:spacing w:after="0"/>
        <w:ind w:left="0"/>
        <w:jc w:val="both"/>
      </w:pPr>
      <w:r>
        <w:rPr>
          <w:rFonts w:ascii="Times New Roman"/>
          <w:b w:val="false"/>
          <w:i w:val="false"/>
          <w:color w:val="000000"/>
          <w:sz w:val="28"/>
        </w:rPr>
        <w:t>
      2) Қылмыстық-атқару жүйесі комитеті;</w:t>
      </w:r>
    </w:p>
    <w:bookmarkEnd w:id="775"/>
    <w:bookmarkStart w:name="z616" w:id="776"/>
    <w:p>
      <w:pPr>
        <w:spacing w:after="0"/>
        <w:ind w:left="0"/>
        <w:jc w:val="both"/>
      </w:pPr>
      <w:r>
        <w:rPr>
          <w:rFonts w:ascii="Times New Roman"/>
          <w:b w:val="false"/>
          <w:i w:val="false"/>
          <w:color w:val="000000"/>
          <w:sz w:val="28"/>
        </w:rPr>
        <w:t>
      3) Әкімшілік полиция комитеті;</w:t>
      </w:r>
    </w:p>
    <w:bookmarkEnd w:id="776"/>
    <w:bookmarkStart w:name="z617" w:id="777"/>
    <w:p>
      <w:pPr>
        <w:spacing w:after="0"/>
        <w:ind w:left="0"/>
        <w:jc w:val="both"/>
      </w:pPr>
      <w:r>
        <w:rPr>
          <w:rFonts w:ascii="Times New Roman"/>
          <w:b w:val="false"/>
          <w:i w:val="false"/>
          <w:color w:val="000000"/>
          <w:sz w:val="28"/>
        </w:rPr>
        <w:t>
      4) Көші-қон қызметі комитеті.";</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19" w:id="778"/>
    <w:p>
      <w:pPr>
        <w:spacing w:after="0"/>
        <w:ind w:left="0"/>
        <w:jc w:val="both"/>
      </w:pPr>
      <w:r>
        <w:rPr>
          <w:rFonts w:ascii="Times New Roman"/>
          <w:b w:val="false"/>
          <w:i w:val="false"/>
          <w:color w:val="000000"/>
          <w:sz w:val="28"/>
        </w:rPr>
        <w:t>
      "14. Министрліктің миссиясы – адам мен азаматтың өмірін, денсаулығын, құқықтары мен бостандықтарын, қоғам мен мемлекеттің мүдделерін құқыққа қарсы қол сұғушылықтардан қорғау.";</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22" w:id="779"/>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функцияларындағы</w:t>
      </w:r>
      <w:r>
        <w:rPr>
          <w:rFonts w:ascii="Times New Roman"/>
          <w:b w:val="false"/>
          <w:i w:val="false"/>
          <w:color w:val="000000"/>
          <w:sz w:val="28"/>
        </w:rPr>
        <w:t xml:space="preserve"> 95-1), 95-2), 95-5), 95-6), 95-7),  95-8), 95-9), 95-10), 95-11), 95-12), 95-13), 95-14), 95-15), 95-16), 95-17), 95-18), 95-19), 95-20), 95-21), 95-22), 95-23), 95-24), 95-25), 95-26), 95-27), 95-28),  95-29), 95-30), 95-31), 95-32), 95-33), 95-34), 95-35), 95-36), 95-37), 95-38),  95-39) және 95-40) тармақшалар алып тасталсын;</w:t>
      </w:r>
    </w:p>
    <w:bookmarkEnd w:id="779"/>
    <w:bookmarkStart w:name="z623" w:id="780"/>
    <w:p>
      <w:pPr>
        <w:spacing w:after="0"/>
        <w:ind w:left="0"/>
        <w:jc w:val="both"/>
      </w:pPr>
      <w:r>
        <w:rPr>
          <w:rFonts w:ascii="Times New Roman"/>
          <w:b w:val="false"/>
          <w:i w:val="false"/>
          <w:color w:val="000000"/>
          <w:sz w:val="28"/>
        </w:rPr>
        <w:t>
      ведомстволардың функцияларындағы 84-1), 84-2), 84-4), 84-5), 84-6),  84-7), 84-8), 84-9), 84-10), 84-11), 84-12), 84-13), 84-14), 84-15), 84-16) және  84-17) тармақшалар алып тасталсын;</w:t>
      </w:r>
    </w:p>
    <w:bookmarkEnd w:id="780"/>
    <w:bookmarkStart w:name="z624" w:id="781"/>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алып тасталсын;</w:t>
      </w:r>
    </w:p>
    <w:bookmarkStart w:name="z626" w:id="782"/>
    <w:p>
      <w:pPr>
        <w:spacing w:after="0"/>
        <w:ind w:left="0"/>
        <w:jc w:val="both"/>
      </w:pPr>
      <w:r>
        <w:rPr>
          <w:rFonts w:ascii="Times New Roman"/>
          <w:b w:val="false"/>
          <w:i w:val="false"/>
          <w:color w:val="000000"/>
          <w:sz w:val="28"/>
        </w:rPr>
        <w:t xml:space="preserve">
      Министрлiктің қарамағындағы мемлекеттік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алып тасталсын;</w:t>
      </w:r>
    </w:p>
    <w:bookmarkStart w:name="z628" w:id="783"/>
    <w:p>
      <w:pPr>
        <w:spacing w:after="0"/>
        <w:ind w:left="0"/>
        <w:jc w:val="both"/>
      </w:pPr>
      <w:r>
        <w:rPr>
          <w:rFonts w:ascii="Times New Roman"/>
          <w:b w:val="false"/>
          <w:i w:val="false"/>
          <w:color w:val="000000"/>
          <w:sz w:val="28"/>
        </w:rPr>
        <w:t xml:space="preserve">
      Министрлiктің қарамағындағы мемлекеттік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630" w:id="78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алып тасталсын;</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алып тасталсын.</w:t>
      </w:r>
    </w:p>
    <w:bookmarkStart w:name="z632" w:id="785"/>
    <w:p>
      <w:pPr>
        <w:spacing w:after="0"/>
        <w:ind w:left="0"/>
        <w:jc w:val="both"/>
      </w:pPr>
      <w:r>
        <w:rPr>
          <w:rFonts w:ascii="Times New Roman"/>
          <w:b w:val="false"/>
          <w:i w:val="false"/>
          <w:color w:val="000000"/>
          <w:sz w:val="28"/>
        </w:rPr>
        <w:t xml:space="preserve">
      6.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6, 80-құжат):</w:t>
      </w:r>
    </w:p>
    <w:bookmarkEnd w:id="785"/>
    <w:bookmarkStart w:name="z633" w:id="786"/>
    <w:p>
      <w:pPr>
        <w:spacing w:after="0"/>
        <w:ind w:left="0"/>
        <w:jc w:val="both"/>
      </w:pPr>
      <w:r>
        <w:rPr>
          <w:rFonts w:ascii="Times New Roman"/>
          <w:b w:val="false"/>
          <w:i w:val="false"/>
          <w:color w:val="000000"/>
          <w:sz w:val="28"/>
        </w:rPr>
        <w:t>
      көрсетілген қаулымен бекітілген Қазақстан Республикасында терроризмге қарсы іс-қимыл саласындағы қызметті ұйымдастыру қағидасында:</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35" w:id="787"/>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өртке қарсы және мамандандырылған өртке қарсы бөлімдер, Қазақстан Республикасы Төтенше жағдайлар министрлігінің жедел құтқару бөлімшелері, ерікті құтқару құралымдары, әуе, су немесе теміржол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649" w:id="788"/>
    <w:p>
      <w:pPr>
        <w:spacing w:after="0"/>
        <w:ind w:left="0"/>
        <w:jc w:val="both"/>
      </w:pPr>
      <w:r>
        <w:rPr>
          <w:rFonts w:ascii="Times New Roman"/>
          <w:b w:val="false"/>
          <w:i w:val="false"/>
          <w:color w:val="000000"/>
          <w:sz w:val="28"/>
        </w:rPr>
        <w:t xml:space="preserve">
      8.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49, 675-құжат):</w:t>
      </w:r>
    </w:p>
    <w:bookmarkEnd w:id="788"/>
    <w:bookmarkStart w:name="z650" w:id="78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7) тармақшасы мынадай редакцияда жазылсын:</w:t>
      </w:r>
    </w:p>
    <w:bookmarkStart w:name="z652" w:id="790"/>
    <w:p>
      <w:pPr>
        <w:spacing w:after="0"/>
        <w:ind w:left="0"/>
        <w:jc w:val="both"/>
      </w:pPr>
      <w:r>
        <w:rPr>
          <w:rFonts w:ascii="Times New Roman"/>
          <w:b w:val="false"/>
          <w:i w:val="false"/>
          <w:color w:val="000000"/>
          <w:sz w:val="28"/>
        </w:rPr>
        <w:t>
      "7) ауыл шаруашылығын механикаландыру және электрлендіру факультеттерін бітірген әскерге шақырылушылар танк, авиация, зениттік-зымыран бөлімдеріне және азаматтық қорғаныс әскери бөлімдеріне, Қазақстан Республикасы Ұлттық ұланына жіберіледі;".</w:t>
      </w:r>
    </w:p>
    <w:bookmarkEnd w:id="790"/>
    <w:bookmarkStart w:name="z653" w:id="791"/>
    <w:p>
      <w:pPr>
        <w:spacing w:after="0"/>
        <w:ind w:left="0"/>
        <w:jc w:val="both"/>
      </w:pPr>
      <w:r>
        <w:rPr>
          <w:rFonts w:ascii="Times New Roman"/>
          <w:b w:val="false"/>
          <w:i w:val="false"/>
          <w:color w:val="000000"/>
          <w:sz w:val="28"/>
        </w:rPr>
        <w:t xml:space="preserve">
      9.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w:t>
      </w:r>
    </w:p>
    <w:bookmarkEnd w:id="791"/>
    <w:bookmarkStart w:name="z654" w:id="792"/>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57" w:id="793"/>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әскери қызметте тұратын немесе әскери қызмет өткерген әскери қызметшілерге – Қазақстан Республикасы Ішкі істер министрлігі;";</w:t>
      </w:r>
    </w:p>
    <w:bookmarkEnd w:id="793"/>
    <w:bookmarkStart w:name="z658" w:id="794"/>
    <w:p>
      <w:pPr>
        <w:spacing w:after="0"/>
        <w:ind w:left="0"/>
        <w:jc w:val="both"/>
      </w:pPr>
      <w:r>
        <w:rPr>
          <w:rFonts w:ascii="Times New Roman"/>
          <w:b w:val="false"/>
          <w:i w:val="false"/>
          <w:color w:val="000000"/>
          <w:sz w:val="28"/>
        </w:rPr>
        <w:t>
      6) тармақшадағы "Бас прокуратурасы жүзеге асырады." деген сөздер  "Бас прокуратурасы;" деген сөздермен ауыстырылып, мынадай мазмұндағы  7) тармақшамен толықтырылсын:</w:t>
      </w:r>
    </w:p>
    <w:bookmarkEnd w:id="794"/>
    <w:bookmarkStart w:name="z659" w:id="795"/>
    <w:p>
      <w:pPr>
        <w:spacing w:after="0"/>
        <w:ind w:left="0"/>
        <w:jc w:val="both"/>
      </w:pPr>
      <w:r>
        <w:rPr>
          <w:rFonts w:ascii="Times New Roman"/>
          <w:b w:val="false"/>
          <w:i w:val="false"/>
          <w:color w:val="000000"/>
          <w:sz w:val="28"/>
        </w:rPr>
        <w:t>
      "7) азаматтық қорғау саласындағы уәкілетті органның азаматтық қорғаныс басқару органдары мен әскери бөлімдерінде әскери қызметте тұратын немесе әскери қызмет өткерген әскери қызметшілерге – Қазақстан Республикасы Төтенше жағдайлар министрлігі жүзеге асырады.".</w:t>
      </w:r>
    </w:p>
    <w:bookmarkEnd w:id="795"/>
    <w:bookmarkStart w:name="z660" w:id="796"/>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796"/>
    <w:bookmarkStart w:name="z661" w:id="79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663" w:id="798"/>
    <w:p>
      <w:pPr>
        <w:spacing w:after="0"/>
        <w:ind w:left="0"/>
        <w:jc w:val="both"/>
      </w:pPr>
      <w:r>
        <w:rPr>
          <w:rFonts w:ascii="Times New Roman"/>
          <w:b w:val="false"/>
          <w:i w:val="false"/>
          <w:color w:val="000000"/>
          <w:sz w:val="28"/>
        </w:rPr>
        <w:t>
      "7) жұмылдыру даярлығы және жұмылдыру салаларындағы басшылықты жүзеге асыратын Қазақстан Республикасының мемлекеттік атқарушы органы болып табылады.";</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38-4)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339-84), 339-85), 339-86), 339-87), 339-88), 339-89), 339-90) және 339-91) тармақшалары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266-73), 266-74), 266-75), 266-76), 266-77), 266-78), 266-79), 266-80), 266-81), 266-82), 266-83), 266-84), 266-85), 266-86), 266-87), 266-88), 266-89), 266-90), 266-91) және 266-92) тармақшалары алып тасталсын;</w:t>
      </w:r>
    </w:p>
    <w:bookmarkStart w:name="z668" w:id="799"/>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 қарамағындағы ұйымдардың тізбесі алып тасталсын.</w:t>
      </w:r>
    </w:p>
    <w:bookmarkEnd w:id="799"/>
    <w:bookmarkStart w:name="z669" w:id="800"/>
    <w:p>
      <w:pPr>
        <w:spacing w:after="0"/>
        <w:ind w:left="0"/>
        <w:jc w:val="both"/>
      </w:pPr>
      <w:r>
        <w:rPr>
          <w:rFonts w:ascii="Times New Roman"/>
          <w:b w:val="false"/>
          <w:i w:val="false"/>
          <w:color w:val="000000"/>
          <w:sz w:val="28"/>
        </w:rPr>
        <w:t xml:space="preserve">
      11. "Босатылатын оқ-дәрілерді, қару-жарақтарды, әскери техниканы, арнайы құралдарды жою (құрту, кәдеге жарату, көму) және өңдеу жөніндегі қызметті лицензиялаудың кейбір мәселелері туралы" Қазақстан Республикасы Үкіметінің 2015 жылғы 25 желтоқсандағы № 1059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70-71, 531-құжат): </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71" w:id="801"/>
    <w:p>
      <w:pPr>
        <w:spacing w:after="0"/>
        <w:ind w:left="0"/>
        <w:jc w:val="both"/>
      </w:pPr>
      <w:r>
        <w:rPr>
          <w:rFonts w:ascii="Times New Roman"/>
          <w:b w:val="false"/>
          <w:i w:val="false"/>
          <w:color w:val="000000"/>
          <w:sz w:val="28"/>
        </w:rPr>
        <w:t>
      "2) Қазақстан Республикасы Төтенше жағдайлар министрлігі босатылатын оқ-дәрілерді, қару-жарақтарды, әскери техниканы, арнайы құралдарды жою (құрту, кәдеге жарату, көму) және өңдеу жөніндегі қызметті жүзеге асыруға лицензия беруді өтініш берушінің Қазақстан Республикасы заңнамасының талаптарына сәйкестігі бөлігінде келісетін мемлекеттік орган болып айқындалсын.".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bl>
    <w:bookmarkStart w:name="z704" w:id="802"/>
    <w:p>
      <w:pPr>
        <w:spacing w:after="0"/>
        <w:ind w:left="0"/>
        <w:jc w:val="left"/>
      </w:pPr>
      <w:r>
        <w:rPr>
          <w:rFonts w:ascii="Times New Roman"/>
          <w:b/>
          <w:i w:val="false"/>
          <w:color w:val="000000"/>
        </w:rPr>
        <w:t xml:space="preserve"> Қазақстан Республикасының аумағында апатқа ұшыраған туристерге қажетті көмек көрсететін мамандырылған қызметтердің тізбесі</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Орналасқан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құтқару қызметі" Алматы қаласы әкімі аппаратының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төтенше жағдайлар департаментінің өрт сөндіру және авариялық- 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төтенше жағдайлар департаментінің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қаулысына</w:t>
            </w:r>
            <w:r>
              <w:br/>
            </w:r>
            <w:r>
              <w:rPr>
                <w:rFonts w:ascii="Times New Roman"/>
                <w:b w:val="false"/>
                <w:i w:val="false"/>
                <w:color w:val="000000"/>
                <w:sz w:val="20"/>
              </w:rPr>
              <w:t>1-қосымша</w:t>
            </w:r>
          </w:p>
        </w:tc>
      </w:tr>
    </w:tbl>
    <w:bookmarkStart w:name="z706" w:id="803"/>
    <w:p>
      <w:pPr>
        <w:spacing w:after="0"/>
        <w:ind w:left="0"/>
        <w:jc w:val="left"/>
      </w:pPr>
      <w:r>
        <w:rPr>
          <w:rFonts w:ascii="Times New Roman"/>
          <w:b/>
          <w:i w:val="false"/>
          <w:color w:val="000000"/>
        </w:rPr>
        <w:t xml:space="preserve"> Қазақстан Республикасы Ішкі істер министрлігінің және  Қазақстан Республикасы Индустрия және инфрақұрылымдық даму министрлігінің қарамағындағы атауы өзгертілетін мемлекеттік мекемелер – аумақтық бөлімшелер мен мемлекеттік мекемелердің тізбесі</w:t>
      </w:r>
    </w:p>
    <w:bookmarkEnd w:id="803"/>
    <w:bookmarkStart w:name="z707" w:id="804"/>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Ақмола облысының Төтенше жағдайлар департаменті – Қазақстан Республикасы Төтенше жағдайлар министрлігі Ақмола облысының төтенше жағдайлар департаменті.</w:t>
      </w:r>
    </w:p>
    <w:bookmarkEnd w:id="804"/>
    <w:bookmarkStart w:name="z708" w:id="805"/>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Ақтөбе облысының Төтенше жағдайлар департаменті – Қазақстан Республикасы Төтенше жағдайлар министрлігі Ақтөбе облысының төтенше жағдайлар департаменті.</w:t>
      </w:r>
    </w:p>
    <w:bookmarkEnd w:id="805"/>
    <w:bookmarkStart w:name="z709" w:id="806"/>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 Алматы облысының Төтенше жағдайлар департаменті – Қазақстан Республикасы Төтенше жағдайлар министрлігі Алматы облысының төтенше жағдайлар департаменті.</w:t>
      </w:r>
    </w:p>
    <w:bookmarkEnd w:id="806"/>
    <w:bookmarkStart w:name="z710" w:id="807"/>
    <w:p>
      <w:pPr>
        <w:spacing w:after="0"/>
        <w:ind w:left="0"/>
        <w:jc w:val="both"/>
      </w:pPr>
      <w:r>
        <w:rPr>
          <w:rFonts w:ascii="Times New Roman"/>
          <w:b w:val="false"/>
          <w:i w:val="false"/>
          <w:color w:val="000000"/>
          <w:sz w:val="28"/>
        </w:rPr>
        <w:t>
      4. Қазақстан Республикасы Ішкі істер министрлігі Төтенше жағдайлар комитеті Атырау облысының Төтенше жағдайлар департаменті – Қазақстан Республикасы Төтенше жағдайлар министрлігі Атырау облысының төтенше жағдайлар департаменті.</w:t>
      </w:r>
    </w:p>
    <w:bookmarkEnd w:id="807"/>
    <w:bookmarkStart w:name="z711" w:id="808"/>
    <w:p>
      <w:pPr>
        <w:spacing w:after="0"/>
        <w:ind w:left="0"/>
        <w:jc w:val="both"/>
      </w:pPr>
      <w:r>
        <w:rPr>
          <w:rFonts w:ascii="Times New Roman"/>
          <w:b w:val="false"/>
          <w:i w:val="false"/>
          <w:color w:val="000000"/>
          <w:sz w:val="28"/>
        </w:rPr>
        <w:t>
      5. Қазақстан Республикасы Ішкі істер министрлігі Төтенше жағдайлар комитеті Батыс Қазақстан облысының Төтенше жағдайлар департаменті – Қазақстан Республикасы Төтенше жағдайлар министрлігі Батыс Қазақстан облысының төтенше жағдайлар департаменті.</w:t>
      </w:r>
    </w:p>
    <w:bookmarkEnd w:id="808"/>
    <w:bookmarkStart w:name="z712" w:id="809"/>
    <w:p>
      <w:pPr>
        <w:spacing w:after="0"/>
        <w:ind w:left="0"/>
        <w:jc w:val="both"/>
      </w:pPr>
      <w:r>
        <w:rPr>
          <w:rFonts w:ascii="Times New Roman"/>
          <w:b w:val="false"/>
          <w:i w:val="false"/>
          <w:color w:val="000000"/>
          <w:sz w:val="28"/>
        </w:rPr>
        <w:t>
      6. Қазақстан Республикасы Ішкі істер министрлігі Төтенше жағдайлар комитеті Жамбыл облысының Төтенше жағдайлар департаменті – Қазақстан Республикасы Төтенше жағдайлар министрлігі Жамбыл облысының төтенше жағдайлар департаменті.</w:t>
      </w:r>
    </w:p>
    <w:bookmarkEnd w:id="809"/>
    <w:bookmarkStart w:name="z713" w:id="810"/>
    <w:p>
      <w:pPr>
        <w:spacing w:after="0"/>
        <w:ind w:left="0"/>
        <w:jc w:val="both"/>
      </w:pPr>
      <w:r>
        <w:rPr>
          <w:rFonts w:ascii="Times New Roman"/>
          <w:b w:val="false"/>
          <w:i w:val="false"/>
          <w:color w:val="000000"/>
          <w:sz w:val="28"/>
        </w:rPr>
        <w:t>
      7. Қазақстан Республикасы Ішкі істер министрлігі Төтенше жағдайлар комитеті Қарағанды облысының Төтенше жағдайлар департаменті – Қазақстан Республикасы Төтенше жағдайлар министрлігі Қарағанды облысының төтенше жағдайлар департаменті.</w:t>
      </w:r>
    </w:p>
    <w:bookmarkEnd w:id="810"/>
    <w:bookmarkStart w:name="z714" w:id="811"/>
    <w:p>
      <w:pPr>
        <w:spacing w:after="0"/>
        <w:ind w:left="0"/>
        <w:jc w:val="both"/>
      </w:pPr>
      <w:r>
        <w:rPr>
          <w:rFonts w:ascii="Times New Roman"/>
          <w:b w:val="false"/>
          <w:i w:val="false"/>
          <w:color w:val="000000"/>
          <w:sz w:val="28"/>
        </w:rPr>
        <w:t>
      8. Қазақстан Республикасы Ішкі істер министрлігі Төтенше жағдайлар комитеті Қостанай облысының Төтенше жағдайлар департаменті – Қазақстан Республикасы Төтенше жағдайлар министрлігі Қостанай облысының төтенше жағдайлар департаменті.</w:t>
      </w:r>
    </w:p>
    <w:bookmarkEnd w:id="811"/>
    <w:bookmarkStart w:name="z715" w:id="812"/>
    <w:p>
      <w:pPr>
        <w:spacing w:after="0"/>
        <w:ind w:left="0"/>
        <w:jc w:val="both"/>
      </w:pPr>
      <w:r>
        <w:rPr>
          <w:rFonts w:ascii="Times New Roman"/>
          <w:b w:val="false"/>
          <w:i w:val="false"/>
          <w:color w:val="000000"/>
          <w:sz w:val="28"/>
        </w:rPr>
        <w:t>
      9. Қазақстан Республикасы Ішкі істер министрлігі Төтенше жағдайлар комитеті Қызылорда облысының Төтенше жағдайлар департаменті – Қазақстан Республикасы Төтенше жағдайлар министрлігі Қызылорда облысының төтенше жағдайлар департаменті.</w:t>
      </w:r>
    </w:p>
    <w:bookmarkEnd w:id="812"/>
    <w:bookmarkStart w:name="z716" w:id="813"/>
    <w:p>
      <w:pPr>
        <w:spacing w:after="0"/>
        <w:ind w:left="0"/>
        <w:jc w:val="both"/>
      </w:pPr>
      <w:r>
        <w:rPr>
          <w:rFonts w:ascii="Times New Roman"/>
          <w:b w:val="false"/>
          <w:i w:val="false"/>
          <w:color w:val="000000"/>
          <w:sz w:val="28"/>
        </w:rPr>
        <w:t>
      10. Қазақстан Республикасы Ішкі істер министрлігі Төтенше жағдайлар комитеті Маңғыстау облысының Төтенше жағдайлар департаменті – Қазақстан Республикасы Төтенше жағдайлар министрлігі Маңғыстау облысының төтенше жағдайлар департаменті.</w:t>
      </w:r>
    </w:p>
    <w:bookmarkEnd w:id="813"/>
    <w:bookmarkStart w:name="z717" w:id="814"/>
    <w:p>
      <w:pPr>
        <w:spacing w:after="0"/>
        <w:ind w:left="0"/>
        <w:jc w:val="both"/>
      </w:pPr>
      <w:r>
        <w:rPr>
          <w:rFonts w:ascii="Times New Roman"/>
          <w:b w:val="false"/>
          <w:i w:val="false"/>
          <w:color w:val="000000"/>
          <w:sz w:val="28"/>
        </w:rPr>
        <w:t>
      11. Қазақстан Республикасы Ішкі істер министрлігі Төтенше жағдайлар комитеті Павлодар облысының Төтенше жағдайлар департаменті – Қазақстан Республикасы Төтенше жағдайлар министрлігі Павлодар облысының төтенше жағдайлар департаменті.</w:t>
      </w:r>
    </w:p>
    <w:bookmarkEnd w:id="814"/>
    <w:bookmarkStart w:name="z718" w:id="815"/>
    <w:p>
      <w:pPr>
        <w:spacing w:after="0"/>
        <w:ind w:left="0"/>
        <w:jc w:val="both"/>
      </w:pPr>
      <w:r>
        <w:rPr>
          <w:rFonts w:ascii="Times New Roman"/>
          <w:b w:val="false"/>
          <w:i w:val="false"/>
          <w:color w:val="000000"/>
          <w:sz w:val="28"/>
        </w:rPr>
        <w:t>
      12. Қазақстан Республикасы Ішкі істер министрлігі Төтенше жағдайлар комитеті Солтүстік Қазақстан облысының Төтенше жағдайлар департаменті –Қазақстан Республикасы Төтенше жағдайлар министрлігі Солтүстік Қазақстан облысының төтенше жағдайлар департаменті.</w:t>
      </w:r>
    </w:p>
    <w:bookmarkEnd w:id="815"/>
    <w:bookmarkStart w:name="z719" w:id="816"/>
    <w:p>
      <w:pPr>
        <w:spacing w:after="0"/>
        <w:ind w:left="0"/>
        <w:jc w:val="both"/>
      </w:pPr>
      <w:r>
        <w:rPr>
          <w:rFonts w:ascii="Times New Roman"/>
          <w:b w:val="false"/>
          <w:i w:val="false"/>
          <w:color w:val="000000"/>
          <w:sz w:val="28"/>
        </w:rPr>
        <w:t>
      13. Қазақстан Республикасы Ішкі істер министрлігі Төтенше жағдайлар комитеті Түркістан облысының Төтенше жағдайлар департаменті – Қазақстан Республикасы Төтенше жағдайлар министрлігі Түркістан облысының төтенше жағдайлар департаменті.</w:t>
      </w:r>
    </w:p>
    <w:bookmarkEnd w:id="816"/>
    <w:bookmarkStart w:name="z720" w:id="817"/>
    <w:p>
      <w:pPr>
        <w:spacing w:after="0"/>
        <w:ind w:left="0"/>
        <w:jc w:val="both"/>
      </w:pPr>
      <w:r>
        <w:rPr>
          <w:rFonts w:ascii="Times New Roman"/>
          <w:b w:val="false"/>
          <w:i w:val="false"/>
          <w:color w:val="000000"/>
          <w:sz w:val="28"/>
        </w:rPr>
        <w:t>
      14. Қазақстан Республикасы Ішкі істер министрлігі Төтенше жағдайлар комитеті Шығыс Қазақстан облысының Төтенше жағдайлар департаменті – Қазақстан Республикасы Төтенше жағдайлар министрлігі Шығыс Қазақстан облысының төтенше жағдайлар департаменті.</w:t>
      </w:r>
    </w:p>
    <w:bookmarkEnd w:id="817"/>
    <w:bookmarkStart w:name="z721" w:id="818"/>
    <w:p>
      <w:pPr>
        <w:spacing w:after="0"/>
        <w:ind w:left="0"/>
        <w:jc w:val="both"/>
      </w:pPr>
      <w:r>
        <w:rPr>
          <w:rFonts w:ascii="Times New Roman"/>
          <w:b w:val="false"/>
          <w:i w:val="false"/>
          <w:color w:val="000000"/>
          <w:sz w:val="28"/>
        </w:rPr>
        <w:t>
      15. Қазақстан Республикасы Ішкі істер министрлігі Төтенше жағдайлар комитеті Нұр-Сұлтан қаласының төтенше жағдайлар департаменті – Қазақстан Республикасы Төтенше жағдайлар министрлігі Нұр-Сұлтан қаласының төтенше жағдайлар департаменті.</w:t>
      </w:r>
    </w:p>
    <w:bookmarkEnd w:id="818"/>
    <w:bookmarkStart w:name="z722" w:id="819"/>
    <w:p>
      <w:pPr>
        <w:spacing w:after="0"/>
        <w:ind w:left="0"/>
        <w:jc w:val="both"/>
      </w:pPr>
      <w:r>
        <w:rPr>
          <w:rFonts w:ascii="Times New Roman"/>
          <w:b w:val="false"/>
          <w:i w:val="false"/>
          <w:color w:val="000000"/>
          <w:sz w:val="28"/>
        </w:rPr>
        <w:t>
      16. Қазақстан Республикасы Ішкі істер министрлігі Төтенше жағдайлар комитеті Алматы қаласының Төтенше жағдайлар департаменті – Қазақстан Республикасы Төтенше жағдайлар министрлігі Алматы қаласының төтенше жағдайлар департаменті.</w:t>
      </w:r>
    </w:p>
    <w:bookmarkEnd w:id="819"/>
    <w:bookmarkStart w:name="z723" w:id="820"/>
    <w:p>
      <w:pPr>
        <w:spacing w:after="0"/>
        <w:ind w:left="0"/>
        <w:jc w:val="both"/>
      </w:pPr>
      <w:r>
        <w:rPr>
          <w:rFonts w:ascii="Times New Roman"/>
          <w:b w:val="false"/>
          <w:i w:val="false"/>
          <w:color w:val="000000"/>
          <w:sz w:val="28"/>
        </w:rPr>
        <w:t>
      17. Қазақстан Республикасы Ішкі істер министрлігі Төтенше жағдайлар комитеті Шымкент қаласының Төтенше жағдайлар департаменті – Қазақстан Республикасы Төтенше жағдайлар министрлігі Шымкент қаласының төтенше жағдайлар департаменті.</w:t>
      </w:r>
    </w:p>
    <w:bookmarkEnd w:id="820"/>
    <w:bookmarkStart w:name="z724" w:id="821"/>
    <w:p>
      <w:pPr>
        <w:spacing w:after="0"/>
        <w:ind w:left="0"/>
        <w:jc w:val="both"/>
      </w:pPr>
      <w:r>
        <w:rPr>
          <w:rFonts w:ascii="Times New Roman"/>
          <w:b w:val="false"/>
          <w:i w:val="false"/>
          <w:color w:val="000000"/>
          <w:sz w:val="28"/>
        </w:rPr>
        <w:t>
      18. Қазақстан Республикасы Ішкі істер министрлігі Төтенше жағдайлар комитеті Нұр-Сұлтан қаласы төтенше жағдайлар департаменті "Алматы" ауданы төтенше жағдайлар басқармасы – Қазақстан Республикасы Төтенше жағдайлар министрлігі Нұр-Сұлтан қаласы төтенше жағдайлар департаментінің "Алматы" ауданы төтенше жағдайлар басқармасы.</w:t>
      </w:r>
    </w:p>
    <w:bookmarkEnd w:id="821"/>
    <w:bookmarkStart w:name="z725" w:id="822"/>
    <w:p>
      <w:pPr>
        <w:spacing w:after="0"/>
        <w:ind w:left="0"/>
        <w:jc w:val="both"/>
      </w:pPr>
      <w:r>
        <w:rPr>
          <w:rFonts w:ascii="Times New Roman"/>
          <w:b w:val="false"/>
          <w:i w:val="false"/>
          <w:color w:val="000000"/>
          <w:sz w:val="28"/>
        </w:rPr>
        <w:t>
      19. Қазақстан Республикасы Ішкі істер министрлігі Төтенше жағдайлар комитеті Нұр-Сұлтан қаласы төтенше жағдайлар департаменті "Байқоңыр" ауданы төтенше жағдайлар басқармасы – Қазақстан Республикасы Төтенше жағдайлар министрлігі Нұр-Сұлтан қаласы төтенше жағдайлар департаментінің "Байқоңыр" ауданы төтенше жағдайлар басқармасы.</w:t>
      </w:r>
    </w:p>
    <w:bookmarkEnd w:id="822"/>
    <w:bookmarkStart w:name="z726" w:id="823"/>
    <w:p>
      <w:pPr>
        <w:spacing w:after="0"/>
        <w:ind w:left="0"/>
        <w:jc w:val="both"/>
      </w:pPr>
      <w:r>
        <w:rPr>
          <w:rFonts w:ascii="Times New Roman"/>
          <w:b w:val="false"/>
          <w:i w:val="false"/>
          <w:color w:val="000000"/>
          <w:sz w:val="28"/>
        </w:rPr>
        <w:t>
      20. Қазақстан Республикасы Ішкі істер министрлігі Төтенше жағдайлар комитеті Нұр-Сұлтан қаласы төтенше жағдайлар департаменті "Есіл" ауданы төтенше жағдайлар басқармасы – Қазақстан Республикасы Төтенше жағдайлар министрлігі Нұр-Сұлтан қаласы төтенше жағдайлар департаментінің "Есіл" ауданы төтенше жағдайлар басқармасы.</w:t>
      </w:r>
    </w:p>
    <w:bookmarkEnd w:id="823"/>
    <w:bookmarkStart w:name="z727" w:id="824"/>
    <w:p>
      <w:pPr>
        <w:spacing w:after="0"/>
        <w:ind w:left="0"/>
        <w:jc w:val="both"/>
      </w:pPr>
      <w:r>
        <w:rPr>
          <w:rFonts w:ascii="Times New Roman"/>
          <w:b w:val="false"/>
          <w:i w:val="false"/>
          <w:color w:val="000000"/>
          <w:sz w:val="28"/>
        </w:rPr>
        <w:t>
      21. Қазақстан Республикасы Ішкі істер министрлігі Төтенше жағдайлар комитеті Нұр-Сұлтан қаласы төтенше жағдайлар департаменті "Сарыарқа" ауданы төтенше жағдайлар басқармасы – Қазақстан Республикасы Төтенше жағдайлар министрлігі Нұр-Сұлтан қаласы төтенше жағдайлар департаментінің "Сарыарқа" ауданы төтенше жағдайлар басқармасы.</w:t>
      </w:r>
    </w:p>
    <w:bookmarkEnd w:id="824"/>
    <w:bookmarkStart w:name="z728" w:id="825"/>
    <w:p>
      <w:pPr>
        <w:spacing w:after="0"/>
        <w:ind w:left="0"/>
        <w:jc w:val="both"/>
      </w:pPr>
      <w:r>
        <w:rPr>
          <w:rFonts w:ascii="Times New Roman"/>
          <w:b w:val="false"/>
          <w:i w:val="false"/>
          <w:color w:val="000000"/>
          <w:sz w:val="28"/>
        </w:rPr>
        <w:t>
      22. Қазақстан Республикасы Ішкі істер министрлігі Төтенше жағдайлар комитеті Ақмола облысының төтенше жағдайлар департаменті Көкшетау қаласының төтенше жағдайлар басқармасы – Қазақстан Республикасы Төтенше жағдайлар министрлігі Ақмола облысы төтенше жағдайлар департаментінің Көкшетау қаласы төтенше жағдайлар басқармасы.</w:t>
      </w:r>
    </w:p>
    <w:bookmarkEnd w:id="825"/>
    <w:bookmarkStart w:name="z729" w:id="826"/>
    <w:p>
      <w:pPr>
        <w:spacing w:after="0"/>
        <w:ind w:left="0"/>
        <w:jc w:val="both"/>
      </w:pPr>
      <w:r>
        <w:rPr>
          <w:rFonts w:ascii="Times New Roman"/>
          <w:b w:val="false"/>
          <w:i w:val="false"/>
          <w:color w:val="000000"/>
          <w:sz w:val="28"/>
        </w:rPr>
        <w:t>
      23. Қазақстан Республикасы Ішкі істер министрлігі Төтенше жағдайлар комитеті Ақмола облысының Төтенше жағдайлар департаменті Степногор қаласы төтенше жағдайлар басқармасы – Қазақстан Республикасы Төтенше жағдайлар министрлігі Ақмола облысының төтенше жағдайлар департаментінің Степногор қаласы төтенше жағдайлар басқармасы.</w:t>
      </w:r>
    </w:p>
    <w:bookmarkEnd w:id="826"/>
    <w:bookmarkStart w:name="z730" w:id="827"/>
    <w:p>
      <w:pPr>
        <w:spacing w:after="0"/>
        <w:ind w:left="0"/>
        <w:jc w:val="both"/>
      </w:pPr>
      <w:r>
        <w:rPr>
          <w:rFonts w:ascii="Times New Roman"/>
          <w:b w:val="false"/>
          <w:i w:val="false"/>
          <w:color w:val="000000"/>
          <w:sz w:val="28"/>
        </w:rPr>
        <w:t>
      24. Қазақстан Республикасы Ішкі істер министрлігі Төтенше жағдайлар комитеті Ақтөбе облысының Төтенше жағдайлар департаменті Ақтөбе қаласының төтенше жағдайлар басқармасы – Қазақстан Республикасы Төтенше жағдайлар министрлігі Ақтөбе облысы төтенше жағдайлар департаментінің Ақтөбе қаласы төтенше жағдайлар басқармасы.</w:t>
      </w:r>
    </w:p>
    <w:bookmarkEnd w:id="827"/>
    <w:bookmarkStart w:name="z731" w:id="828"/>
    <w:p>
      <w:pPr>
        <w:spacing w:after="0"/>
        <w:ind w:left="0"/>
        <w:jc w:val="both"/>
      </w:pPr>
      <w:r>
        <w:rPr>
          <w:rFonts w:ascii="Times New Roman"/>
          <w:b w:val="false"/>
          <w:i w:val="false"/>
          <w:color w:val="000000"/>
          <w:sz w:val="28"/>
        </w:rPr>
        <w:t>
      25. Қазақстан Республикасы Ішкі істер министрлігі Төтенше жағдайлар комитеті Алматы облысының Төтенше жағдайлар департаменті Талдықорған қаласының төтенше жағдайлар басқармасы – Қазақстан Республикасы Төтенше жағдайлар министрлігі Алматы облысы төтенше жағдайлар департаментінің Талдықорған қаласы төтенше жағдайлар басқармасы.</w:t>
      </w:r>
    </w:p>
    <w:bookmarkEnd w:id="828"/>
    <w:bookmarkStart w:name="z732" w:id="829"/>
    <w:p>
      <w:pPr>
        <w:spacing w:after="0"/>
        <w:ind w:left="0"/>
        <w:jc w:val="both"/>
      </w:pPr>
      <w:r>
        <w:rPr>
          <w:rFonts w:ascii="Times New Roman"/>
          <w:b w:val="false"/>
          <w:i w:val="false"/>
          <w:color w:val="000000"/>
          <w:sz w:val="28"/>
        </w:rPr>
        <w:t>
      26. Қазақстан Республикасы Ішкі істер министрлігі Төтенше жағдайлар комитеті Атырау облысының Төтенше жағдайлар департаменті Атырау қаласының төтенше жағдайлар басқармасы – Қазақстан Республикасы Төтенше жағдайлар министрлігі Атырау облысы төтенше жағдайлар департаментінің Атырау қаласы төтенше жағдайлар басқармасы.</w:t>
      </w:r>
    </w:p>
    <w:bookmarkEnd w:id="829"/>
    <w:bookmarkStart w:name="z733" w:id="830"/>
    <w:p>
      <w:pPr>
        <w:spacing w:after="0"/>
        <w:ind w:left="0"/>
        <w:jc w:val="both"/>
      </w:pPr>
      <w:r>
        <w:rPr>
          <w:rFonts w:ascii="Times New Roman"/>
          <w:b w:val="false"/>
          <w:i w:val="false"/>
          <w:color w:val="000000"/>
          <w:sz w:val="28"/>
        </w:rPr>
        <w:t>
      27. 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 – Қазақстан Республикасы Төтенше жағдайлар министрлігі Батыс Қазақстан облысы төтенше жағдайлар департаментінің Орал қаласы төтенше жағдайлар басқармасы.</w:t>
      </w:r>
    </w:p>
    <w:bookmarkEnd w:id="830"/>
    <w:bookmarkStart w:name="z734" w:id="831"/>
    <w:p>
      <w:pPr>
        <w:spacing w:after="0"/>
        <w:ind w:left="0"/>
        <w:jc w:val="both"/>
      </w:pPr>
      <w:r>
        <w:rPr>
          <w:rFonts w:ascii="Times New Roman"/>
          <w:b w:val="false"/>
          <w:i w:val="false"/>
          <w:color w:val="000000"/>
          <w:sz w:val="28"/>
        </w:rPr>
        <w:t>
      28. Қазақстан Республикасы Ішкі істер министрлігі Төтенше жағдайлар комитеті Жамбыл облысының Төтенше жағдайлар департаменті Тараз қаласының төтенше жағдайлар басқармасы – Қазақстан Республикасы Төтенше жағдайлар министрлігі Жамбыл облысы төтенше жағдайлар департаментінің Тараз қаласы төтенше жағдайлар басқармасы.</w:t>
      </w:r>
    </w:p>
    <w:bookmarkEnd w:id="831"/>
    <w:bookmarkStart w:name="z735" w:id="832"/>
    <w:p>
      <w:pPr>
        <w:spacing w:after="0"/>
        <w:ind w:left="0"/>
        <w:jc w:val="both"/>
      </w:pPr>
      <w:r>
        <w:rPr>
          <w:rFonts w:ascii="Times New Roman"/>
          <w:b w:val="false"/>
          <w:i w:val="false"/>
          <w:color w:val="000000"/>
          <w:sz w:val="28"/>
        </w:rPr>
        <w:t>
      29. Қазақстан Республикасы Ішкі істер министрлігі Төтенше жағдайлар комитеті Қарағанды облысының Төтенше жағдайлар департаменті Балқаш қаласының төтенше жағдайлар басқармасы – Қазақстан Республикасы Төтенше жағдайлар министрлігі Қарағанды облысы төтенше жағдайлар департаментінің Балқаш қаласы төтенше жағдайлар басқармасы.</w:t>
      </w:r>
    </w:p>
    <w:bookmarkEnd w:id="832"/>
    <w:bookmarkStart w:name="z736" w:id="833"/>
    <w:p>
      <w:pPr>
        <w:spacing w:after="0"/>
        <w:ind w:left="0"/>
        <w:jc w:val="both"/>
      </w:pPr>
      <w:r>
        <w:rPr>
          <w:rFonts w:ascii="Times New Roman"/>
          <w:b w:val="false"/>
          <w:i w:val="false"/>
          <w:color w:val="000000"/>
          <w:sz w:val="28"/>
        </w:rPr>
        <w:t xml:space="preserve">
      30. Қазақстан Республикасы Ішкі істер министрлігі Төтенше жағдайлар комитеті Қарағанды облысының Төтенше жағдайлар департаменті Жезқазған қаласының төтенше жағдайлар басқармасы – Қазақстан Республикасы Төтенше жағдайлар министрлігі Қарағанды облысы төтенше жағдайлар департаментінің Жезқазған қаласы төтенше жағдайлар басқармасы. </w:t>
      </w:r>
    </w:p>
    <w:bookmarkEnd w:id="833"/>
    <w:bookmarkStart w:name="z737" w:id="834"/>
    <w:p>
      <w:pPr>
        <w:spacing w:after="0"/>
        <w:ind w:left="0"/>
        <w:jc w:val="both"/>
      </w:pPr>
      <w:r>
        <w:rPr>
          <w:rFonts w:ascii="Times New Roman"/>
          <w:b w:val="false"/>
          <w:i w:val="false"/>
          <w:color w:val="000000"/>
          <w:sz w:val="28"/>
        </w:rPr>
        <w:t>
      31. Қазақстан Республикасы Ішкі істер министрлігі Төтенше жағдайлар комитеті Қарағанды облысының Төтенше жағдайлар департаменті Қарағанды қаласының төтенше жағдайлар басқармасы – Қазақстан Республикасы Төтенше жағдайлар министрлігі Қарағанды облысы төтенше жағдайлар департаментінің Қарағанды қаласы төтенше жағдайлар басқармасы.</w:t>
      </w:r>
    </w:p>
    <w:bookmarkEnd w:id="834"/>
    <w:bookmarkStart w:name="z738" w:id="835"/>
    <w:p>
      <w:pPr>
        <w:spacing w:after="0"/>
        <w:ind w:left="0"/>
        <w:jc w:val="both"/>
      </w:pPr>
      <w:r>
        <w:rPr>
          <w:rFonts w:ascii="Times New Roman"/>
          <w:b w:val="false"/>
          <w:i w:val="false"/>
          <w:color w:val="000000"/>
          <w:sz w:val="28"/>
        </w:rPr>
        <w:t>
      32. Қазақстан Республикасы Ішкі істер министрлігі Төтенше жағдайлар комитеті Қарағанды облысының Төтенше жағдайлар департаменті Теміртау қаласының төтенше жағдайлар басқармасы – Қазақстан Республикасы Төтенше жағдайлар министрлігі Қарағанды облысы төтенше жағдайлар департаментінің Теміртау қаласы төтенше жағдайлар басқармасы.</w:t>
      </w:r>
    </w:p>
    <w:bookmarkEnd w:id="835"/>
    <w:bookmarkStart w:name="z739" w:id="836"/>
    <w:p>
      <w:pPr>
        <w:spacing w:after="0"/>
        <w:ind w:left="0"/>
        <w:jc w:val="both"/>
      </w:pPr>
      <w:r>
        <w:rPr>
          <w:rFonts w:ascii="Times New Roman"/>
          <w:b w:val="false"/>
          <w:i w:val="false"/>
          <w:color w:val="000000"/>
          <w:sz w:val="28"/>
        </w:rPr>
        <w:t>
      33. Қазақстан Республикасы Ішкі істер министрлігі Төтенше жағдайлар комитеті Қостанай облысының Төтенше жағдайлар департаменті Қостанай қаласының төтенше жағдайлар басқармасы – Қазақстан Республикасы Төтенше жағдайлар министрлігі Қостанай облысы төтенше жағдайлар департаментінің Қостанай қаласы төтенше жағдайлар басқармасы.</w:t>
      </w:r>
    </w:p>
    <w:bookmarkEnd w:id="836"/>
    <w:bookmarkStart w:name="z740" w:id="837"/>
    <w:p>
      <w:pPr>
        <w:spacing w:after="0"/>
        <w:ind w:left="0"/>
        <w:jc w:val="both"/>
      </w:pPr>
      <w:r>
        <w:rPr>
          <w:rFonts w:ascii="Times New Roman"/>
          <w:b w:val="false"/>
          <w:i w:val="false"/>
          <w:color w:val="000000"/>
          <w:sz w:val="28"/>
        </w:rPr>
        <w:t>
      34. Қазақстан Республикасы Ішкі істер министрлігі Төтенше жағдайлар комитеті Қостанай облысының Төтенше жағдайлар департаменті Рудный қаласының төтенше жағдайлар басқармасы – Қазақстан Республикасы Төтенше жағдайлар министрлігі Қостанай облысы төтенше жағдайлар департаментінің Рудный қаласы төтенше жағдайлар басқармасы.</w:t>
      </w:r>
    </w:p>
    <w:bookmarkEnd w:id="837"/>
    <w:bookmarkStart w:name="z741" w:id="838"/>
    <w:p>
      <w:pPr>
        <w:spacing w:after="0"/>
        <w:ind w:left="0"/>
        <w:jc w:val="both"/>
      </w:pPr>
      <w:r>
        <w:rPr>
          <w:rFonts w:ascii="Times New Roman"/>
          <w:b w:val="false"/>
          <w:i w:val="false"/>
          <w:color w:val="000000"/>
          <w:sz w:val="28"/>
        </w:rPr>
        <w:t>
      35. 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 – Қазақстан Республикасы Төтенше жағдайлар министрлігі Қызылорда облысы төтенше жағдайлар департаментінің Қызылорда қаласы төтенше жағдайлар басқармасы.</w:t>
      </w:r>
    </w:p>
    <w:bookmarkEnd w:id="838"/>
    <w:bookmarkStart w:name="z742" w:id="839"/>
    <w:p>
      <w:pPr>
        <w:spacing w:after="0"/>
        <w:ind w:left="0"/>
        <w:jc w:val="both"/>
      </w:pPr>
      <w:r>
        <w:rPr>
          <w:rFonts w:ascii="Times New Roman"/>
          <w:b w:val="false"/>
          <w:i w:val="false"/>
          <w:color w:val="000000"/>
          <w:sz w:val="28"/>
        </w:rPr>
        <w:t>
      36. Қазақстан Республикасы Ішкі істер министрлігі Төтенше жағдайлар комитеті Маңғыстау облысының Төтенше жағдайлар департаменті Ақтау қаласының төтенше жағдайлар басқармасы – Қазақстан Республикасы Төтенше жағдайлар министрлігі Маңғыстау облысы төтенше жағдайлар департаментінің Ақтау қаласы төтенше жағдайлар басқармасы.</w:t>
      </w:r>
    </w:p>
    <w:bookmarkEnd w:id="839"/>
    <w:bookmarkStart w:name="z743" w:id="840"/>
    <w:p>
      <w:pPr>
        <w:spacing w:after="0"/>
        <w:ind w:left="0"/>
        <w:jc w:val="both"/>
      </w:pPr>
      <w:r>
        <w:rPr>
          <w:rFonts w:ascii="Times New Roman"/>
          <w:b w:val="false"/>
          <w:i w:val="false"/>
          <w:color w:val="000000"/>
          <w:sz w:val="28"/>
        </w:rPr>
        <w:t>
      37. Қазақстан Республикасы Ішкі істер министрлігі Төтенше жағдайлар комитеті Павлодар облысының Төтенше жағдайлар департаменті Екібастұз қаласының төтенше жағдайлар басқармасы – Қазақстан Республикасы Төтенше жағдайлар министрлігі Павлодар облысы төтенше жағдайлар департаментінің Екібастұз қаласы төтенше жағдайлар басқармасы.</w:t>
      </w:r>
    </w:p>
    <w:bookmarkEnd w:id="840"/>
    <w:bookmarkStart w:name="z744" w:id="841"/>
    <w:p>
      <w:pPr>
        <w:spacing w:after="0"/>
        <w:ind w:left="0"/>
        <w:jc w:val="both"/>
      </w:pPr>
      <w:r>
        <w:rPr>
          <w:rFonts w:ascii="Times New Roman"/>
          <w:b w:val="false"/>
          <w:i w:val="false"/>
          <w:color w:val="000000"/>
          <w:sz w:val="28"/>
        </w:rPr>
        <w:t>
      38. Қазақстан Республикасы Ішкі істер министрлігі Төтенше жағдайлар комитеті Павлодар облысының Төтенше жағдайлар департаменті Павлодар қаласының төтенше жағдайлар басқармасы – Қазақстан Республикасы Төтенше жағдайлар министрлігі Павлодар облысы төтенше жағдайлар департаментінің Павлодар қаласы төтенше жағдайлар басқармасы.</w:t>
      </w:r>
    </w:p>
    <w:bookmarkEnd w:id="841"/>
    <w:bookmarkStart w:name="z745" w:id="842"/>
    <w:p>
      <w:pPr>
        <w:spacing w:after="0"/>
        <w:ind w:left="0"/>
        <w:jc w:val="both"/>
      </w:pPr>
      <w:r>
        <w:rPr>
          <w:rFonts w:ascii="Times New Roman"/>
          <w:b w:val="false"/>
          <w:i w:val="false"/>
          <w:color w:val="000000"/>
          <w:sz w:val="28"/>
        </w:rPr>
        <w:t xml:space="preserve">
      39. Қазақстан Республикасы Ішкі істер министрлігі Төтенше жағдайлар комитеті Солтүстік Қазақстан облысының Төтенше жағдайлар департаменті Петропавл қаласының төтенше жағдайлар басқармасы – Қазақстан Республикасы Төтенше жағдайлар министрлігі Солтүстік Қазақстан облысы төтенше жағдайлар департаментінің Петропавл қаласы төтенше жағдайлар басқармасы. </w:t>
      </w:r>
    </w:p>
    <w:bookmarkEnd w:id="842"/>
    <w:bookmarkStart w:name="z746" w:id="843"/>
    <w:p>
      <w:pPr>
        <w:spacing w:after="0"/>
        <w:ind w:left="0"/>
        <w:jc w:val="both"/>
      </w:pPr>
      <w:r>
        <w:rPr>
          <w:rFonts w:ascii="Times New Roman"/>
          <w:b w:val="false"/>
          <w:i w:val="false"/>
          <w:color w:val="000000"/>
          <w:sz w:val="28"/>
        </w:rPr>
        <w:t>
      40. Қазақстан Республикасы Ішкі істер министрлігі Төтенше жағдайлар комитеті Түркістан облысы Төтенше жағдайлар департаменті Сайрам ауданы Төтенше жағдайлар басқармасы – Қазақстан Республикасы Төтенше жағдайлар министрлігі Түркістан облысы төтенше жағдайлар департаментінің Сайрам ауданы төтенше жағдайлар басқармасы.</w:t>
      </w:r>
    </w:p>
    <w:bookmarkEnd w:id="843"/>
    <w:bookmarkStart w:name="z747" w:id="844"/>
    <w:p>
      <w:pPr>
        <w:spacing w:after="0"/>
        <w:ind w:left="0"/>
        <w:jc w:val="both"/>
      </w:pPr>
      <w:r>
        <w:rPr>
          <w:rFonts w:ascii="Times New Roman"/>
          <w:b w:val="false"/>
          <w:i w:val="false"/>
          <w:color w:val="000000"/>
          <w:sz w:val="28"/>
        </w:rPr>
        <w:t>
      41. Қазақстан Республикасы Ішкі істер министрлігі Төтенше жағдайлар комитеті Түркістан облысының Төтенше жағдайлар департаменті Түркістан қаласының Төтенше жағдайлар басқармасы – Қазақстан Республикасы Төтенше жағдайлар министрлігі Түркістан облысы төтенше жағдайлар департаментінің Түркістан қаласы төтенше жағдайлар басқармасы.</w:t>
      </w:r>
    </w:p>
    <w:bookmarkEnd w:id="844"/>
    <w:bookmarkStart w:name="z748" w:id="845"/>
    <w:p>
      <w:pPr>
        <w:spacing w:after="0"/>
        <w:ind w:left="0"/>
        <w:jc w:val="both"/>
      </w:pPr>
      <w:r>
        <w:rPr>
          <w:rFonts w:ascii="Times New Roman"/>
          <w:b w:val="false"/>
          <w:i w:val="false"/>
          <w:color w:val="000000"/>
          <w:sz w:val="28"/>
        </w:rPr>
        <w:t>
      42. Қазақстан Республикасы Ішкі істер министрлігі Төтенше жағдайлар комитеті Шығыс Қазақстан облысының төтенше жағдайлар департаменті Алтай ауданы төтенше жағдайлар басқармасы – Қазақстан Республикасы Төтенше жағдайлар министрлігі Шығыс Қазақстан облысы төтенше жағдайлар департаментінің Алтай ауданы төтенше жағдайлар басқармасы.</w:t>
      </w:r>
    </w:p>
    <w:bookmarkEnd w:id="845"/>
    <w:bookmarkStart w:name="z749" w:id="846"/>
    <w:p>
      <w:pPr>
        <w:spacing w:after="0"/>
        <w:ind w:left="0"/>
        <w:jc w:val="both"/>
      </w:pPr>
      <w:r>
        <w:rPr>
          <w:rFonts w:ascii="Times New Roman"/>
          <w:b w:val="false"/>
          <w:i w:val="false"/>
          <w:color w:val="000000"/>
          <w:sz w:val="28"/>
        </w:rPr>
        <w:t xml:space="preserve">
      43. Қазақстан Республикасы Ішкі істер министрлігі Төтенше жағдайлар комитеті Шығыс Қазақстан облысының Төтенше жағдайлар департаменті Өскемен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Өскемен қаласы төтенше жағдайлар басқармасы. </w:t>
      </w:r>
    </w:p>
    <w:bookmarkEnd w:id="846"/>
    <w:bookmarkStart w:name="z750" w:id="847"/>
    <w:p>
      <w:pPr>
        <w:spacing w:after="0"/>
        <w:ind w:left="0"/>
        <w:jc w:val="both"/>
      </w:pPr>
      <w:r>
        <w:rPr>
          <w:rFonts w:ascii="Times New Roman"/>
          <w:b w:val="false"/>
          <w:i w:val="false"/>
          <w:color w:val="000000"/>
          <w:sz w:val="28"/>
        </w:rPr>
        <w:t>
      44. Қазақстан Республикасы Ішкі істер министрлігі Төтенше жағдайлар комитеті Шығыс Қазақстан облысының Төтенше жағдайлар департаменті Риддер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Риддер қаласы төтенше жағдайлар басқармасы.</w:t>
      </w:r>
    </w:p>
    <w:bookmarkEnd w:id="847"/>
    <w:bookmarkStart w:name="z751" w:id="848"/>
    <w:p>
      <w:pPr>
        <w:spacing w:after="0"/>
        <w:ind w:left="0"/>
        <w:jc w:val="both"/>
      </w:pPr>
      <w:r>
        <w:rPr>
          <w:rFonts w:ascii="Times New Roman"/>
          <w:b w:val="false"/>
          <w:i w:val="false"/>
          <w:color w:val="000000"/>
          <w:sz w:val="28"/>
        </w:rPr>
        <w:t>
      45. Қазақстан Республикасы Ішкі істер министрлігі Төтенше жағдайлар комитеті Шығыс Қазақстан облысының Төтенше жағдайлар департаменті Семей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Семей қаласы төтенше жағдайлар басқармасы.</w:t>
      </w:r>
    </w:p>
    <w:bookmarkEnd w:id="848"/>
    <w:bookmarkStart w:name="z752" w:id="849"/>
    <w:p>
      <w:pPr>
        <w:spacing w:after="0"/>
        <w:ind w:left="0"/>
        <w:jc w:val="both"/>
      </w:pPr>
      <w:r>
        <w:rPr>
          <w:rFonts w:ascii="Times New Roman"/>
          <w:b w:val="false"/>
          <w:i w:val="false"/>
          <w:color w:val="000000"/>
          <w:sz w:val="28"/>
        </w:rPr>
        <w:t>
      46. Қазақстан Республикасы Ішкі істер министрлігі Төтенше жағдайлар комитеті Алматы қаласының Төтенше жағдайлар департаменті Алатау ауданының төтенше жағдайлар бөлімі – Қазақстан Республикасы Төтенше жағдайлар министрлігі Алматы қаласының төтенше жағдайлар департаменті Алатау ауданының төтенше жағдайлар басқармасы.</w:t>
      </w:r>
    </w:p>
    <w:bookmarkEnd w:id="849"/>
    <w:bookmarkStart w:name="z753" w:id="850"/>
    <w:p>
      <w:pPr>
        <w:spacing w:after="0"/>
        <w:ind w:left="0"/>
        <w:jc w:val="both"/>
      </w:pPr>
      <w:r>
        <w:rPr>
          <w:rFonts w:ascii="Times New Roman"/>
          <w:b w:val="false"/>
          <w:i w:val="false"/>
          <w:color w:val="000000"/>
          <w:sz w:val="28"/>
        </w:rPr>
        <w:t>
      47. Қазақстан Республикасы Ішкі істер министрлігі Төтенше жағдайлар комитеті Алматы қаласының Төтенше жағдайлар департаменті Алмалы ауданының төтенше жағдайлар бөлімі – Қазақстан Республикасы Төтенше жағдайлар министрлігі Алматы қаласының төтенше жағдайлар департаменті Алмалы ауданының төтенше жағдайлар басқармасы.</w:t>
      </w:r>
    </w:p>
    <w:bookmarkEnd w:id="850"/>
    <w:bookmarkStart w:name="z754" w:id="851"/>
    <w:p>
      <w:pPr>
        <w:spacing w:after="0"/>
        <w:ind w:left="0"/>
        <w:jc w:val="both"/>
      </w:pPr>
      <w:r>
        <w:rPr>
          <w:rFonts w:ascii="Times New Roman"/>
          <w:b w:val="false"/>
          <w:i w:val="false"/>
          <w:color w:val="000000"/>
          <w:sz w:val="28"/>
        </w:rPr>
        <w:t>
      48. Қазақстан Республикасы Ішкі істер министрлігі Төтенше жағдайлар комитеті Алматы қаласының Төтенше жағдайлар департаменті Әуезов ауданының төтенше жағдайлар бөлімі – Қазақстан Республикасы Төтенше жағдайлар министрлігі Алматы қаласының төтенше жағдайлар департаменті Әуезов ауданының төтенше жағдайлар басқармасы.</w:t>
      </w:r>
    </w:p>
    <w:bookmarkEnd w:id="851"/>
    <w:bookmarkStart w:name="z755" w:id="852"/>
    <w:p>
      <w:pPr>
        <w:spacing w:after="0"/>
        <w:ind w:left="0"/>
        <w:jc w:val="both"/>
      </w:pPr>
      <w:r>
        <w:rPr>
          <w:rFonts w:ascii="Times New Roman"/>
          <w:b w:val="false"/>
          <w:i w:val="false"/>
          <w:color w:val="000000"/>
          <w:sz w:val="28"/>
        </w:rPr>
        <w:t>
      49. Қазақстан Республикасы Ішкі істер министрлігі Төтенше жағдайлар комитеті Алматы қаласының Төтенше жағдайлар департаменті Бостандық ауданының төтенше жағдайлар бөлімі – Қазақстан Республикасы Төтенше жағдайлар министрлігі Алматы қаласының төтенше жағдайлар департаменті Бостандық ауданының төтенше жағдайлар басқармасы.</w:t>
      </w:r>
    </w:p>
    <w:bookmarkEnd w:id="852"/>
    <w:bookmarkStart w:name="z756" w:id="853"/>
    <w:p>
      <w:pPr>
        <w:spacing w:after="0"/>
        <w:ind w:left="0"/>
        <w:jc w:val="both"/>
      </w:pPr>
      <w:r>
        <w:rPr>
          <w:rFonts w:ascii="Times New Roman"/>
          <w:b w:val="false"/>
          <w:i w:val="false"/>
          <w:color w:val="000000"/>
          <w:sz w:val="28"/>
        </w:rPr>
        <w:t>
      50. Қазақстан Республикасы Ішкі істер министрлігі Төтенше жағдайлар комитеті Алматы қаласының Төтенше жағдайлар департаменті Жетісу ауданының төтенше жағдайлар бөлімі – Қазақстан Республикасы Төтенше жағдайлар министрлігі Алматы қаласының төтенше жағдайлар департаменті Жетісу ауданының төтенше жағдайлар басқармасы.</w:t>
      </w:r>
    </w:p>
    <w:bookmarkEnd w:id="853"/>
    <w:bookmarkStart w:name="z757" w:id="854"/>
    <w:p>
      <w:pPr>
        <w:spacing w:after="0"/>
        <w:ind w:left="0"/>
        <w:jc w:val="both"/>
      </w:pPr>
      <w:r>
        <w:rPr>
          <w:rFonts w:ascii="Times New Roman"/>
          <w:b w:val="false"/>
          <w:i w:val="false"/>
          <w:color w:val="000000"/>
          <w:sz w:val="28"/>
        </w:rPr>
        <w:t>
      51. Қазақстан Республикасы Ішкі істер министрлігі Төтенше жағдайлар комитеті Алматы қаласының Төтенше жағдайлар департаменті Наурызбай ауданының төтенше жағдайлар бөлімі – Қазақстан Республикасы Төтенше жағдайлар министрлігі Алматы қаласының төтенше жағдайлар департаменті Наурызбай ауданының төтенше жағдайлар басқармасы.</w:t>
      </w:r>
    </w:p>
    <w:bookmarkEnd w:id="854"/>
    <w:bookmarkStart w:name="z758" w:id="855"/>
    <w:p>
      <w:pPr>
        <w:spacing w:after="0"/>
        <w:ind w:left="0"/>
        <w:jc w:val="both"/>
      </w:pPr>
      <w:r>
        <w:rPr>
          <w:rFonts w:ascii="Times New Roman"/>
          <w:b w:val="false"/>
          <w:i w:val="false"/>
          <w:color w:val="000000"/>
          <w:sz w:val="28"/>
        </w:rPr>
        <w:t>
      52. Қазақстан Республикасы Ішкі істер министрлігі Төтенше жағдайлар комитеті Алматы қаласының Төтенше жағдайлар департаменті Медеу ауданының төтенше жағдайлар бөлімі – Қазақстан Республикасы Төтенше жағдайлар министрлігі Алматы қаласының төтенше жағдайлар департаменті Медеу ауданының төтенше жағдайлар басқармасы.</w:t>
      </w:r>
    </w:p>
    <w:bookmarkEnd w:id="855"/>
    <w:bookmarkStart w:name="z759" w:id="856"/>
    <w:p>
      <w:pPr>
        <w:spacing w:after="0"/>
        <w:ind w:left="0"/>
        <w:jc w:val="both"/>
      </w:pPr>
      <w:r>
        <w:rPr>
          <w:rFonts w:ascii="Times New Roman"/>
          <w:b w:val="false"/>
          <w:i w:val="false"/>
          <w:color w:val="000000"/>
          <w:sz w:val="28"/>
        </w:rPr>
        <w:t>
      53. Қазақстан Республикасы Ішкі істер министрлігінің Төтенше жағдайлар комитеті Алматы қаласының Төтенше жағдайлар департаменті Түрксіб ауданының төтенше жағдайлар бөлімі – Қазақстан Республикасы Төтенше жағдайлар министрлігі Алматы қаласының төтенше жағдайлар департаменті Түрксіб ауданының төтенше жағдайлар басқармасы.</w:t>
      </w:r>
    </w:p>
    <w:bookmarkEnd w:id="856"/>
    <w:bookmarkStart w:name="z760" w:id="857"/>
    <w:p>
      <w:pPr>
        <w:spacing w:after="0"/>
        <w:ind w:left="0"/>
        <w:jc w:val="both"/>
      </w:pPr>
      <w:r>
        <w:rPr>
          <w:rFonts w:ascii="Times New Roman"/>
          <w:b w:val="false"/>
          <w:i w:val="false"/>
          <w:color w:val="000000"/>
          <w:sz w:val="28"/>
        </w:rPr>
        <w:t>
      54. Қазақстан Республикасы Ішкі істер министрлігі Төтенше жағдайлар комитеті Шымкент қаласының Төтенше жағдайлар департаменті Абай ауданының төтенше жағдайлар бөлімі – Қазақстан Республикасы Төтенше жағдайлар министрлігі Шымкент қаласының төтенше жағдайлар департаменті Абай ауданының төтенше жағдайлар басқармасы.</w:t>
      </w:r>
    </w:p>
    <w:bookmarkEnd w:id="857"/>
    <w:bookmarkStart w:name="z761" w:id="858"/>
    <w:p>
      <w:pPr>
        <w:spacing w:after="0"/>
        <w:ind w:left="0"/>
        <w:jc w:val="both"/>
      </w:pPr>
      <w:r>
        <w:rPr>
          <w:rFonts w:ascii="Times New Roman"/>
          <w:b w:val="false"/>
          <w:i w:val="false"/>
          <w:color w:val="000000"/>
          <w:sz w:val="28"/>
        </w:rPr>
        <w:t>
      55. Қазақстан Республикасы Ішкі істер министрлігі Төтенше жағдайлар комитеті Шымкент қаласының Төтенше жағдайлар департаменті Әл-Фараби ауданының төтенше жағдайлар бөлімі – Қазақстан Республикасы Төтенше жағдайлар министрлігі Шымкент қаласының төтенше жағдайлар департаменті Әл-Фараби ауданының төтенше жағдайлар басқармасы.</w:t>
      </w:r>
    </w:p>
    <w:bookmarkEnd w:id="858"/>
    <w:bookmarkStart w:name="z762" w:id="859"/>
    <w:p>
      <w:pPr>
        <w:spacing w:after="0"/>
        <w:ind w:left="0"/>
        <w:jc w:val="both"/>
      </w:pPr>
      <w:r>
        <w:rPr>
          <w:rFonts w:ascii="Times New Roman"/>
          <w:b w:val="false"/>
          <w:i w:val="false"/>
          <w:color w:val="000000"/>
          <w:sz w:val="28"/>
        </w:rPr>
        <w:t>
      56. Қазақстан Республикасы Ішкі істер министрлігі Төтенше жағдайлар комитеті Шымкент қаласының Төтенше жағдайлар департаменті Еңбекші ауданының төтенше жағдайлар бөлімі – Қазақстан Республикасы Төтенше жағдайлар министрлігі Шымкент қаласының төтенше жағдайлар департаменті Еңбекші ауданының төтенше жағдайлар басқармасы.</w:t>
      </w:r>
    </w:p>
    <w:bookmarkEnd w:id="859"/>
    <w:bookmarkStart w:name="z763" w:id="860"/>
    <w:p>
      <w:pPr>
        <w:spacing w:after="0"/>
        <w:ind w:left="0"/>
        <w:jc w:val="both"/>
      </w:pPr>
      <w:r>
        <w:rPr>
          <w:rFonts w:ascii="Times New Roman"/>
          <w:b w:val="false"/>
          <w:i w:val="false"/>
          <w:color w:val="000000"/>
          <w:sz w:val="28"/>
        </w:rPr>
        <w:t>
      57. Қазақстан Республикасы Ішкі істер министрлігі Төтенше жағдайлар комитеті Шымкент қаласының Төтенше жағдайлар департаменті "Қаратау" ауданының төтенше жағдайлар бөлімі – Қазақстан Республикасы Төтенше жағдайлар министрлігі Шымкент қаласының төтенше жағдайлар департаменті "Қаратау" ауданының төтенше жағдайлар басқармасы.</w:t>
      </w:r>
    </w:p>
    <w:bookmarkEnd w:id="860"/>
    <w:bookmarkStart w:name="z764" w:id="861"/>
    <w:p>
      <w:pPr>
        <w:spacing w:after="0"/>
        <w:ind w:left="0"/>
        <w:jc w:val="both"/>
      </w:pPr>
      <w:r>
        <w:rPr>
          <w:rFonts w:ascii="Times New Roman"/>
          <w:b w:val="false"/>
          <w:i w:val="false"/>
          <w:color w:val="000000"/>
          <w:sz w:val="28"/>
        </w:rPr>
        <w:t>
      58. Қазақстан Республикасы Ішкі істер министрлігі Төтенше жағдайлар комитеті Ақмола облысының Төтенше жағдайлар департаменті Ақкөл ауданы төтенше жағдайлар бөлімі – Қазақстан Республикасы Төтенше жағдайлар министрлігі Ақмола облысының төтенше жағдайлар департаменті Ақкөл ауданы төтенше жағдайлар бөлімі.</w:t>
      </w:r>
    </w:p>
    <w:bookmarkEnd w:id="861"/>
    <w:bookmarkStart w:name="z765" w:id="862"/>
    <w:p>
      <w:pPr>
        <w:spacing w:after="0"/>
        <w:ind w:left="0"/>
        <w:jc w:val="both"/>
      </w:pPr>
      <w:r>
        <w:rPr>
          <w:rFonts w:ascii="Times New Roman"/>
          <w:b w:val="false"/>
          <w:i w:val="false"/>
          <w:color w:val="000000"/>
          <w:sz w:val="28"/>
        </w:rPr>
        <w:t>
      59. Қазақстан Республикасы Ішкі істер министрлігі Төтенше жағдайлар комитеті Ақмола облысының Төтенше жағдайлар департаменті Аршалы ауданы төтенше жағдайлар бөлімі – Қазақстан Республикасы Төтенше жағдайлар министрлігі Ақмола облысының төтенше жағдайлар департаменті Аршалы ауданы төтенше жағдайлар бөлімі.</w:t>
      </w:r>
    </w:p>
    <w:bookmarkEnd w:id="862"/>
    <w:bookmarkStart w:name="z766" w:id="863"/>
    <w:p>
      <w:pPr>
        <w:spacing w:after="0"/>
        <w:ind w:left="0"/>
        <w:jc w:val="both"/>
      </w:pPr>
      <w:r>
        <w:rPr>
          <w:rFonts w:ascii="Times New Roman"/>
          <w:b w:val="false"/>
          <w:i w:val="false"/>
          <w:color w:val="000000"/>
          <w:sz w:val="28"/>
        </w:rPr>
        <w:t xml:space="preserve">
      60. Қазақстан Республикасы Ішкі істер министрлігі Төтенше жағдайлар комитеті Ақмола облысының Төтенше жағдайлар департаменті Астрахан ауданы төтенше жағдайлар бөлімі – Қазақстан Республикасы Төтенше жағдайлар министрлігі Ақмола облысының төтенше жағдайлар департаменті Астрахан ауданы төтенше жағдайлар бөлімі. </w:t>
      </w:r>
    </w:p>
    <w:bookmarkEnd w:id="863"/>
    <w:bookmarkStart w:name="z767" w:id="864"/>
    <w:p>
      <w:pPr>
        <w:spacing w:after="0"/>
        <w:ind w:left="0"/>
        <w:jc w:val="both"/>
      </w:pPr>
      <w:r>
        <w:rPr>
          <w:rFonts w:ascii="Times New Roman"/>
          <w:b w:val="false"/>
          <w:i w:val="false"/>
          <w:color w:val="000000"/>
          <w:sz w:val="28"/>
        </w:rPr>
        <w:t xml:space="preserve">
      61. Қазақстан Республикасы Ішкі істер министрлігі Төтенше жағдайлар комитеті Ақмола облысының Төтенше жағдайлар департаменті Атбасар ауданы төтенше жағдайлар бөлімі – Қазақстан Республикасы Төтенше жағдайлар министрлігі Ақмола облысының төтенше жағдайлар департаменті Атбасар ауданы төтенше жағдайлар бөлімі. </w:t>
      </w:r>
    </w:p>
    <w:bookmarkEnd w:id="864"/>
    <w:bookmarkStart w:name="z768" w:id="865"/>
    <w:p>
      <w:pPr>
        <w:spacing w:after="0"/>
        <w:ind w:left="0"/>
        <w:jc w:val="both"/>
      </w:pPr>
      <w:r>
        <w:rPr>
          <w:rFonts w:ascii="Times New Roman"/>
          <w:b w:val="false"/>
          <w:i w:val="false"/>
          <w:color w:val="000000"/>
          <w:sz w:val="28"/>
        </w:rPr>
        <w:t xml:space="preserve">
      62. Қазақстан Республикасы Ішкі істер министрлігі Төтенше жағдайлар комитеті Ақмола облысының Төтенше жағдайлар департаменті Бұланды ауданы төтенше жағдайлар бөлімі – Қазақстан Республикасы Төтенше жағдайлар министрлігі Ақмола облысының төтенше жағдайлар департаменті Бұланды ауданы төтенше жағдайлар бөлімі. </w:t>
      </w:r>
    </w:p>
    <w:bookmarkEnd w:id="865"/>
    <w:bookmarkStart w:name="z769" w:id="866"/>
    <w:p>
      <w:pPr>
        <w:spacing w:after="0"/>
        <w:ind w:left="0"/>
        <w:jc w:val="both"/>
      </w:pPr>
      <w:r>
        <w:rPr>
          <w:rFonts w:ascii="Times New Roman"/>
          <w:b w:val="false"/>
          <w:i w:val="false"/>
          <w:color w:val="000000"/>
          <w:sz w:val="28"/>
        </w:rPr>
        <w:t>
      63. Қазақстан Республикасы Ішкі істер министрлігі Төтенше жағдайлар комитеті Ақмола облысының Төтенше жағдайлар департаменті Егіндікөл ауданы төтенше жағдайлар бөлімі – Қазақстан Республикасы Төтенше жағдайлар министрлігі Ақмола облысының төтенше жағдайлар департаменті Егіндікөл ауданы төтенше жағдайлар бөлімі.</w:t>
      </w:r>
    </w:p>
    <w:bookmarkEnd w:id="866"/>
    <w:bookmarkStart w:name="z770" w:id="867"/>
    <w:p>
      <w:pPr>
        <w:spacing w:after="0"/>
        <w:ind w:left="0"/>
        <w:jc w:val="both"/>
      </w:pPr>
      <w:r>
        <w:rPr>
          <w:rFonts w:ascii="Times New Roman"/>
          <w:b w:val="false"/>
          <w:i w:val="false"/>
          <w:color w:val="000000"/>
          <w:sz w:val="28"/>
        </w:rPr>
        <w:t>
      64. Қазақстан Республикасы Ішкі істер министрлігі Төтенше жағдайлар комитеті Ақмола облысының Төтенше жағдайлар департаменті Біржан сал ауданы төтенше жағдайлар бөлімі – Қазақстан Республикасы Төтенше жағдайлар министрлігі Ақмола облысының төтенше жағдайлар департаменті Біржан сал ауданы төтенше жағдайлар бөлімі.</w:t>
      </w:r>
    </w:p>
    <w:bookmarkEnd w:id="867"/>
    <w:bookmarkStart w:name="z771" w:id="868"/>
    <w:p>
      <w:pPr>
        <w:spacing w:after="0"/>
        <w:ind w:left="0"/>
        <w:jc w:val="both"/>
      </w:pPr>
      <w:r>
        <w:rPr>
          <w:rFonts w:ascii="Times New Roman"/>
          <w:b w:val="false"/>
          <w:i w:val="false"/>
          <w:color w:val="000000"/>
          <w:sz w:val="28"/>
        </w:rPr>
        <w:t>
      65. Қазақстан Республикасы Ішкі істер министрлігі Төтенше жағдайлар комитеті Ақмола облысының Төтенше жағдайлар департаменті Ерейментау ауданы төтенше жағдайлар бөлімі – Қазақстан Республикасы Төтенше жағдайлар министрлігі Ақмола облысының төтенше жағдайлар департаменті Ерейментау ауданы төтенше жағдайлар бөлімі.</w:t>
      </w:r>
    </w:p>
    <w:bookmarkEnd w:id="868"/>
    <w:bookmarkStart w:name="z772" w:id="869"/>
    <w:p>
      <w:pPr>
        <w:spacing w:after="0"/>
        <w:ind w:left="0"/>
        <w:jc w:val="both"/>
      </w:pPr>
      <w:r>
        <w:rPr>
          <w:rFonts w:ascii="Times New Roman"/>
          <w:b w:val="false"/>
          <w:i w:val="false"/>
          <w:color w:val="000000"/>
          <w:sz w:val="28"/>
        </w:rPr>
        <w:t>
      66. Қазақстан Республикасы Ішкі істер министрлігі Төтенше жағдайлар комитеті Ақмола облысының Төтенше жағдайлар департаменті Есіл ауданы төтенше жағдайлар бөлімі – Қазақстан Республикасы Төтенше жағдайлар министрлігі Ақмола облысының төтенше жағдайлар департаменті Есіл ауданы төтенше жағдайлар бөлімі.</w:t>
      </w:r>
    </w:p>
    <w:bookmarkEnd w:id="869"/>
    <w:bookmarkStart w:name="z773" w:id="870"/>
    <w:p>
      <w:pPr>
        <w:spacing w:after="0"/>
        <w:ind w:left="0"/>
        <w:jc w:val="both"/>
      </w:pPr>
      <w:r>
        <w:rPr>
          <w:rFonts w:ascii="Times New Roman"/>
          <w:b w:val="false"/>
          <w:i w:val="false"/>
          <w:color w:val="000000"/>
          <w:sz w:val="28"/>
        </w:rPr>
        <w:t>
      67. Қазақстан Республикасы Ішкі істер министрлігі Төтенше жағдайлар комитеті Ақмола облысының Төтенше жағдайлар департаменті Жақсы ауданы төтенше жағдайлар бөлімі – Қазақстан Республикасы Төтенше жағдайлар министрлігі Ақмола облысының төтенше жағдайлар департаменті Жақсы ауданы төтенше жағдайлар бөлімі.</w:t>
      </w:r>
    </w:p>
    <w:bookmarkEnd w:id="870"/>
    <w:bookmarkStart w:name="z774" w:id="871"/>
    <w:p>
      <w:pPr>
        <w:spacing w:after="0"/>
        <w:ind w:left="0"/>
        <w:jc w:val="both"/>
      </w:pPr>
      <w:r>
        <w:rPr>
          <w:rFonts w:ascii="Times New Roman"/>
          <w:b w:val="false"/>
          <w:i w:val="false"/>
          <w:color w:val="000000"/>
          <w:sz w:val="28"/>
        </w:rPr>
        <w:t xml:space="preserve">
      68. Қазақстан Республикасы Ішкі істер министрлігі Төтенше жағдайлар комитеті Ақмола облысының Төтенше жағдайлар департаменті Жарқайың ауданы төтенше жағдайлар бөлімі – Қазақстан Республикасы Төтенше жағдайлар министрлігі Ақмола облысының төтенше жағдайлар департаменті Жарқайың ауданы төтенше жағдайлар бөлімі. </w:t>
      </w:r>
    </w:p>
    <w:bookmarkEnd w:id="871"/>
    <w:bookmarkStart w:name="z775" w:id="872"/>
    <w:p>
      <w:pPr>
        <w:spacing w:after="0"/>
        <w:ind w:left="0"/>
        <w:jc w:val="both"/>
      </w:pPr>
      <w:r>
        <w:rPr>
          <w:rFonts w:ascii="Times New Roman"/>
          <w:b w:val="false"/>
          <w:i w:val="false"/>
          <w:color w:val="000000"/>
          <w:sz w:val="28"/>
        </w:rPr>
        <w:t>
      69. Қазақстан Республикасы Ішкі істер министрлігі Төтенше жағдайлар комитеті Ақмола облысының Төтенше жағдайлар департаменті Зеренді ауданы төтенше жағдайлар бөлімі – Қазақстан Республикасы Төтенше жағдайлар министрлігі Ақмола облысының төтенше жағдайлар департаменті Зеренді ауданы төтенше жағдайлар бөлімі.</w:t>
      </w:r>
    </w:p>
    <w:bookmarkEnd w:id="872"/>
    <w:bookmarkStart w:name="z776" w:id="873"/>
    <w:p>
      <w:pPr>
        <w:spacing w:after="0"/>
        <w:ind w:left="0"/>
        <w:jc w:val="both"/>
      </w:pPr>
      <w:r>
        <w:rPr>
          <w:rFonts w:ascii="Times New Roman"/>
          <w:b w:val="false"/>
          <w:i w:val="false"/>
          <w:color w:val="000000"/>
          <w:sz w:val="28"/>
        </w:rPr>
        <w:t>
      70. Қазақстан Республикасы Ішкі істер министрлігі Төтенше жағдайлар комитеті Ақмола облысының Төтенше жағдайлар департаменті Қорғалжын ауданы төтенше жағдайлар бөлімі – Қазақстан Республикасы Төтенше жағдайлар министрлігі Ақмола облысының төтенше жағдайлар департаменті Қорғалжын ауданы төтенше жағдайлар бөлімі.</w:t>
      </w:r>
    </w:p>
    <w:bookmarkEnd w:id="873"/>
    <w:bookmarkStart w:name="z777" w:id="874"/>
    <w:p>
      <w:pPr>
        <w:spacing w:after="0"/>
        <w:ind w:left="0"/>
        <w:jc w:val="both"/>
      </w:pPr>
      <w:r>
        <w:rPr>
          <w:rFonts w:ascii="Times New Roman"/>
          <w:b w:val="false"/>
          <w:i w:val="false"/>
          <w:color w:val="000000"/>
          <w:sz w:val="28"/>
        </w:rPr>
        <w:t>
      71. Қазақстан Республикасы Ішкі істер министрлігі Төтенше жағдайлар комитеті Ақмола облысының Төтенше жағдайлар департаменті Сандықтау ауданы төтенше жағдайлар бөлімі – Қазақстан Республикасы Төтенше жағдайлар министрлігі Ақмола облысының төтенше жағдайлар департаменті Сандықтау ауданы төтенше жағдайлар бөлімі.</w:t>
      </w:r>
    </w:p>
    <w:bookmarkEnd w:id="874"/>
    <w:bookmarkStart w:name="z778" w:id="875"/>
    <w:p>
      <w:pPr>
        <w:spacing w:after="0"/>
        <w:ind w:left="0"/>
        <w:jc w:val="both"/>
      </w:pPr>
      <w:r>
        <w:rPr>
          <w:rFonts w:ascii="Times New Roman"/>
          <w:b w:val="false"/>
          <w:i w:val="false"/>
          <w:color w:val="000000"/>
          <w:sz w:val="28"/>
        </w:rPr>
        <w:t>
      72. Қазақстан Республикасы Ішкі істер министрлігі Төтенше жағдайлар комитеті Ақмола облысының Төтенше жағдайлар департаменті Целиноград ауданы төтенше жағдайлар бөлімі – Қазақстан Республикасы Төтенше жағдайлар министрлігі Ақмола облысының төтенше жағдайлар департаменті Целиноград ауданы төтенше жағдайлар бөлімі.</w:t>
      </w:r>
    </w:p>
    <w:bookmarkEnd w:id="875"/>
    <w:bookmarkStart w:name="z779" w:id="876"/>
    <w:p>
      <w:pPr>
        <w:spacing w:after="0"/>
        <w:ind w:left="0"/>
        <w:jc w:val="both"/>
      </w:pPr>
      <w:r>
        <w:rPr>
          <w:rFonts w:ascii="Times New Roman"/>
          <w:b w:val="false"/>
          <w:i w:val="false"/>
          <w:color w:val="000000"/>
          <w:sz w:val="28"/>
        </w:rPr>
        <w:t xml:space="preserve">
      73. Қазақстан Республикасы Ішкі істер министрлігі Төтенше жағдайлар комитеті Ақмола облысының Төтенше жағдайлар департаменті Шортанды ауданы төтенше жағдайлар бөлімі – Қазақстан Республикасы Төтенше жағдайлар министрлігі Ақмола облысының төтенше жағдайлар департаменті Шортанды ауданы төтенше жағдайлар бөлімі. </w:t>
      </w:r>
    </w:p>
    <w:bookmarkEnd w:id="876"/>
    <w:bookmarkStart w:name="z780" w:id="877"/>
    <w:p>
      <w:pPr>
        <w:spacing w:after="0"/>
        <w:ind w:left="0"/>
        <w:jc w:val="both"/>
      </w:pPr>
      <w:r>
        <w:rPr>
          <w:rFonts w:ascii="Times New Roman"/>
          <w:b w:val="false"/>
          <w:i w:val="false"/>
          <w:color w:val="000000"/>
          <w:sz w:val="28"/>
        </w:rPr>
        <w:t>
      74. Қазақстан Республикасы Ішкі істер министрлігі Төтенше жағдайлар комитеті Ақмола облысының Төтенше жағдайлар департаменті Бурабай ауданы төтенше жағдайлар бөлімі – Қазақстан Республикасы Төтенше жағдайлар министрлігі Ақмола облысының төтенше жағдайлар департаменті Бурабай ауданы төтенше жағдайлар бөлімі.</w:t>
      </w:r>
    </w:p>
    <w:bookmarkEnd w:id="877"/>
    <w:bookmarkStart w:name="z781" w:id="878"/>
    <w:p>
      <w:pPr>
        <w:spacing w:after="0"/>
        <w:ind w:left="0"/>
        <w:jc w:val="both"/>
      </w:pPr>
      <w:r>
        <w:rPr>
          <w:rFonts w:ascii="Times New Roman"/>
          <w:b w:val="false"/>
          <w:i w:val="false"/>
          <w:color w:val="000000"/>
          <w:sz w:val="28"/>
        </w:rPr>
        <w:t>
      75. Қазақстан Республикасы Ішкі істер министрлігі Төтенше жағдайлар комитеті Ақтөбе облысының Төтенше жағдайлар департаменті Әйтеке би ауданының төтенше жағдайлар бөлімі – Қазақстан Республикасы Төтенше жағдайлар министрлігі Ақтөбе облысының төтенше жағдайлар департаменті Әйтеке би ауданының төтенше жағдайлар бөлімі.</w:t>
      </w:r>
    </w:p>
    <w:bookmarkEnd w:id="878"/>
    <w:bookmarkStart w:name="z782" w:id="879"/>
    <w:p>
      <w:pPr>
        <w:spacing w:after="0"/>
        <w:ind w:left="0"/>
        <w:jc w:val="both"/>
      </w:pPr>
      <w:r>
        <w:rPr>
          <w:rFonts w:ascii="Times New Roman"/>
          <w:b w:val="false"/>
          <w:i w:val="false"/>
          <w:color w:val="000000"/>
          <w:sz w:val="28"/>
        </w:rPr>
        <w:t>
      76. Қазақстан Республикасы Ішкі істер министрлігі Төтенше жағдайлар комитеті Ақтөбе облысының Төтенше жағдайлар департаменті Алға ауданының төтенше жағдайлар бөлімі – Қазақстан Республикасы Төтенше жағдайлар министрлігі Ақтөбе облысының төтенше жағдайлар департаменті Алға ауданының төтенше жағдайлар бөлімі.</w:t>
      </w:r>
    </w:p>
    <w:bookmarkEnd w:id="879"/>
    <w:bookmarkStart w:name="z783" w:id="880"/>
    <w:p>
      <w:pPr>
        <w:spacing w:after="0"/>
        <w:ind w:left="0"/>
        <w:jc w:val="both"/>
      </w:pPr>
      <w:r>
        <w:rPr>
          <w:rFonts w:ascii="Times New Roman"/>
          <w:b w:val="false"/>
          <w:i w:val="false"/>
          <w:color w:val="000000"/>
          <w:sz w:val="28"/>
        </w:rPr>
        <w:t>
      77. Қазақстан Республикасы Ішкі істер министрлігінің Төтенше жағдайлар комитеті Ақтөбе облысының Төтенше жағдайлар департаменті Байғанин ауданының төтенше жағдайлар бөлімі – Қазақстан Республикасы Төтенше жағдайлар министрлігі Ақтөбе облысының төтенше жағдайлар департаменті Байғанин ауданының төтенше жағдайлар бөлімі.</w:t>
      </w:r>
    </w:p>
    <w:bookmarkEnd w:id="880"/>
    <w:bookmarkStart w:name="z784" w:id="881"/>
    <w:p>
      <w:pPr>
        <w:spacing w:after="0"/>
        <w:ind w:left="0"/>
        <w:jc w:val="both"/>
      </w:pPr>
      <w:r>
        <w:rPr>
          <w:rFonts w:ascii="Times New Roman"/>
          <w:b w:val="false"/>
          <w:i w:val="false"/>
          <w:color w:val="000000"/>
          <w:sz w:val="28"/>
        </w:rPr>
        <w:t>
      78. Қазақстан Республикасы Ішкі істер министрлігі Төтенше жағдайлар комитеті Ақтөбе облысының Төтенше жағдайлар департаменті Ырғыз ауданының төтенше жағдайлар бөлімі – Қазақстан Республикасы Төтенше жағдайлар министрлігі Ақтөбе облысының төтенше жағдайлар департаменті Ырғыз ауданының төтенше жағдайлар бөлімі.</w:t>
      </w:r>
    </w:p>
    <w:bookmarkEnd w:id="881"/>
    <w:bookmarkStart w:name="z785" w:id="882"/>
    <w:p>
      <w:pPr>
        <w:spacing w:after="0"/>
        <w:ind w:left="0"/>
        <w:jc w:val="both"/>
      </w:pPr>
      <w:r>
        <w:rPr>
          <w:rFonts w:ascii="Times New Roman"/>
          <w:b w:val="false"/>
          <w:i w:val="false"/>
          <w:color w:val="000000"/>
          <w:sz w:val="28"/>
        </w:rPr>
        <w:t>
      79. Қазақстан Республикасы Ішкі істер министрлігі Төтенше жағдайлар комитеті Ақтөбе облысының Төтенше жағдайлар департаменті Қарғалы ауданының төтенше жағдайлар бөлімі – Қазақстан Республикасы Төтенше жағдайлар министрлігі Ақтөбе облысының төтенше жағдайлар департаменті Қарғалы ауданының төтенше жағдайлар бөлімі.</w:t>
      </w:r>
    </w:p>
    <w:bookmarkEnd w:id="882"/>
    <w:bookmarkStart w:name="z786" w:id="883"/>
    <w:p>
      <w:pPr>
        <w:spacing w:after="0"/>
        <w:ind w:left="0"/>
        <w:jc w:val="both"/>
      </w:pPr>
      <w:r>
        <w:rPr>
          <w:rFonts w:ascii="Times New Roman"/>
          <w:b w:val="false"/>
          <w:i w:val="false"/>
          <w:color w:val="000000"/>
          <w:sz w:val="28"/>
        </w:rPr>
        <w:t>
      80. Қазақстан Республикасы Ішкі істер министрлігі Төтенше жағдайлар комитеті Ақтөбе облысының Төтенше жағдайлар департаменті Мәртөк ауданының төтенше жағдайлар бөлімі – Қазақстан Республикасы Төтенше жағдайлар министрлігі Ақтөбе облысының төтенше жағдайлар департаменті Мәртөк ауданының төтенше жағдайлар бөлімі.</w:t>
      </w:r>
    </w:p>
    <w:bookmarkEnd w:id="883"/>
    <w:bookmarkStart w:name="z787" w:id="884"/>
    <w:p>
      <w:pPr>
        <w:spacing w:after="0"/>
        <w:ind w:left="0"/>
        <w:jc w:val="both"/>
      </w:pPr>
      <w:r>
        <w:rPr>
          <w:rFonts w:ascii="Times New Roman"/>
          <w:b w:val="false"/>
          <w:i w:val="false"/>
          <w:color w:val="000000"/>
          <w:sz w:val="28"/>
        </w:rPr>
        <w:t>
      81. Қазақстан Республикасы Ішкі істер министрлігі Төтенше жағдайлар комитеті Ақтөбе облысының Төтенше жағдайлар департаменті Мұғалжар ауданының төтенше жағдайлар бөлімі – Қазақстан Республикасы Төтенше жағдайлар министрлігі Ақтөбе облысының төтенше жағдайлар департаменті Мұғалжар ауданының төтенше жағдайлар бөлімі.</w:t>
      </w:r>
    </w:p>
    <w:bookmarkEnd w:id="884"/>
    <w:bookmarkStart w:name="z788" w:id="885"/>
    <w:p>
      <w:pPr>
        <w:spacing w:after="0"/>
        <w:ind w:left="0"/>
        <w:jc w:val="both"/>
      </w:pPr>
      <w:r>
        <w:rPr>
          <w:rFonts w:ascii="Times New Roman"/>
          <w:b w:val="false"/>
          <w:i w:val="false"/>
          <w:color w:val="000000"/>
          <w:sz w:val="28"/>
        </w:rPr>
        <w:t>
      82. Қазақстан Республикасы Ішкі істер министрлігі Төтенше жағдайлар комитеті Ақтөбе облысының Төтенше жағдайлар департаменті Темір ауданының төтенше жағдайлар бөлімі – Қазақстан Республикасы Төтенше жағдайлар министрлігі Ақтөбе облысының төтенше жағдайлар департаменті Темір ауданының төтенше жағдайлар бөлімі.</w:t>
      </w:r>
    </w:p>
    <w:bookmarkEnd w:id="885"/>
    <w:bookmarkStart w:name="z789" w:id="886"/>
    <w:p>
      <w:pPr>
        <w:spacing w:after="0"/>
        <w:ind w:left="0"/>
        <w:jc w:val="both"/>
      </w:pPr>
      <w:r>
        <w:rPr>
          <w:rFonts w:ascii="Times New Roman"/>
          <w:b w:val="false"/>
          <w:i w:val="false"/>
          <w:color w:val="000000"/>
          <w:sz w:val="28"/>
        </w:rPr>
        <w:t>
      83. Қазақстан Республикасы Ішкі істер министрлігі Төтенше жағдайлар комитеті Ақтөбе облысының Төтенше жағдайлар департаменті Ойыл ауданының төтенше жағдайлар бөлімі – Қазақстан Республикасы Төтенше жағдайлар министрлігі Ақтөбе облысының төтенше жағдайлар департаменті Ойыл ауданының төтенше жағдайлар бөлімі.</w:t>
      </w:r>
    </w:p>
    <w:bookmarkEnd w:id="886"/>
    <w:bookmarkStart w:name="z790" w:id="887"/>
    <w:p>
      <w:pPr>
        <w:spacing w:after="0"/>
        <w:ind w:left="0"/>
        <w:jc w:val="both"/>
      </w:pPr>
      <w:r>
        <w:rPr>
          <w:rFonts w:ascii="Times New Roman"/>
          <w:b w:val="false"/>
          <w:i w:val="false"/>
          <w:color w:val="000000"/>
          <w:sz w:val="28"/>
        </w:rPr>
        <w:t>
      84. Қазақстан Республикасы Ішкі істер министрлігі Төтенше жағдайлар комитеті Ақтөбе облысының Төтенше жағдайлар департаменті Қобда ауданының төтенше жағдайлар бөлімі – Қазақстан Республикасы Төтенше жағдайлар министрлігі Ақтөбе облысының төтенше жағдайлар департаменті Қобда ауданының төтенше жағдайлар бөлімі.</w:t>
      </w:r>
    </w:p>
    <w:bookmarkEnd w:id="887"/>
    <w:bookmarkStart w:name="z791" w:id="888"/>
    <w:p>
      <w:pPr>
        <w:spacing w:after="0"/>
        <w:ind w:left="0"/>
        <w:jc w:val="both"/>
      </w:pPr>
      <w:r>
        <w:rPr>
          <w:rFonts w:ascii="Times New Roman"/>
          <w:b w:val="false"/>
          <w:i w:val="false"/>
          <w:color w:val="000000"/>
          <w:sz w:val="28"/>
        </w:rPr>
        <w:t>
      85. Қазақстан Республикасы Ішкі істер министрлігі Төтенше жағдайлар комитеті Ақтөбе облысының Төтенше жағдайлар департаменті Хромтау ауданының төтенше жағдайлар бөлімі – Қазақстан Республикасы Төтенше жағдайлар министрлігі Ақтөбе облысының төтенше жағдайлар департаменті Хромтау ауданының төтенше жағдайлар бөлімі.</w:t>
      </w:r>
    </w:p>
    <w:bookmarkEnd w:id="888"/>
    <w:bookmarkStart w:name="z792" w:id="889"/>
    <w:p>
      <w:pPr>
        <w:spacing w:after="0"/>
        <w:ind w:left="0"/>
        <w:jc w:val="both"/>
      </w:pPr>
      <w:r>
        <w:rPr>
          <w:rFonts w:ascii="Times New Roman"/>
          <w:b w:val="false"/>
          <w:i w:val="false"/>
          <w:color w:val="000000"/>
          <w:sz w:val="28"/>
        </w:rPr>
        <w:t xml:space="preserve">
      86. Қазақстан Республикасы Ішкі істер министрлігі Төтенше жағдайлар комитеті Ақтөбе облысының Төтенше жағдайлар департаменті Шалқар ауданының төтенше жағдайлар бөлімі – Қазақстан Республикасы Төтенше жағдайлар министрлігі Ақтөбе облысының төтенше жағдайлар департаменті Шалқар ауданының төтенше жағдайлар бөлімі. </w:t>
      </w:r>
    </w:p>
    <w:bookmarkEnd w:id="889"/>
    <w:bookmarkStart w:name="z793" w:id="890"/>
    <w:p>
      <w:pPr>
        <w:spacing w:after="0"/>
        <w:ind w:left="0"/>
        <w:jc w:val="both"/>
      </w:pPr>
      <w:r>
        <w:rPr>
          <w:rFonts w:ascii="Times New Roman"/>
          <w:b w:val="false"/>
          <w:i w:val="false"/>
          <w:color w:val="000000"/>
          <w:sz w:val="28"/>
        </w:rPr>
        <w:t>
      87. Қазақстан Республикасы Ішкі істер министрлігі Төтенше жағдайлар комитеті Алматы облысының төтенше жағдайлар департаменті Ақсу ауданының төтенше жағдайлар бөлімі – Қазақстан Республикасы Төтенше жағдайлар министрлігі Алматы облысының төтенше жағдайлар департаменті Ақсу ауданының төтенше жағдайлар бөлімі.</w:t>
      </w:r>
    </w:p>
    <w:bookmarkEnd w:id="890"/>
    <w:bookmarkStart w:name="z794" w:id="891"/>
    <w:p>
      <w:pPr>
        <w:spacing w:after="0"/>
        <w:ind w:left="0"/>
        <w:jc w:val="both"/>
      </w:pPr>
      <w:r>
        <w:rPr>
          <w:rFonts w:ascii="Times New Roman"/>
          <w:b w:val="false"/>
          <w:i w:val="false"/>
          <w:color w:val="000000"/>
          <w:sz w:val="28"/>
        </w:rPr>
        <w:t>
      88. Қазақстан Республикасы Ішкі істер министрлігі Төтенше жағдайлар комитеті Алматы облысының Төтенше жағдайлар департаменті Алакөл ауданының төтенше жағдайлар бөлімі – Қазақстан Республикасы Төтенше жағдайлар министрлігі Алматы облысының төтенше жағдайлар департаменті Алакөл ауданының төтенше жағдайлар бөлімі.</w:t>
      </w:r>
    </w:p>
    <w:bookmarkEnd w:id="891"/>
    <w:bookmarkStart w:name="z795" w:id="892"/>
    <w:p>
      <w:pPr>
        <w:spacing w:after="0"/>
        <w:ind w:left="0"/>
        <w:jc w:val="both"/>
      </w:pPr>
      <w:r>
        <w:rPr>
          <w:rFonts w:ascii="Times New Roman"/>
          <w:b w:val="false"/>
          <w:i w:val="false"/>
          <w:color w:val="000000"/>
          <w:sz w:val="28"/>
        </w:rPr>
        <w:t>
      89. Қазақстан Республикасы Ішкі істер министрлігі Төтенше жағдайлар комитеті Алматы облысының Төтенше жағдайлар департаменті Балқаш ауданының төтенше жағдайлар бөлімі – Қазақстан Республикасы Төтенше жағдайлар министрлігі Алматы облысының төтенше жағдайлар департаменті Балқаш ауданының төтенше жағдайлар бөлімі.</w:t>
      </w:r>
    </w:p>
    <w:bookmarkEnd w:id="892"/>
    <w:bookmarkStart w:name="z796" w:id="893"/>
    <w:p>
      <w:pPr>
        <w:spacing w:after="0"/>
        <w:ind w:left="0"/>
        <w:jc w:val="both"/>
      </w:pPr>
      <w:r>
        <w:rPr>
          <w:rFonts w:ascii="Times New Roman"/>
          <w:b w:val="false"/>
          <w:i w:val="false"/>
          <w:color w:val="000000"/>
          <w:sz w:val="28"/>
        </w:rPr>
        <w:t>
      90. Қазақстан Республикасы Ішкі істер министрлігі Төтенше жағдайлар комитеті Алматы облысының Төтенше жағдайлар департаменті Еңбекшіқазақ ауданының төтенше жағдайлар бөлімі –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w:t>
      </w:r>
    </w:p>
    <w:bookmarkEnd w:id="893"/>
    <w:bookmarkStart w:name="z797" w:id="894"/>
    <w:p>
      <w:pPr>
        <w:spacing w:after="0"/>
        <w:ind w:left="0"/>
        <w:jc w:val="both"/>
      </w:pPr>
      <w:r>
        <w:rPr>
          <w:rFonts w:ascii="Times New Roman"/>
          <w:b w:val="false"/>
          <w:i w:val="false"/>
          <w:color w:val="000000"/>
          <w:sz w:val="28"/>
        </w:rPr>
        <w:t>
      91. Қазақстан Республикасы Ішкі істер министрлігі Төтенше жағдайлар комитеті Алматы облысының Төтенше жағдайлар департаменті Ескелді ауданының төтенше жағдайлар бөлімі – Қазақстан Республикасы Төтенше жағдайлар министрлігі Алматы облысының төтенше жағдайлар департаменті Ескелді ауданының төтенше жағдайлар бөлімі.</w:t>
      </w:r>
    </w:p>
    <w:bookmarkEnd w:id="894"/>
    <w:bookmarkStart w:name="z798" w:id="895"/>
    <w:p>
      <w:pPr>
        <w:spacing w:after="0"/>
        <w:ind w:left="0"/>
        <w:jc w:val="both"/>
      </w:pPr>
      <w:r>
        <w:rPr>
          <w:rFonts w:ascii="Times New Roman"/>
          <w:b w:val="false"/>
          <w:i w:val="false"/>
          <w:color w:val="000000"/>
          <w:sz w:val="28"/>
        </w:rPr>
        <w:t>
      92. Қазақстан Республикасы Ішкі істер министрлігі Төтенше жағдайлар комитеті Алматы облысының Төтенше жағдайлар департаменті Жамбыл ауданының төтенше жағдайлар бөлімі – Қазақстан Республикасы Төтенше жағдайлар министрлігі Алматы облысының төтенше жағдайлар департаменті Жамбыл ауданының төтенше жағдайлар бөлімі.</w:t>
      </w:r>
    </w:p>
    <w:bookmarkEnd w:id="895"/>
    <w:bookmarkStart w:name="z799" w:id="896"/>
    <w:p>
      <w:pPr>
        <w:spacing w:after="0"/>
        <w:ind w:left="0"/>
        <w:jc w:val="both"/>
      </w:pPr>
      <w:r>
        <w:rPr>
          <w:rFonts w:ascii="Times New Roman"/>
          <w:b w:val="false"/>
          <w:i w:val="false"/>
          <w:color w:val="000000"/>
          <w:sz w:val="28"/>
        </w:rPr>
        <w:t>
      93. Қазақстан Республикасы Ішкі істер министрлігі Төтенше жағдайлар комитеті Алматы облысының Төтенше жағдайлар департаменті Іле ауданының төтенше жағдайлар бөлімі – Қазақстан Республикасы Төтенше жағдайлар министрлігі Алматы облысының төтенше жағдайлар департаменті Іле ауданының төтенше жағдайлар бөлімі.</w:t>
      </w:r>
    </w:p>
    <w:bookmarkEnd w:id="896"/>
    <w:bookmarkStart w:name="z800" w:id="897"/>
    <w:p>
      <w:pPr>
        <w:spacing w:after="0"/>
        <w:ind w:left="0"/>
        <w:jc w:val="both"/>
      </w:pPr>
      <w:r>
        <w:rPr>
          <w:rFonts w:ascii="Times New Roman"/>
          <w:b w:val="false"/>
          <w:i w:val="false"/>
          <w:color w:val="000000"/>
          <w:sz w:val="28"/>
        </w:rPr>
        <w:t>
      94. Қазақстан Республикасы Ішкі істер министрлігі Төтенше жағдайлар комитеті Алматы облысының Төтенше жағдайлар департаменті Қапшағай қаласының төтенше жағдайлар бөлімі – Қазақстан Республикасы Төтенше жағдайлар министрлігі Алматы облысының төтенше жағдайлар департаменті Қапшағай қаласының төтенше жағдайлар бөлімі.</w:t>
      </w:r>
    </w:p>
    <w:bookmarkEnd w:id="897"/>
    <w:bookmarkStart w:name="z801" w:id="898"/>
    <w:p>
      <w:pPr>
        <w:spacing w:after="0"/>
        <w:ind w:left="0"/>
        <w:jc w:val="both"/>
      </w:pPr>
      <w:r>
        <w:rPr>
          <w:rFonts w:ascii="Times New Roman"/>
          <w:b w:val="false"/>
          <w:i w:val="false"/>
          <w:color w:val="000000"/>
          <w:sz w:val="28"/>
        </w:rPr>
        <w:t>
      95. Қазақстан Республикасы Ішкі істер министрлігі Төтенше жағдайлар комитеті Алматы облысының Төтенше жағдайлар департаменті Қарасай ауданының төтенше жағдайлар бөлімі – Қазақстан Республикасы Төтенше жағдайлар министрлігі Алматы облысының төтенше жағдайлар департаменті Қарасай ауданының төтенше жағдайлар бөлімі.</w:t>
      </w:r>
    </w:p>
    <w:bookmarkEnd w:id="898"/>
    <w:bookmarkStart w:name="z802" w:id="899"/>
    <w:p>
      <w:pPr>
        <w:spacing w:after="0"/>
        <w:ind w:left="0"/>
        <w:jc w:val="both"/>
      </w:pPr>
      <w:r>
        <w:rPr>
          <w:rFonts w:ascii="Times New Roman"/>
          <w:b w:val="false"/>
          <w:i w:val="false"/>
          <w:color w:val="000000"/>
          <w:sz w:val="28"/>
        </w:rPr>
        <w:t>
      96. Қазақстан Республикасы Ішкі істер министрлігі Төтенше жағдайлар комитеті Алматы облысының Төтенше жағдайлар департаменті Қаратал ауданының төтенше жағдайлар бөлімі – Қазақстан Республикасы Төтенше жағдайлар министрлігі Алматы облысының төтенше жағдайлар департаменті Қаратал ауданының төтенше жағдайлар бөлімі.</w:t>
      </w:r>
    </w:p>
    <w:bookmarkEnd w:id="899"/>
    <w:bookmarkStart w:name="z803" w:id="900"/>
    <w:p>
      <w:pPr>
        <w:spacing w:after="0"/>
        <w:ind w:left="0"/>
        <w:jc w:val="both"/>
      </w:pPr>
      <w:r>
        <w:rPr>
          <w:rFonts w:ascii="Times New Roman"/>
          <w:b w:val="false"/>
          <w:i w:val="false"/>
          <w:color w:val="000000"/>
          <w:sz w:val="28"/>
        </w:rPr>
        <w:t>
      97. Қазақстан Республикасы Ішкі істер министрлігі Төтенше жағдайлар комитеті Алматы облысының Төтенше жағдайлар департаменті Кеген ауданының төтенше жағдайлар бөлімі – Қазақстан Республикасы Төтенше жағдайлар министрлігі Алматы облысының төтенше жағдайлар департаменті Кеген ауданының төтенше жағдайлар бөлімі.</w:t>
      </w:r>
    </w:p>
    <w:bookmarkEnd w:id="900"/>
    <w:bookmarkStart w:name="z804" w:id="901"/>
    <w:p>
      <w:pPr>
        <w:spacing w:after="0"/>
        <w:ind w:left="0"/>
        <w:jc w:val="both"/>
      </w:pPr>
      <w:r>
        <w:rPr>
          <w:rFonts w:ascii="Times New Roman"/>
          <w:b w:val="false"/>
          <w:i w:val="false"/>
          <w:color w:val="000000"/>
          <w:sz w:val="28"/>
        </w:rPr>
        <w:t>
      98. Қазақстан Республикасы Ішкі істер министрлігі Төтенше жағдайлар комитеті Алматы облысының Төтенше жағдайлар департаменті Кербұлақ ауданының төтенше жағдайлар бөлімі – Қазақстан Республикасы төтенше жағдайлар министрлігі Алматы облысының төтенше жағдайлар департаменті Кербұлақ ауданының төтенше жағдайлар бөлімі.</w:t>
      </w:r>
    </w:p>
    <w:bookmarkEnd w:id="901"/>
    <w:bookmarkStart w:name="z805" w:id="902"/>
    <w:p>
      <w:pPr>
        <w:spacing w:after="0"/>
        <w:ind w:left="0"/>
        <w:jc w:val="both"/>
      </w:pPr>
      <w:r>
        <w:rPr>
          <w:rFonts w:ascii="Times New Roman"/>
          <w:b w:val="false"/>
          <w:i w:val="false"/>
          <w:color w:val="000000"/>
          <w:sz w:val="28"/>
        </w:rPr>
        <w:t>
      99. Қазақстан Республикасы Ішкі істер министрлігі Төтенше жағдайлар комитеті Алматы облысының Төтенше жағдайлар департаменті Көксу ауданының төтенше жағдайлар бөлімі – Қазақстан Республикасы Төтенше жағдайлар министрлігі Алматы облысының төтенше жағдайлар департаменті Көксу ауданының төтенше жағдайлар бөлімі.</w:t>
      </w:r>
    </w:p>
    <w:bookmarkEnd w:id="902"/>
    <w:bookmarkStart w:name="z806" w:id="903"/>
    <w:p>
      <w:pPr>
        <w:spacing w:after="0"/>
        <w:ind w:left="0"/>
        <w:jc w:val="both"/>
      </w:pPr>
      <w:r>
        <w:rPr>
          <w:rFonts w:ascii="Times New Roman"/>
          <w:b w:val="false"/>
          <w:i w:val="false"/>
          <w:color w:val="000000"/>
          <w:sz w:val="28"/>
        </w:rPr>
        <w:t>
      100. Қазақстан Республикасы Ішкі істер министрлігі Төтенше жағдайлар комитеті Алматы облысының Төтенше жағдайлар департаменті Панфилов ауданының төтенше жағдайлар бөлімі – Қазақстан Республикасы Төтенше жағдайлар министрлігі Алматы облысының төтенше жағдайлар департаменті Панфилов ауданының төтенше жағдайлар бөлімі.</w:t>
      </w:r>
    </w:p>
    <w:bookmarkEnd w:id="903"/>
    <w:bookmarkStart w:name="z807" w:id="904"/>
    <w:p>
      <w:pPr>
        <w:spacing w:after="0"/>
        <w:ind w:left="0"/>
        <w:jc w:val="both"/>
      </w:pPr>
      <w:r>
        <w:rPr>
          <w:rFonts w:ascii="Times New Roman"/>
          <w:b w:val="false"/>
          <w:i w:val="false"/>
          <w:color w:val="000000"/>
          <w:sz w:val="28"/>
        </w:rPr>
        <w:t>
      101. Қазақстан Республикасы Ішкі істер министрлігі Төтенше жағдайлар комитеті Алматы облысының Төтенше жағдайлар департаменті Райымбек ауданының төтенше жағдайлар бөлімі – Қазақстан Республикасы Төтенше жағдайлар министрлігі Алматы облысының төтенше жағдайлар департаменті Райымбек ауданының төтенше жағдайлар бөлімі.</w:t>
      </w:r>
    </w:p>
    <w:bookmarkEnd w:id="904"/>
    <w:bookmarkStart w:name="z808" w:id="905"/>
    <w:p>
      <w:pPr>
        <w:spacing w:after="0"/>
        <w:ind w:left="0"/>
        <w:jc w:val="both"/>
      </w:pPr>
      <w:r>
        <w:rPr>
          <w:rFonts w:ascii="Times New Roman"/>
          <w:b w:val="false"/>
          <w:i w:val="false"/>
          <w:color w:val="000000"/>
          <w:sz w:val="28"/>
        </w:rPr>
        <w:t>
      102. Қазақстан Республикасы Ішкі істер министрлігі Төтенше жағдайлар комитеті Алматы облысының Төтенше жағдайлар департаменті Сарқан ауданының төтенше жағдайлар бөлімі – Қазақстан Республикасы Төтенше жағдайлар министрлігі Алматы облысының төтенше жағдайлар департаменті Сарқан ауданының төтенше жағдайлар бөлімі.</w:t>
      </w:r>
    </w:p>
    <w:bookmarkEnd w:id="905"/>
    <w:bookmarkStart w:name="z809" w:id="906"/>
    <w:p>
      <w:pPr>
        <w:spacing w:after="0"/>
        <w:ind w:left="0"/>
        <w:jc w:val="both"/>
      </w:pPr>
      <w:r>
        <w:rPr>
          <w:rFonts w:ascii="Times New Roman"/>
          <w:b w:val="false"/>
          <w:i w:val="false"/>
          <w:color w:val="000000"/>
          <w:sz w:val="28"/>
        </w:rPr>
        <w:t>
      103. Қазақстан Республикасы Ішкі істер министрлігі Төтенше жағдайлар комитеті Алматы облысының Төтенше жағдайлар департаменті Талғар ауданының төтенше жағдайлар бөлімі – Қазақстан Республикасы Төтенше жағдайлар министрлігі Алматы облысының төтенше жағдайлар департаменті Талғар ауданының төтенше жағдайлар бөлімі.</w:t>
      </w:r>
    </w:p>
    <w:bookmarkEnd w:id="906"/>
    <w:bookmarkStart w:name="z810" w:id="907"/>
    <w:p>
      <w:pPr>
        <w:spacing w:after="0"/>
        <w:ind w:left="0"/>
        <w:jc w:val="both"/>
      </w:pPr>
      <w:r>
        <w:rPr>
          <w:rFonts w:ascii="Times New Roman"/>
          <w:b w:val="false"/>
          <w:i w:val="false"/>
          <w:color w:val="000000"/>
          <w:sz w:val="28"/>
        </w:rPr>
        <w:t>
      104. Қазақстан Республикасы Ішкі істер министрлігі Төтенше жағдайлар комитеті Алматы облысының Төтенше жағдайлар департаменті Текелі қаласының төтенше жағдайлар бөлімі – Қазақстан Республикасы Төтенше жағдайлар министрлігі Алматы облысының төтенше жағдайлар департаменті Текелі қаласының төтенше жағдайлар бөлімі.</w:t>
      </w:r>
    </w:p>
    <w:bookmarkEnd w:id="907"/>
    <w:bookmarkStart w:name="z811" w:id="908"/>
    <w:p>
      <w:pPr>
        <w:spacing w:after="0"/>
        <w:ind w:left="0"/>
        <w:jc w:val="both"/>
      </w:pPr>
      <w:r>
        <w:rPr>
          <w:rFonts w:ascii="Times New Roman"/>
          <w:b w:val="false"/>
          <w:i w:val="false"/>
          <w:color w:val="000000"/>
          <w:sz w:val="28"/>
        </w:rPr>
        <w:t>
      105. Қазақстан Республикасы Ішкі істер министрлігінің Төтенше жағдайлар комитеті Алматы облысының Төтенше жағдайлар департаменті Ұйғыр ауданының төтенше жағдайлар бөлімі – Қазақстан Республикасы Төтенше жағдайлар министрлігі Алматы облысының төтенше жағдайлар департаменті Ұйғыр ауданының төтенше жағдайлар бөлімі.</w:t>
      </w:r>
    </w:p>
    <w:bookmarkEnd w:id="908"/>
    <w:bookmarkStart w:name="z812" w:id="909"/>
    <w:p>
      <w:pPr>
        <w:spacing w:after="0"/>
        <w:ind w:left="0"/>
        <w:jc w:val="both"/>
      </w:pPr>
      <w:r>
        <w:rPr>
          <w:rFonts w:ascii="Times New Roman"/>
          <w:b w:val="false"/>
          <w:i w:val="false"/>
          <w:color w:val="000000"/>
          <w:sz w:val="28"/>
        </w:rPr>
        <w:t>
      106. Қазақстан Республикасы Ішкі істер министрлігінің Төтенше жағдайлар комитеті Атырау облысының Төтенше жағдайлар департаменті Жылыой ауданының төтенше жағдайлар бөлімі – Қазақстан Республикасы Төтенше жағдайлар министрлігі Атырау облысының төтенше жағдайлар департаменті Жылыой ауданының төтенше жағдайлар бөлімі.</w:t>
      </w:r>
    </w:p>
    <w:bookmarkEnd w:id="909"/>
    <w:bookmarkStart w:name="z813" w:id="910"/>
    <w:p>
      <w:pPr>
        <w:spacing w:after="0"/>
        <w:ind w:left="0"/>
        <w:jc w:val="both"/>
      </w:pPr>
      <w:r>
        <w:rPr>
          <w:rFonts w:ascii="Times New Roman"/>
          <w:b w:val="false"/>
          <w:i w:val="false"/>
          <w:color w:val="000000"/>
          <w:sz w:val="28"/>
        </w:rPr>
        <w:t>
      107. Қазақстан Республикасы Ішкі істер министрлігі Төтенше жағдайлар комитеті Атырау облысының Төтенше жағдайлар департаменті Индер ауданының төтенше жағдайлар бөлімі – Қазақстан Республикасы Төтенше жағдайлар министрлігі Атырау облысының төтенше жағдайлар департаменті Индер ауданының төтенше жағдайлар бөлімі.</w:t>
      </w:r>
    </w:p>
    <w:bookmarkEnd w:id="910"/>
    <w:bookmarkStart w:name="z814" w:id="911"/>
    <w:p>
      <w:pPr>
        <w:spacing w:after="0"/>
        <w:ind w:left="0"/>
        <w:jc w:val="both"/>
      </w:pPr>
      <w:r>
        <w:rPr>
          <w:rFonts w:ascii="Times New Roman"/>
          <w:b w:val="false"/>
          <w:i w:val="false"/>
          <w:color w:val="000000"/>
          <w:sz w:val="28"/>
        </w:rPr>
        <w:t>
      108. Қазақстан Республикасы Ішкі істер министрлігі Төтенше жағдайлар комитеті Атырау облысының Төтенше жағдайлар департаменті Исатай ауданының төтенше жағдайлар бөлімі – Қазақстан Республикасы Төтенше жағдайлар министрлігі Атырау облысының төтенше жағдайлар департаменті Исатай ауданының Төтенше жағдайлар бөлімі.</w:t>
      </w:r>
    </w:p>
    <w:bookmarkEnd w:id="911"/>
    <w:bookmarkStart w:name="z815" w:id="912"/>
    <w:p>
      <w:pPr>
        <w:spacing w:after="0"/>
        <w:ind w:left="0"/>
        <w:jc w:val="both"/>
      </w:pPr>
      <w:r>
        <w:rPr>
          <w:rFonts w:ascii="Times New Roman"/>
          <w:b w:val="false"/>
          <w:i w:val="false"/>
          <w:color w:val="000000"/>
          <w:sz w:val="28"/>
        </w:rPr>
        <w:t>
      109. Қазақстан Республикасы Ішкі істер министрлігі Төтенше жағдайлар комитеті Атырау облысының Төтенше жағдайлар департаменті Қызылқоға ауданының төтенше жағдайлар бөлімі – Қазақстан Республикасы Төтенше жағдайлар министрлігі Атырау облысының төтенше жағдайлар департаменті Қызылқоға ауданының төтенше жағдайлар бөлімі.</w:t>
      </w:r>
    </w:p>
    <w:bookmarkEnd w:id="912"/>
    <w:bookmarkStart w:name="z816" w:id="913"/>
    <w:p>
      <w:pPr>
        <w:spacing w:after="0"/>
        <w:ind w:left="0"/>
        <w:jc w:val="both"/>
      </w:pPr>
      <w:r>
        <w:rPr>
          <w:rFonts w:ascii="Times New Roman"/>
          <w:b w:val="false"/>
          <w:i w:val="false"/>
          <w:color w:val="000000"/>
          <w:sz w:val="28"/>
        </w:rPr>
        <w:t>
      110. Қазақстан Республикасы Ішкі істер министрлігінің Төтенше жағдайлар комитеті Атырау облысының Төтенше жағдайлар департаменті Құрманғазы ауданының төтенше жағдайлар бөлімі – Қазақстан Республикасы Төтенше жағдайлар министрлігі Атырау облысының төтенше жағдайлар департаменті Құрманғазы ауданының төтенше жағдайлар бөлімі.</w:t>
      </w:r>
    </w:p>
    <w:bookmarkEnd w:id="913"/>
    <w:bookmarkStart w:name="z817" w:id="914"/>
    <w:p>
      <w:pPr>
        <w:spacing w:after="0"/>
        <w:ind w:left="0"/>
        <w:jc w:val="both"/>
      </w:pPr>
      <w:r>
        <w:rPr>
          <w:rFonts w:ascii="Times New Roman"/>
          <w:b w:val="false"/>
          <w:i w:val="false"/>
          <w:color w:val="000000"/>
          <w:sz w:val="28"/>
        </w:rPr>
        <w:t xml:space="preserve">
      111. Қазақстан Республикасы Ішкі істер министрлігі Төтенше жағдайлар комитеті Атырау облысының Төтенше жағдайлар департаменті Мақат ауданының төтенше жағдайлар бөлімі – Қазақстан Республикасы Төтенше жағдайлар министрлігі Атырау облысының төтенше жағдайлар департаменті Мақат ауданының төтенше жағдайлар бөлімі. </w:t>
      </w:r>
    </w:p>
    <w:bookmarkEnd w:id="914"/>
    <w:bookmarkStart w:name="z818" w:id="915"/>
    <w:p>
      <w:pPr>
        <w:spacing w:after="0"/>
        <w:ind w:left="0"/>
        <w:jc w:val="both"/>
      </w:pPr>
      <w:r>
        <w:rPr>
          <w:rFonts w:ascii="Times New Roman"/>
          <w:b w:val="false"/>
          <w:i w:val="false"/>
          <w:color w:val="000000"/>
          <w:sz w:val="28"/>
        </w:rPr>
        <w:t>
      112.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 Қазақстан Республикасы Төтенше жағдайлар министрлігі Атырау облысының төтенше жағдайлар департаменті Махамбет ауданының төтенше жағдайлар бөлімі.</w:t>
      </w:r>
    </w:p>
    <w:bookmarkEnd w:id="915"/>
    <w:bookmarkStart w:name="z819" w:id="916"/>
    <w:p>
      <w:pPr>
        <w:spacing w:after="0"/>
        <w:ind w:left="0"/>
        <w:jc w:val="both"/>
      </w:pPr>
      <w:r>
        <w:rPr>
          <w:rFonts w:ascii="Times New Roman"/>
          <w:b w:val="false"/>
          <w:i w:val="false"/>
          <w:color w:val="000000"/>
          <w:sz w:val="28"/>
        </w:rPr>
        <w:t>
      113. Қазақстан Республикасы Ішкі істер министрлігі Төтенше жағдайлар комитеті Батыс Қазақстан облысының Төтенше жағдайлар департаменті Ақжайық ауданының төтенше жағдайлар бөлімі –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w:t>
      </w:r>
    </w:p>
    <w:bookmarkEnd w:id="916"/>
    <w:bookmarkStart w:name="z820" w:id="917"/>
    <w:p>
      <w:pPr>
        <w:spacing w:after="0"/>
        <w:ind w:left="0"/>
        <w:jc w:val="both"/>
      </w:pPr>
      <w:r>
        <w:rPr>
          <w:rFonts w:ascii="Times New Roman"/>
          <w:b w:val="false"/>
          <w:i w:val="false"/>
          <w:color w:val="000000"/>
          <w:sz w:val="28"/>
        </w:rPr>
        <w:t>
      114. Қазақстан Республикасы Ішкі істер министрлігі Төтенше жағдайлар комитеті Батыс Қазақстан облысының Төтенше жағдайлар департаменті Бөкей ордасы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Бөкей ордасы ауданының төтенше жағдайлар бөлімі.</w:t>
      </w:r>
    </w:p>
    <w:bookmarkEnd w:id="917"/>
    <w:bookmarkStart w:name="z821" w:id="918"/>
    <w:p>
      <w:pPr>
        <w:spacing w:after="0"/>
        <w:ind w:left="0"/>
        <w:jc w:val="both"/>
      </w:pPr>
      <w:r>
        <w:rPr>
          <w:rFonts w:ascii="Times New Roman"/>
          <w:b w:val="false"/>
          <w:i w:val="false"/>
          <w:color w:val="000000"/>
          <w:sz w:val="28"/>
        </w:rPr>
        <w:t>
      115. Қазақстан Республикасы Ішкі істер министрлігі Төтенше жағдайлар комитеті Батыс Қазақстан облысының Төтенше жағдайлар департаменті Бөрлі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w:t>
      </w:r>
    </w:p>
    <w:bookmarkEnd w:id="918"/>
    <w:bookmarkStart w:name="z822" w:id="919"/>
    <w:p>
      <w:pPr>
        <w:spacing w:after="0"/>
        <w:ind w:left="0"/>
        <w:jc w:val="both"/>
      </w:pPr>
      <w:r>
        <w:rPr>
          <w:rFonts w:ascii="Times New Roman"/>
          <w:b w:val="false"/>
          <w:i w:val="false"/>
          <w:color w:val="000000"/>
          <w:sz w:val="28"/>
        </w:rPr>
        <w:t>
      116. Қазақстан Республикасы Ішкі істер министрлігі Төтенше жағдайлар комитеті Батыс Қазақстан облысының Төтенше жағдайлар департаменті Жаңақала ауданының Төтенше жағдайлар бөлімі –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w:t>
      </w:r>
    </w:p>
    <w:bookmarkEnd w:id="919"/>
    <w:bookmarkStart w:name="z823" w:id="920"/>
    <w:p>
      <w:pPr>
        <w:spacing w:after="0"/>
        <w:ind w:left="0"/>
        <w:jc w:val="both"/>
      </w:pPr>
      <w:r>
        <w:rPr>
          <w:rFonts w:ascii="Times New Roman"/>
          <w:b w:val="false"/>
          <w:i w:val="false"/>
          <w:color w:val="000000"/>
          <w:sz w:val="28"/>
        </w:rPr>
        <w:t>
      117. Қазақстан Республикасы Ішкі істер министрлігі Төтенше жағдайлар комитеті Батыс Қазақстан облысының Төтенше жағдайлар департаменті Жәнібек ауданының төтенше жағдайлар бөлімі –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w:t>
      </w:r>
    </w:p>
    <w:bookmarkEnd w:id="920"/>
    <w:bookmarkStart w:name="z824" w:id="921"/>
    <w:p>
      <w:pPr>
        <w:spacing w:after="0"/>
        <w:ind w:left="0"/>
        <w:jc w:val="both"/>
      </w:pPr>
      <w:r>
        <w:rPr>
          <w:rFonts w:ascii="Times New Roman"/>
          <w:b w:val="false"/>
          <w:i w:val="false"/>
          <w:color w:val="000000"/>
          <w:sz w:val="28"/>
        </w:rPr>
        <w:t>
      118. 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Бәйтерек ауданының төтенше жағдайлар бөлімі.</w:t>
      </w:r>
    </w:p>
    <w:bookmarkEnd w:id="921"/>
    <w:bookmarkStart w:name="z825" w:id="922"/>
    <w:p>
      <w:pPr>
        <w:spacing w:after="0"/>
        <w:ind w:left="0"/>
        <w:jc w:val="both"/>
      </w:pPr>
      <w:r>
        <w:rPr>
          <w:rFonts w:ascii="Times New Roman"/>
          <w:b w:val="false"/>
          <w:i w:val="false"/>
          <w:color w:val="000000"/>
          <w:sz w:val="28"/>
        </w:rPr>
        <w:t>
      119. Қазақстан Республикасы Ішкі істер министрлігі Төтенше жағдайлар комитеті Батыс Қазақстан облысының Төтенше жағдайлар департаменті Казталов ауданының төтенше жағдайлар бөлімі –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w:t>
      </w:r>
    </w:p>
    <w:bookmarkEnd w:id="922"/>
    <w:bookmarkStart w:name="z826" w:id="923"/>
    <w:p>
      <w:pPr>
        <w:spacing w:after="0"/>
        <w:ind w:left="0"/>
        <w:jc w:val="both"/>
      </w:pPr>
      <w:r>
        <w:rPr>
          <w:rFonts w:ascii="Times New Roman"/>
          <w:b w:val="false"/>
          <w:i w:val="false"/>
          <w:color w:val="000000"/>
          <w:sz w:val="28"/>
        </w:rPr>
        <w:t>
      120. Қазақстан Республикасы Ішкі істер министрлігі Төтенше жағдайлар комитеті Батыс Қазақстан облысының Төтенше жағдайлар департаменті Қаратөбе ауданының төтенше жағдайлар бөлімі –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w:t>
      </w:r>
    </w:p>
    <w:bookmarkEnd w:id="923"/>
    <w:bookmarkStart w:name="z827" w:id="924"/>
    <w:p>
      <w:pPr>
        <w:spacing w:after="0"/>
        <w:ind w:left="0"/>
        <w:jc w:val="both"/>
      </w:pPr>
      <w:r>
        <w:rPr>
          <w:rFonts w:ascii="Times New Roman"/>
          <w:b w:val="false"/>
          <w:i w:val="false"/>
          <w:color w:val="000000"/>
          <w:sz w:val="28"/>
        </w:rPr>
        <w:t>
      121. Қазақстан Республикасы Ішкі істер министрлігі Төтенше жағдайлар комитеті Батыс Қазақстан облысының Төтенше жағдайлар департаменті Сырым ауданының төтенше жағдайлар бөлімі –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w:t>
      </w:r>
    </w:p>
    <w:bookmarkEnd w:id="924"/>
    <w:bookmarkStart w:name="z828" w:id="925"/>
    <w:p>
      <w:pPr>
        <w:spacing w:after="0"/>
        <w:ind w:left="0"/>
        <w:jc w:val="both"/>
      </w:pPr>
      <w:r>
        <w:rPr>
          <w:rFonts w:ascii="Times New Roman"/>
          <w:b w:val="false"/>
          <w:i w:val="false"/>
          <w:color w:val="000000"/>
          <w:sz w:val="28"/>
        </w:rPr>
        <w:t>
      122. Қазақстан Республикасы Ішкі істер министрлігі Төтенше жағдайлар комитеті Батыс Қазақстан облысының Төтенше жағдайлар департаменті Тасқала ауданының төтенше жағдайлар бөлімі –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w:t>
      </w:r>
    </w:p>
    <w:bookmarkEnd w:id="925"/>
    <w:bookmarkStart w:name="z829" w:id="926"/>
    <w:p>
      <w:pPr>
        <w:spacing w:after="0"/>
        <w:ind w:left="0"/>
        <w:jc w:val="both"/>
      </w:pPr>
      <w:r>
        <w:rPr>
          <w:rFonts w:ascii="Times New Roman"/>
          <w:b w:val="false"/>
          <w:i w:val="false"/>
          <w:color w:val="000000"/>
          <w:sz w:val="28"/>
        </w:rPr>
        <w:t>
      123. Қазақстан Республикасы Ішкі істер министрлігі Төтенше жағдайлар комитеті Батыс Қазақстан облысының Төтенше жағдайлар департаменті Теректі ауданының төтенше жағдайлар бөлімі –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w:t>
      </w:r>
    </w:p>
    <w:bookmarkEnd w:id="926"/>
    <w:bookmarkStart w:name="z830" w:id="927"/>
    <w:p>
      <w:pPr>
        <w:spacing w:after="0"/>
        <w:ind w:left="0"/>
        <w:jc w:val="both"/>
      </w:pPr>
      <w:r>
        <w:rPr>
          <w:rFonts w:ascii="Times New Roman"/>
          <w:b w:val="false"/>
          <w:i w:val="false"/>
          <w:color w:val="000000"/>
          <w:sz w:val="28"/>
        </w:rPr>
        <w:t>
      124. Қазақстан Республикасы Ішкі істер министрлігі Төтенше жағдайлар комитеті Батыс Қазақстан облысының Төтенше жағдайлар департаменті Шыңғырлау ауданының төтенше жағдайлар бөлімі –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w:t>
      </w:r>
    </w:p>
    <w:bookmarkEnd w:id="927"/>
    <w:bookmarkStart w:name="z831" w:id="928"/>
    <w:p>
      <w:pPr>
        <w:spacing w:after="0"/>
        <w:ind w:left="0"/>
        <w:jc w:val="both"/>
      </w:pPr>
      <w:r>
        <w:rPr>
          <w:rFonts w:ascii="Times New Roman"/>
          <w:b w:val="false"/>
          <w:i w:val="false"/>
          <w:color w:val="000000"/>
          <w:sz w:val="28"/>
        </w:rPr>
        <w:t xml:space="preserve">
      125. Қазақстан Республикасы Ішкі істер министрлігінің Төтенше жағдайлар комитеті Жамбыл облысының Төтенше жағдайлар департаменті Байзақ ауданының төтенше жағдайлар бөлімі – Қазақстан Республикасы Төтенше жағдайлар министрлігі Жамбыл облысының төтенше жағдайлар департаменті Байзақ ауданының төтенше жағдайлар бөлімі. </w:t>
      </w:r>
    </w:p>
    <w:bookmarkEnd w:id="928"/>
    <w:bookmarkStart w:name="z832" w:id="929"/>
    <w:p>
      <w:pPr>
        <w:spacing w:after="0"/>
        <w:ind w:left="0"/>
        <w:jc w:val="both"/>
      </w:pPr>
      <w:r>
        <w:rPr>
          <w:rFonts w:ascii="Times New Roman"/>
          <w:b w:val="false"/>
          <w:i w:val="false"/>
          <w:color w:val="000000"/>
          <w:sz w:val="28"/>
        </w:rPr>
        <w:t xml:space="preserve">
      126. Қазақстан Республикасы Ішкі істер министрлігі Төтенше жағдайлар комитеті Жамбыл облысының Төтенше жағдайлар департаменті Жамбыл ауданының төтенше жағдайлар бөлімі – Қазақстан Республикасы Төтенше жағдайлар министрлігі Жамбыл облысының төтенше жағдайлар департаменті Жамбыл ауданының төтенше жағдайлар бөлімі. </w:t>
      </w:r>
    </w:p>
    <w:bookmarkEnd w:id="929"/>
    <w:bookmarkStart w:name="z833" w:id="930"/>
    <w:p>
      <w:pPr>
        <w:spacing w:after="0"/>
        <w:ind w:left="0"/>
        <w:jc w:val="both"/>
      </w:pPr>
      <w:r>
        <w:rPr>
          <w:rFonts w:ascii="Times New Roman"/>
          <w:b w:val="false"/>
          <w:i w:val="false"/>
          <w:color w:val="000000"/>
          <w:sz w:val="28"/>
        </w:rPr>
        <w:t>
      127. Қазақстан Республикасы Ішкі істер министрлігінің Төтенше жағдайлар комитеті Жамбыл облысының Төтенше жағдайлар департаменті Жуалы ауданының төтенше жағдайлар бөлімі – Қазақстан Республикасы Төтенше жағдайлар министрлігі Жамбыл облысының төтенше жағдайлар департаменті Жуалы ауданының төтенше жағдайлар бөлімі.</w:t>
      </w:r>
    </w:p>
    <w:bookmarkEnd w:id="930"/>
    <w:bookmarkStart w:name="z834" w:id="931"/>
    <w:p>
      <w:pPr>
        <w:spacing w:after="0"/>
        <w:ind w:left="0"/>
        <w:jc w:val="both"/>
      </w:pPr>
      <w:r>
        <w:rPr>
          <w:rFonts w:ascii="Times New Roman"/>
          <w:b w:val="false"/>
          <w:i w:val="false"/>
          <w:color w:val="000000"/>
          <w:sz w:val="28"/>
        </w:rPr>
        <w:t>
      128. Қазақстан Республикасы Ішкі істер министрлігі Төтенше жағдайлар комитеті Жамбыл облысының Төтенше жағдайлар департаменті Қордай ауданының төтенше жағдайлар бөлімі – Қазақстан Республикасы Төтенше жағдайлар министрлігі Жамбыл облысының төтенше жағдайлар департаменті Қордай ауданының төтенше жағдайлар бөлімі.</w:t>
      </w:r>
    </w:p>
    <w:bookmarkEnd w:id="931"/>
    <w:bookmarkStart w:name="z835" w:id="932"/>
    <w:p>
      <w:pPr>
        <w:spacing w:after="0"/>
        <w:ind w:left="0"/>
        <w:jc w:val="both"/>
      </w:pPr>
      <w:r>
        <w:rPr>
          <w:rFonts w:ascii="Times New Roman"/>
          <w:b w:val="false"/>
          <w:i w:val="false"/>
          <w:color w:val="000000"/>
          <w:sz w:val="28"/>
        </w:rPr>
        <w:t>
      129. Қазақстан Республикасы Ішкі істер министрлігі Төтенше жағдайлар комитеті Жамбыл облысының Төтенше жағдайлар департаменті Меркі ауданының төтенше жағдайлар бөлімі – Қазақстан Республикасы Төтенше жағдайлар министрлігі Жамбыл облысының төтенше жағдайлар департаменті Меркі ауданының төтенше жағдайлар бөлімі.</w:t>
      </w:r>
    </w:p>
    <w:bookmarkEnd w:id="932"/>
    <w:bookmarkStart w:name="z836" w:id="933"/>
    <w:p>
      <w:pPr>
        <w:spacing w:after="0"/>
        <w:ind w:left="0"/>
        <w:jc w:val="both"/>
      </w:pPr>
      <w:r>
        <w:rPr>
          <w:rFonts w:ascii="Times New Roman"/>
          <w:b w:val="false"/>
          <w:i w:val="false"/>
          <w:color w:val="000000"/>
          <w:sz w:val="28"/>
        </w:rPr>
        <w:t>
      130. Қазақстан Республикасы Ішкі істер министрлігінің Төтенше жағдайлар комитеті Жамбыл облысының Төтенше жағдайлар департаменті Мойынқұм ауданының төтенше жағдайлар бөлімі – Қазақстан Республикасы Төтенше жағдайлар министрлігі Жамбыл облысының төтенше жағдайлар департаменті Мойынқұм ауданының төтенше жағдайлар бөлімі.</w:t>
      </w:r>
    </w:p>
    <w:bookmarkEnd w:id="933"/>
    <w:bookmarkStart w:name="z837" w:id="934"/>
    <w:p>
      <w:pPr>
        <w:spacing w:after="0"/>
        <w:ind w:left="0"/>
        <w:jc w:val="both"/>
      </w:pPr>
      <w:r>
        <w:rPr>
          <w:rFonts w:ascii="Times New Roman"/>
          <w:b w:val="false"/>
          <w:i w:val="false"/>
          <w:color w:val="000000"/>
          <w:sz w:val="28"/>
        </w:rPr>
        <w:t>
      131. Қазақстан Республикасы Ішкі істер министрлігі Төтенше жағдайлар комитеті Жамбыл облысының Төтенше жағдайлар департаменті Сарысу ауданының төтенше жағдайлар бөлімі – Қазақстан Республикасы Төтенше жағдайлар министрлігі Жамбыл облысының төтенше жағдайлар департаменті Сарысу ауданының төтенше жағдайлар бөлімі.</w:t>
      </w:r>
    </w:p>
    <w:bookmarkEnd w:id="934"/>
    <w:bookmarkStart w:name="z838" w:id="935"/>
    <w:p>
      <w:pPr>
        <w:spacing w:after="0"/>
        <w:ind w:left="0"/>
        <w:jc w:val="both"/>
      </w:pPr>
      <w:r>
        <w:rPr>
          <w:rFonts w:ascii="Times New Roman"/>
          <w:b w:val="false"/>
          <w:i w:val="false"/>
          <w:color w:val="000000"/>
          <w:sz w:val="28"/>
        </w:rPr>
        <w:t>
      132. Қазақстан Республикасы Ішкі істер министрлігі Төтенше жағдайлар комитеті Жамбыл облысының Төтенше жағдайлар департаменті Талас ауданының төтенше жағдайлар бөлімі – Қазақстан Республикасы Төтенше жағдайлар министрлігі Жамбыл облысының төтенше жағдайлар департаменті Талас ауданының төтенше жағдайлар бөлімі.</w:t>
      </w:r>
    </w:p>
    <w:bookmarkEnd w:id="935"/>
    <w:bookmarkStart w:name="z839" w:id="936"/>
    <w:p>
      <w:pPr>
        <w:spacing w:after="0"/>
        <w:ind w:left="0"/>
        <w:jc w:val="both"/>
      </w:pPr>
      <w:r>
        <w:rPr>
          <w:rFonts w:ascii="Times New Roman"/>
          <w:b w:val="false"/>
          <w:i w:val="false"/>
          <w:color w:val="000000"/>
          <w:sz w:val="28"/>
        </w:rPr>
        <w:t>
      133. Қазақстан Республикасы Ішкі істер министрлігі Төтенше жағдайлар комитеті Жамбыл облысының Төтенше жағдайлар департаменті Тұрар Рысқұлов ауданының төтенше жағдайлар бөлімі –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w:t>
      </w:r>
    </w:p>
    <w:bookmarkEnd w:id="936"/>
    <w:bookmarkStart w:name="z840" w:id="937"/>
    <w:p>
      <w:pPr>
        <w:spacing w:after="0"/>
        <w:ind w:left="0"/>
        <w:jc w:val="both"/>
      </w:pPr>
      <w:r>
        <w:rPr>
          <w:rFonts w:ascii="Times New Roman"/>
          <w:b w:val="false"/>
          <w:i w:val="false"/>
          <w:color w:val="000000"/>
          <w:sz w:val="28"/>
        </w:rPr>
        <w:t>
      134. Қазақстан Республикасы Ішкі істер министрлігі Төтенше жағдайлар комитеті Жамбыл облысының Төтенше жағдайлар департаменті Шу ауданының төтенше жағдайлар бөлімі – Қазақстан Республикасы Төтенше жағдайлар министрлігі Жамбыл облысының төтенше жағдайлар департаменті Шу ауданының төтенше жағдайлар бөлімі.</w:t>
      </w:r>
    </w:p>
    <w:bookmarkEnd w:id="937"/>
    <w:bookmarkStart w:name="z841" w:id="938"/>
    <w:p>
      <w:pPr>
        <w:spacing w:after="0"/>
        <w:ind w:left="0"/>
        <w:jc w:val="both"/>
      </w:pPr>
      <w:r>
        <w:rPr>
          <w:rFonts w:ascii="Times New Roman"/>
          <w:b w:val="false"/>
          <w:i w:val="false"/>
          <w:color w:val="000000"/>
          <w:sz w:val="28"/>
        </w:rPr>
        <w:t>
      135. Қазақстан Республикасы Ішкі істер министрлігі Төтенше жағдайлар комитеті Қарағанды облысының Төтенше жағдайлар департаменті Абай ауданының төтенше жағдайлар бөлімі – Қазақстан Республикасы Төтенше жағдайлар министрлігі Қарағанды облысының төтенше жағдайлар департаменті Абай ауданының төтенше жағдайлар бөлімі.</w:t>
      </w:r>
    </w:p>
    <w:bookmarkEnd w:id="938"/>
    <w:bookmarkStart w:name="z842" w:id="939"/>
    <w:p>
      <w:pPr>
        <w:spacing w:after="0"/>
        <w:ind w:left="0"/>
        <w:jc w:val="both"/>
      </w:pPr>
      <w:r>
        <w:rPr>
          <w:rFonts w:ascii="Times New Roman"/>
          <w:b w:val="false"/>
          <w:i w:val="false"/>
          <w:color w:val="000000"/>
          <w:sz w:val="28"/>
        </w:rPr>
        <w:t>
      136. Қазақстан Республикасы Ішкі істер министрлігі Төтенше жағдайлар комитеті Қарағанды облысының Төтенше жағдайлар департаменті Ақтоғай ауданының төтенше жағдайлар бөлімі – Қазақстан Республикасы Төтенше жағдайлар министрлігі Қарағанды облысының төтенше жағдайлар департаменті Ақтоғай ауданының төтенше жағдайлар бөлімі.</w:t>
      </w:r>
    </w:p>
    <w:bookmarkEnd w:id="939"/>
    <w:bookmarkStart w:name="z843" w:id="940"/>
    <w:p>
      <w:pPr>
        <w:spacing w:after="0"/>
        <w:ind w:left="0"/>
        <w:jc w:val="both"/>
      </w:pPr>
      <w:r>
        <w:rPr>
          <w:rFonts w:ascii="Times New Roman"/>
          <w:b w:val="false"/>
          <w:i w:val="false"/>
          <w:color w:val="000000"/>
          <w:sz w:val="28"/>
        </w:rPr>
        <w:t xml:space="preserve">
      137. Қазақстан Республикасы Ішкі істер министрлігінің Төтенше жағдайлар комитеті Қарағанды облысының Төтенше жағдайлар департаменті Бұқар Жырау ауданының төтенше жағдайлар бөлімі –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 </w:t>
      </w:r>
    </w:p>
    <w:bookmarkEnd w:id="940"/>
    <w:bookmarkStart w:name="z844" w:id="941"/>
    <w:p>
      <w:pPr>
        <w:spacing w:after="0"/>
        <w:ind w:left="0"/>
        <w:jc w:val="both"/>
      </w:pPr>
      <w:r>
        <w:rPr>
          <w:rFonts w:ascii="Times New Roman"/>
          <w:b w:val="false"/>
          <w:i w:val="false"/>
          <w:color w:val="000000"/>
          <w:sz w:val="28"/>
        </w:rPr>
        <w:t>
      138. Қазақстан Республикасы Ішкі істер министрлігінің Төтенше жағдайлар комитеті Қарағанды облысының Төтенше жағдайлар департаменті Жаңаарқа ауданының төтенше жағдайлар бөлімі –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w:t>
      </w:r>
    </w:p>
    <w:bookmarkEnd w:id="941"/>
    <w:bookmarkStart w:name="z845" w:id="942"/>
    <w:p>
      <w:pPr>
        <w:spacing w:after="0"/>
        <w:ind w:left="0"/>
        <w:jc w:val="both"/>
      </w:pPr>
      <w:r>
        <w:rPr>
          <w:rFonts w:ascii="Times New Roman"/>
          <w:b w:val="false"/>
          <w:i w:val="false"/>
          <w:color w:val="000000"/>
          <w:sz w:val="28"/>
        </w:rPr>
        <w:t>
      139. Қазақстан Республикасы Ішкі істер министрлігі Төтенше жағдайлар комитеті Қарағанды облысының Төтенше жағдайлар департаменті Қаражал қаласының төтенше жағдайлар бөлімі – Қазақстан Республикасы Төтенше жағдайлар министрлігі Қарағанды облысының төтенше жағдайлар департаменті Қаражал қаласының төтенше жағдайлар бөлімі.</w:t>
      </w:r>
    </w:p>
    <w:bookmarkEnd w:id="942"/>
    <w:bookmarkStart w:name="z846" w:id="943"/>
    <w:p>
      <w:pPr>
        <w:spacing w:after="0"/>
        <w:ind w:left="0"/>
        <w:jc w:val="both"/>
      </w:pPr>
      <w:r>
        <w:rPr>
          <w:rFonts w:ascii="Times New Roman"/>
          <w:b w:val="false"/>
          <w:i w:val="false"/>
          <w:color w:val="000000"/>
          <w:sz w:val="28"/>
        </w:rPr>
        <w:t xml:space="preserve">
      140. Қазақстан Республикасы Ішкі істер министрлігі Төтенше жағдайлар комитеті Қарағанды облысының Төтенше жағдайлар департаменті Қарқаралы ауданының төтенше жағдайлар бөлімі –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 </w:t>
      </w:r>
    </w:p>
    <w:bookmarkEnd w:id="943"/>
    <w:bookmarkStart w:name="z847" w:id="944"/>
    <w:p>
      <w:pPr>
        <w:spacing w:after="0"/>
        <w:ind w:left="0"/>
        <w:jc w:val="both"/>
      </w:pPr>
      <w:r>
        <w:rPr>
          <w:rFonts w:ascii="Times New Roman"/>
          <w:b w:val="false"/>
          <w:i w:val="false"/>
          <w:color w:val="000000"/>
          <w:sz w:val="28"/>
        </w:rPr>
        <w:t>
      141. Қазақстан Республикасы Ішкі істер министрлігі Төтенше жағдайлар комитеті Қарағанды облысының Төтенше жағдайлар департаменті Нұра ауданының төтенше жағдайлар бөлімі – Қазақстан Республикасы Төтенше жағдайлар министрлігі Қарағанды облысының төтенше жағдайлар департаменті Нұра ауданының төтенше жағдайлар бөлімі.</w:t>
      </w:r>
    </w:p>
    <w:bookmarkEnd w:id="944"/>
    <w:bookmarkStart w:name="z848" w:id="945"/>
    <w:p>
      <w:pPr>
        <w:spacing w:after="0"/>
        <w:ind w:left="0"/>
        <w:jc w:val="both"/>
      </w:pPr>
      <w:r>
        <w:rPr>
          <w:rFonts w:ascii="Times New Roman"/>
          <w:b w:val="false"/>
          <w:i w:val="false"/>
          <w:color w:val="000000"/>
          <w:sz w:val="28"/>
        </w:rPr>
        <w:t>
      142. Қазақстан Республикасы Ішкі істер министрлігі Төтенше жағдайлар комитеті Қарағанды облысының Төтенше жағдайлар департаменті Осакаров ауданының төтенше жағдайлар бөлімі –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w:t>
      </w:r>
    </w:p>
    <w:bookmarkEnd w:id="945"/>
    <w:bookmarkStart w:name="z849" w:id="946"/>
    <w:p>
      <w:pPr>
        <w:spacing w:after="0"/>
        <w:ind w:left="0"/>
        <w:jc w:val="both"/>
      </w:pPr>
      <w:r>
        <w:rPr>
          <w:rFonts w:ascii="Times New Roman"/>
          <w:b w:val="false"/>
          <w:i w:val="false"/>
          <w:color w:val="000000"/>
          <w:sz w:val="28"/>
        </w:rPr>
        <w:t>
      143. Қазақстан Республикасы Ішкі істер министрлігі Төтенше жағдайлар комитеті Қарағанды облысының Төтенше жағдайлар департаменті Приозерск қаласының төтенше жағдайлар бөлімі –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w:t>
      </w:r>
    </w:p>
    <w:bookmarkEnd w:id="946"/>
    <w:bookmarkStart w:name="z850" w:id="947"/>
    <w:p>
      <w:pPr>
        <w:spacing w:after="0"/>
        <w:ind w:left="0"/>
        <w:jc w:val="both"/>
      </w:pPr>
      <w:r>
        <w:rPr>
          <w:rFonts w:ascii="Times New Roman"/>
          <w:b w:val="false"/>
          <w:i w:val="false"/>
          <w:color w:val="000000"/>
          <w:sz w:val="28"/>
        </w:rPr>
        <w:t>
      144. Қазақстан Республикасы Ішкі істер министрлігі Төтенше жағдайлар комитеті Қарағанды облысының Төтенше жағдайлар департаменті Саран қаласының төтенше жағдайлар бөлімі – Қазақстан Республикасы Төтенше жағдайлар министрлігі Қарағанды облысының төтенше жағдайлар департаменті Саран қаласының төтенше жағдайлар бөлімі.</w:t>
      </w:r>
    </w:p>
    <w:bookmarkEnd w:id="947"/>
    <w:bookmarkStart w:name="z851" w:id="948"/>
    <w:p>
      <w:pPr>
        <w:spacing w:after="0"/>
        <w:ind w:left="0"/>
        <w:jc w:val="both"/>
      </w:pPr>
      <w:r>
        <w:rPr>
          <w:rFonts w:ascii="Times New Roman"/>
          <w:b w:val="false"/>
          <w:i w:val="false"/>
          <w:color w:val="000000"/>
          <w:sz w:val="28"/>
        </w:rPr>
        <w:t>
      145. Қазақстан Республикасы Ішкі істер министрлігі Төтенше жағдайлар комитеті Қарағанды облысының Төтенше жағдайлар департаменті Сәтбаев қаласының төтенше жағдайлар бөлімі – Қазақстан Республикасы Төтенше жағдайлар министрлігі Қарағанды облысының төтенше жағдайлар департаменті Сәтбаев қаласының төтенше жағдайлар бөлімі.</w:t>
      </w:r>
    </w:p>
    <w:bookmarkEnd w:id="948"/>
    <w:bookmarkStart w:name="z852" w:id="949"/>
    <w:p>
      <w:pPr>
        <w:spacing w:after="0"/>
        <w:ind w:left="0"/>
        <w:jc w:val="both"/>
      </w:pPr>
      <w:r>
        <w:rPr>
          <w:rFonts w:ascii="Times New Roman"/>
          <w:b w:val="false"/>
          <w:i w:val="false"/>
          <w:color w:val="000000"/>
          <w:sz w:val="28"/>
        </w:rPr>
        <w:t xml:space="preserve">
      146. Қазақстан Республикасы Ішкі істер министрлігі Төтенше жағдайлар комитеті Қарағанды облысының Төтенше жағдайлар департаменті Ұлытау ауданының төтенше жағдайлар бөлімі – Қазақстан Республикасы Төтенше жағдайлар министрлігі Қарағанды облысының төтенше жағдайлар департаменті Ұлытау ауданының төтенше жағдайлар бөлімі. </w:t>
      </w:r>
    </w:p>
    <w:bookmarkEnd w:id="949"/>
    <w:bookmarkStart w:name="z853" w:id="950"/>
    <w:p>
      <w:pPr>
        <w:spacing w:after="0"/>
        <w:ind w:left="0"/>
        <w:jc w:val="both"/>
      </w:pPr>
      <w:r>
        <w:rPr>
          <w:rFonts w:ascii="Times New Roman"/>
          <w:b w:val="false"/>
          <w:i w:val="false"/>
          <w:color w:val="000000"/>
          <w:sz w:val="28"/>
        </w:rPr>
        <w:t>
      147. 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 –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w:t>
      </w:r>
    </w:p>
    <w:bookmarkEnd w:id="950"/>
    <w:bookmarkStart w:name="z854" w:id="951"/>
    <w:p>
      <w:pPr>
        <w:spacing w:after="0"/>
        <w:ind w:left="0"/>
        <w:jc w:val="both"/>
      </w:pPr>
      <w:r>
        <w:rPr>
          <w:rFonts w:ascii="Times New Roman"/>
          <w:b w:val="false"/>
          <w:i w:val="false"/>
          <w:color w:val="000000"/>
          <w:sz w:val="28"/>
        </w:rPr>
        <w:t>
      148. Қазақстан Республикасы Ішкі істер министрлігі Төтенше жағдайлар комитеті Қарағанды облысының Төтенше жағдайлар департаменті Шет ауданының төтенше жағдайлар бөлімі – Қазақстан Республикасы Төтенше жағдайлар министрлігі Қарағанды облысының төтенше жағдайлар департаменті Шет ауданының төтенше жағдайлар бөлімі.</w:t>
      </w:r>
    </w:p>
    <w:bookmarkEnd w:id="951"/>
    <w:bookmarkStart w:name="z855" w:id="952"/>
    <w:p>
      <w:pPr>
        <w:spacing w:after="0"/>
        <w:ind w:left="0"/>
        <w:jc w:val="both"/>
      </w:pPr>
      <w:r>
        <w:rPr>
          <w:rFonts w:ascii="Times New Roman"/>
          <w:b w:val="false"/>
          <w:i w:val="false"/>
          <w:color w:val="000000"/>
          <w:sz w:val="28"/>
        </w:rPr>
        <w:t>
      149. Қазақстан Республикасы Ішкі істер министрлігі Төтенше жағдайлар комитеті Қостанай облысының Төтенше жағдайлар департаменті Алтынсарин ауданының төтенше жағдайлар бөлімі –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w:t>
      </w:r>
    </w:p>
    <w:bookmarkEnd w:id="952"/>
    <w:bookmarkStart w:name="z856" w:id="953"/>
    <w:p>
      <w:pPr>
        <w:spacing w:after="0"/>
        <w:ind w:left="0"/>
        <w:jc w:val="both"/>
      </w:pPr>
      <w:r>
        <w:rPr>
          <w:rFonts w:ascii="Times New Roman"/>
          <w:b w:val="false"/>
          <w:i w:val="false"/>
          <w:color w:val="000000"/>
          <w:sz w:val="28"/>
        </w:rPr>
        <w:t>
      150. Қазақстан Республикасы Ішкі істер министрлігі Төтенше жағдайлар комитеті Қостанай облысының Төтенше жағдайлар департаменті Амангелді ауданының төтенше жағдайлар бөлімі –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w:t>
      </w:r>
    </w:p>
    <w:bookmarkEnd w:id="953"/>
    <w:bookmarkStart w:name="z857" w:id="954"/>
    <w:p>
      <w:pPr>
        <w:spacing w:after="0"/>
        <w:ind w:left="0"/>
        <w:jc w:val="both"/>
      </w:pPr>
      <w:r>
        <w:rPr>
          <w:rFonts w:ascii="Times New Roman"/>
          <w:b w:val="false"/>
          <w:i w:val="false"/>
          <w:color w:val="000000"/>
          <w:sz w:val="28"/>
        </w:rPr>
        <w:t>
      151. Қазақстан Республикасы Ішкі істер министрлігі Төтенше жағдайлар комитеті Қостанай облысының Төтенше жағдайлар департаменті Әулиекөл ауданының төтенше жағдайлар бөлімі – Қазақстан Республикасы Төтенше жағдайлар министрлігі Қостанай облысының төтенше жағдайлар департаменті Әулиекөл ауданының төтенше жағдайлар бөлімі.</w:t>
      </w:r>
    </w:p>
    <w:bookmarkEnd w:id="954"/>
    <w:bookmarkStart w:name="z858" w:id="955"/>
    <w:p>
      <w:pPr>
        <w:spacing w:after="0"/>
        <w:ind w:left="0"/>
        <w:jc w:val="both"/>
      </w:pPr>
      <w:r>
        <w:rPr>
          <w:rFonts w:ascii="Times New Roman"/>
          <w:b w:val="false"/>
          <w:i w:val="false"/>
          <w:color w:val="000000"/>
          <w:sz w:val="28"/>
        </w:rPr>
        <w:t>
      152. Қазақстан Республикасы Ішкі істер министрлігі Төтенше жағдайлар комитеті Қостанай облысының Төтенше жағдайлар департаменті Денисов ауданының төтенше жағдайлар бөлімі – Қазақстан Республикасы Төтенше жағдайлар министрлігі Қостанай облысының төтенше жағдайлар департаменті Денисов ауданының Төтенше жағдайлар бөлімі.</w:t>
      </w:r>
    </w:p>
    <w:bookmarkEnd w:id="955"/>
    <w:bookmarkStart w:name="z859" w:id="956"/>
    <w:p>
      <w:pPr>
        <w:spacing w:after="0"/>
        <w:ind w:left="0"/>
        <w:jc w:val="both"/>
      </w:pPr>
      <w:r>
        <w:rPr>
          <w:rFonts w:ascii="Times New Roman"/>
          <w:b w:val="false"/>
          <w:i w:val="false"/>
          <w:color w:val="000000"/>
          <w:sz w:val="28"/>
        </w:rPr>
        <w:t>
      153. Қазақстан Республикасы Ішкі істер министрлігінің Төтенше жағдайлар комитеті Қостанай облысының Төтенше жағдайлар департаменті Жангелдин ауданының төтенше жағдайлар бөлімі –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w:t>
      </w:r>
    </w:p>
    <w:bookmarkEnd w:id="956"/>
    <w:bookmarkStart w:name="z860" w:id="957"/>
    <w:p>
      <w:pPr>
        <w:spacing w:after="0"/>
        <w:ind w:left="0"/>
        <w:jc w:val="both"/>
      </w:pPr>
      <w:r>
        <w:rPr>
          <w:rFonts w:ascii="Times New Roman"/>
          <w:b w:val="false"/>
          <w:i w:val="false"/>
          <w:color w:val="000000"/>
          <w:sz w:val="28"/>
        </w:rPr>
        <w:t>
      154. Қазақстан Республикасы Ішкі істер министрлігі Төтенше жағдайлар комитеті Қостанай облысының Төтенше жағдайлар департаменті Жітіқара ауданының төтенше жағдайлар бөлімі – Қазақстан Республикасы Төтенше жағдайлар министрлігі Қостанай облысының төтенше жағдайлар департаменті Жітіқара ауданының төтенше жағдайлар бөлімі.</w:t>
      </w:r>
    </w:p>
    <w:bookmarkEnd w:id="957"/>
    <w:bookmarkStart w:name="z861" w:id="958"/>
    <w:p>
      <w:pPr>
        <w:spacing w:after="0"/>
        <w:ind w:left="0"/>
        <w:jc w:val="both"/>
      </w:pPr>
      <w:r>
        <w:rPr>
          <w:rFonts w:ascii="Times New Roman"/>
          <w:b w:val="false"/>
          <w:i w:val="false"/>
          <w:color w:val="000000"/>
          <w:sz w:val="28"/>
        </w:rPr>
        <w:t>
      155. Қазақстан Республикасы Ішкі істер министрлігі Төтенше жағдайлар комитеті Қостанай облысының Төтенше жағдайлар департаменті Қамысты ауданының төтенше жағдайлар бөлімі – Қазақстан Республикасы Төтенше жағдайлар министрлігі Қостанай облысының төтенше жағдайлар департаменті Қамысты ауданының төтенше жағдайлар бөлімі.</w:t>
      </w:r>
    </w:p>
    <w:bookmarkEnd w:id="958"/>
    <w:bookmarkStart w:name="z862" w:id="959"/>
    <w:p>
      <w:pPr>
        <w:spacing w:after="0"/>
        <w:ind w:left="0"/>
        <w:jc w:val="both"/>
      </w:pPr>
      <w:r>
        <w:rPr>
          <w:rFonts w:ascii="Times New Roman"/>
          <w:b w:val="false"/>
          <w:i w:val="false"/>
          <w:color w:val="000000"/>
          <w:sz w:val="28"/>
        </w:rPr>
        <w:t>
      156. Қазақстан Республикасы Ішкі істер министрлігі Төтенше жағдайлар комитеті Қостанай облысының Төтенше жағдайлар департаменті Қарабалық ауданының төтенше жағдайлар бөлімі –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w:t>
      </w:r>
    </w:p>
    <w:bookmarkEnd w:id="959"/>
    <w:bookmarkStart w:name="z863" w:id="960"/>
    <w:p>
      <w:pPr>
        <w:spacing w:after="0"/>
        <w:ind w:left="0"/>
        <w:jc w:val="both"/>
      </w:pPr>
      <w:r>
        <w:rPr>
          <w:rFonts w:ascii="Times New Roman"/>
          <w:b w:val="false"/>
          <w:i w:val="false"/>
          <w:color w:val="000000"/>
          <w:sz w:val="28"/>
        </w:rPr>
        <w:t>
      157. Қазақстан Республикасы Ішкі істер министрлігі Төтенше жағдайлар комитеті Қостанай облысының Төтенше жағдайлар департаменті Қарасу ауданының төтенше жағдайлар бөлімі – Қазақстан Республикасы Төтенше жағдайлар министрлігі Қостанай облысының төтенше жағдайлар департаменті Қарасу ауданының төтенше жағдайлар бөлімі.</w:t>
      </w:r>
    </w:p>
    <w:bookmarkEnd w:id="960"/>
    <w:bookmarkStart w:name="z864" w:id="961"/>
    <w:p>
      <w:pPr>
        <w:spacing w:after="0"/>
        <w:ind w:left="0"/>
        <w:jc w:val="both"/>
      </w:pPr>
      <w:r>
        <w:rPr>
          <w:rFonts w:ascii="Times New Roman"/>
          <w:b w:val="false"/>
          <w:i w:val="false"/>
          <w:color w:val="000000"/>
          <w:sz w:val="28"/>
        </w:rPr>
        <w:t xml:space="preserve">
      158. Қазақстан Республикасы Ішкі істер министрлігі Төтенше жағдайлар комитеті Қостанай облысының Төтенше жағдайлар департаменті Қостанай ауданының төтенше жағдайлар бөлімі – Қазақстан Республикасы Төтенше жағдайлар министрлігі Қостанай облысының төтенше жағдайлар департаменті Қостанай ауданының төтенше жағдайлар бөлімі. </w:t>
      </w:r>
    </w:p>
    <w:bookmarkEnd w:id="961"/>
    <w:bookmarkStart w:name="z865" w:id="962"/>
    <w:p>
      <w:pPr>
        <w:spacing w:after="0"/>
        <w:ind w:left="0"/>
        <w:jc w:val="both"/>
      </w:pPr>
      <w:r>
        <w:rPr>
          <w:rFonts w:ascii="Times New Roman"/>
          <w:b w:val="false"/>
          <w:i w:val="false"/>
          <w:color w:val="000000"/>
          <w:sz w:val="28"/>
        </w:rPr>
        <w:t>
      159. Қазақстан Республикасы Ішкі істер министрлігі Төтенше жағдайлар комитеті Қостанай облысының Төтенше жағдайлар департаменті Лисаков қаласының төтенше жағдайлар бөлімі – Қазақстан Республикасы Төтенше жағдайлар министрлігі Қостанай облысының төтенше жағдайлар департаменті Лисаков қаласының төтенше жағдайлар бөлімі.</w:t>
      </w:r>
    </w:p>
    <w:bookmarkEnd w:id="962"/>
    <w:bookmarkStart w:name="z866" w:id="963"/>
    <w:p>
      <w:pPr>
        <w:spacing w:after="0"/>
        <w:ind w:left="0"/>
        <w:jc w:val="both"/>
      </w:pPr>
      <w:r>
        <w:rPr>
          <w:rFonts w:ascii="Times New Roman"/>
          <w:b w:val="false"/>
          <w:i w:val="false"/>
          <w:color w:val="000000"/>
          <w:sz w:val="28"/>
        </w:rPr>
        <w:t>
      160. Қазақстан Республикасы Ішкі істер министрлігінің Төтенше жағдайлар комитеті Қостанай облысының Төтенше жағдайлар департаменті Меңдіқара ауданының төтенше жағдайлар бөлімі –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w:t>
      </w:r>
    </w:p>
    <w:bookmarkEnd w:id="963"/>
    <w:bookmarkStart w:name="z867" w:id="964"/>
    <w:p>
      <w:pPr>
        <w:spacing w:after="0"/>
        <w:ind w:left="0"/>
        <w:jc w:val="both"/>
      </w:pPr>
      <w:r>
        <w:rPr>
          <w:rFonts w:ascii="Times New Roman"/>
          <w:b w:val="false"/>
          <w:i w:val="false"/>
          <w:color w:val="000000"/>
          <w:sz w:val="28"/>
        </w:rPr>
        <w:t>
      161. Қазақстан Республикасы Ішкі істер министрлігі Төтенше жағдайлар комитеті Қостанай облысының Төтенше жағдайлар департаменті Науырзым ауданының төтенше жағдайлар бөлімі – Қазақстан Республикасы Төтенше жағдайлар министрлігі Қостанай облысының төтенше жағдайлар департаменті Науырзым ауданының төтенше жағдайлар бөлімі.</w:t>
      </w:r>
    </w:p>
    <w:bookmarkEnd w:id="964"/>
    <w:bookmarkStart w:name="z868" w:id="965"/>
    <w:p>
      <w:pPr>
        <w:spacing w:after="0"/>
        <w:ind w:left="0"/>
        <w:jc w:val="both"/>
      </w:pPr>
      <w:r>
        <w:rPr>
          <w:rFonts w:ascii="Times New Roman"/>
          <w:b w:val="false"/>
          <w:i w:val="false"/>
          <w:color w:val="000000"/>
          <w:sz w:val="28"/>
        </w:rPr>
        <w:t>
      162. Қазақстан Республикасы Ішкі істер министрлігі Төтенше жағдайлар комитеті Қостанай облысының Төтенше жағдайлар департаменті Арқалық қаласының төтенше жағдайлар бөлімі – Қазақстан Республикасы Төтенше жағдайлар министрлігі Қостанай облысының төтенше жағдайлар департаменті Арқалық қаласының төтенше жағдайлар бөлімі.</w:t>
      </w:r>
    </w:p>
    <w:bookmarkEnd w:id="965"/>
    <w:bookmarkStart w:name="z869" w:id="966"/>
    <w:p>
      <w:pPr>
        <w:spacing w:after="0"/>
        <w:ind w:left="0"/>
        <w:jc w:val="both"/>
      </w:pPr>
      <w:r>
        <w:rPr>
          <w:rFonts w:ascii="Times New Roman"/>
          <w:b w:val="false"/>
          <w:i w:val="false"/>
          <w:color w:val="000000"/>
          <w:sz w:val="28"/>
        </w:rPr>
        <w:t>
      163. Қазақстан Республикасы Ішкі істер министрлігі Төтенше жағдайлар комитеті Қостанай облысының Төтенше жағдайлар департаменті Сарыкөл ауданының төтенше жағдайлар бөлімі – Қазақстан Республикасы Төтенше жағдайлар министрлігі Қостанай облысының төтенше жағдайлар департаменті Сарыкөл ауданының төтенше жағдайлар бөлімі.</w:t>
      </w:r>
    </w:p>
    <w:bookmarkEnd w:id="966"/>
    <w:bookmarkStart w:name="z870" w:id="967"/>
    <w:p>
      <w:pPr>
        <w:spacing w:after="0"/>
        <w:ind w:left="0"/>
        <w:jc w:val="both"/>
      </w:pPr>
      <w:r>
        <w:rPr>
          <w:rFonts w:ascii="Times New Roman"/>
          <w:b w:val="false"/>
          <w:i w:val="false"/>
          <w:color w:val="000000"/>
          <w:sz w:val="28"/>
        </w:rPr>
        <w:t>
      164. Қазақстан Республикасы Ішкі істер министрлігі Төтенше жағдайлар комитеті Қостанай облысының Төтенше жағдайлар департаменті Бейімбет Майлин ауданының төтенше жағдайлар бөлімі – Қазақстан Республикасы Төтенше жағдайлар министрлігі Қостанай облысының төтенше жағдайлар департаменті Бейімбет Майлин ауданының төтенше жағдайлар бөлімі.</w:t>
      </w:r>
    </w:p>
    <w:bookmarkEnd w:id="967"/>
    <w:bookmarkStart w:name="z871" w:id="968"/>
    <w:p>
      <w:pPr>
        <w:spacing w:after="0"/>
        <w:ind w:left="0"/>
        <w:jc w:val="both"/>
      </w:pPr>
      <w:r>
        <w:rPr>
          <w:rFonts w:ascii="Times New Roman"/>
          <w:b w:val="false"/>
          <w:i w:val="false"/>
          <w:color w:val="000000"/>
          <w:sz w:val="28"/>
        </w:rPr>
        <w:t>
      165. Қазақстан Республикасы Ішкі істер министрлігі Төтенше жағдайлар комитеті Қостанай облысының Төтенше жағдайлар департаменті Ұзынкөл ауданының төтенше жағдайлар бөлімі – Қазақстан Республикасы Төтенше жағдайлар министрлігі Қостанай облысының төтенше жағдайлар департаменті Ұзынкөл ауданының төтенше жағдайлар бөлімі.</w:t>
      </w:r>
    </w:p>
    <w:bookmarkEnd w:id="968"/>
    <w:bookmarkStart w:name="z872" w:id="969"/>
    <w:p>
      <w:pPr>
        <w:spacing w:after="0"/>
        <w:ind w:left="0"/>
        <w:jc w:val="both"/>
      </w:pPr>
      <w:r>
        <w:rPr>
          <w:rFonts w:ascii="Times New Roman"/>
          <w:b w:val="false"/>
          <w:i w:val="false"/>
          <w:color w:val="000000"/>
          <w:sz w:val="28"/>
        </w:rPr>
        <w:t>
      166. Қазақстан Республикасы Ішкі істер министрлігі Төтенше жағдайлар комитеті Қостанай облысының Төтенше жағдайлар Департаменті Федоров ауданының төтенше жағдайлар бөлімі – Қазақстан Республикасы Төтенше жағдайлар министрлігі Қостанай облысының төтенше жағдайлар департаменті Федоров ауданының төтенше жағдайлар бөлімі.</w:t>
      </w:r>
    </w:p>
    <w:bookmarkEnd w:id="969"/>
    <w:bookmarkStart w:name="z873" w:id="970"/>
    <w:p>
      <w:pPr>
        <w:spacing w:after="0"/>
        <w:ind w:left="0"/>
        <w:jc w:val="both"/>
      </w:pPr>
      <w:r>
        <w:rPr>
          <w:rFonts w:ascii="Times New Roman"/>
          <w:b w:val="false"/>
          <w:i w:val="false"/>
          <w:color w:val="000000"/>
          <w:sz w:val="28"/>
        </w:rPr>
        <w:t>
      167. 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 – Қазақстан Республикасы Төтенше жағдайлар министрлігі Қызылорда облысының төтенше жағдайлар департаменті Арал ауданының төтенше жағдайлар бөлімі.</w:t>
      </w:r>
    </w:p>
    <w:bookmarkEnd w:id="970"/>
    <w:bookmarkStart w:name="z874" w:id="971"/>
    <w:p>
      <w:pPr>
        <w:spacing w:after="0"/>
        <w:ind w:left="0"/>
        <w:jc w:val="both"/>
      </w:pPr>
      <w:r>
        <w:rPr>
          <w:rFonts w:ascii="Times New Roman"/>
          <w:b w:val="false"/>
          <w:i w:val="false"/>
          <w:color w:val="000000"/>
          <w:sz w:val="28"/>
        </w:rPr>
        <w:t>
      168. Қазақстан Республикасы Ішкі істер министрлігі Төтенше жағдайлар комитеті Қызылорда облысының Төтенше жағдайлар департаменті Жалағаш ауданының төтенше жағдайлар бөлімі – Қазақстан Республикасы Төтенше жағдайлар министрлігі Қызылорда облысының төтенше жағдайлар департаменті Жалағаш ауданының төтенше жағдайлар бөлімі.</w:t>
      </w:r>
    </w:p>
    <w:bookmarkEnd w:id="971"/>
    <w:bookmarkStart w:name="z875" w:id="972"/>
    <w:p>
      <w:pPr>
        <w:spacing w:after="0"/>
        <w:ind w:left="0"/>
        <w:jc w:val="both"/>
      </w:pPr>
      <w:r>
        <w:rPr>
          <w:rFonts w:ascii="Times New Roman"/>
          <w:b w:val="false"/>
          <w:i w:val="false"/>
          <w:color w:val="000000"/>
          <w:sz w:val="28"/>
        </w:rPr>
        <w:t>
      169. Қазақстан Республикасы Ішкі істер министрлігі Төтенше жағдайлар комитеті Қызылорда облысының Төтенше жағдайлар департаменті Жаңақорған ауданының төтенше жағдайлар бөлімі –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w:t>
      </w:r>
    </w:p>
    <w:bookmarkEnd w:id="972"/>
    <w:bookmarkStart w:name="z876" w:id="973"/>
    <w:p>
      <w:pPr>
        <w:spacing w:after="0"/>
        <w:ind w:left="0"/>
        <w:jc w:val="both"/>
      </w:pPr>
      <w:r>
        <w:rPr>
          <w:rFonts w:ascii="Times New Roman"/>
          <w:b w:val="false"/>
          <w:i w:val="false"/>
          <w:color w:val="000000"/>
          <w:sz w:val="28"/>
        </w:rPr>
        <w:t>
      170. Қазақстан Республикасы Ішкі істер министрлігі Төтенше жағдайлар комитеті Қызылорда облысының Төтенше жағдайлар департаменті Қазалы ауданының төтенше жағдайлар бөлімі – Қазақстан Республикасы Төтенше жағдайлар министрлігі Қызылорда облысының төтенше жағдайлар департаменті Қазалы ауданының төтенше жағдайлар бөлімі.</w:t>
      </w:r>
    </w:p>
    <w:bookmarkEnd w:id="973"/>
    <w:bookmarkStart w:name="z877" w:id="974"/>
    <w:p>
      <w:pPr>
        <w:spacing w:after="0"/>
        <w:ind w:left="0"/>
        <w:jc w:val="both"/>
      </w:pPr>
      <w:r>
        <w:rPr>
          <w:rFonts w:ascii="Times New Roman"/>
          <w:b w:val="false"/>
          <w:i w:val="false"/>
          <w:color w:val="000000"/>
          <w:sz w:val="28"/>
        </w:rPr>
        <w:t>
      171. Қазақстан Республикасы Ішкі істер министрлігі Төтенше жағдайлар комитеті Қызылорда облысының Төтенше жағдайлар департаменті Қармақшы ауданының төтенше жағдайлар бөлімі –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w:t>
      </w:r>
    </w:p>
    <w:bookmarkEnd w:id="974"/>
    <w:bookmarkStart w:name="z878" w:id="975"/>
    <w:p>
      <w:pPr>
        <w:spacing w:after="0"/>
        <w:ind w:left="0"/>
        <w:jc w:val="both"/>
      </w:pPr>
      <w:r>
        <w:rPr>
          <w:rFonts w:ascii="Times New Roman"/>
          <w:b w:val="false"/>
          <w:i w:val="false"/>
          <w:color w:val="000000"/>
          <w:sz w:val="28"/>
        </w:rPr>
        <w:t>
      172. Қазақстан Республикасы Ішкі істер министрлігі Төтенше жағдайлар комитеті Қызылорда облысының Төтенше жағдайлар департаменті Сырдария ауданының төтенше жағдайлар бөлімі –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w:t>
      </w:r>
    </w:p>
    <w:bookmarkEnd w:id="975"/>
    <w:bookmarkStart w:name="z879" w:id="976"/>
    <w:p>
      <w:pPr>
        <w:spacing w:after="0"/>
        <w:ind w:left="0"/>
        <w:jc w:val="both"/>
      </w:pPr>
      <w:r>
        <w:rPr>
          <w:rFonts w:ascii="Times New Roman"/>
          <w:b w:val="false"/>
          <w:i w:val="false"/>
          <w:color w:val="000000"/>
          <w:sz w:val="28"/>
        </w:rPr>
        <w:t xml:space="preserve">
      173. Қазақстан Республикасы Ішкі істер министрлігі Төтенше жағдайлар комитеті Қызылорда облысының Төтенше жағдайлар департаменті Шиелі ауданының төтенше жағдайлар бөлімі – Қазақстан Республикасы Төтенше жағдайлар министрлігі Қызылорда облысының төтенше жағдайлар департаменті Шиелі ауданының төтенше жағдайлар бөлімі. </w:t>
      </w:r>
    </w:p>
    <w:bookmarkEnd w:id="976"/>
    <w:bookmarkStart w:name="z880" w:id="977"/>
    <w:p>
      <w:pPr>
        <w:spacing w:after="0"/>
        <w:ind w:left="0"/>
        <w:jc w:val="both"/>
      </w:pPr>
      <w:r>
        <w:rPr>
          <w:rFonts w:ascii="Times New Roman"/>
          <w:b w:val="false"/>
          <w:i w:val="false"/>
          <w:color w:val="000000"/>
          <w:sz w:val="28"/>
        </w:rPr>
        <w:t>
      174. Қазақстан Республикасы Ішкі істер министрлігі Төтенше жағдайлар комитеті Маңғыстау облысының Төтенше жағдайлар департаменті Бейнеу ауданының төтенше жағдайлар бөлімі – Қазақстан Республикасы Төтенше жағдайлар министрлігі Маңғыстау облысының төтенше жағдайлар департаменті Бейнеу ауданының төтенше жағдайлар бөлімі.</w:t>
      </w:r>
    </w:p>
    <w:bookmarkEnd w:id="977"/>
    <w:bookmarkStart w:name="z881" w:id="978"/>
    <w:p>
      <w:pPr>
        <w:spacing w:after="0"/>
        <w:ind w:left="0"/>
        <w:jc w:val="both"/>
      </w:pPr>
      <w:r>
        <w:rPr>
          <w:rFonts w:ascii="Times New Roman"/>
          <w:b w:val="false"/>
          <w:i w:val="false"/>
          <w:color w:val="000000"/>
          <w:sz w:val="28"/>
        </w:rPr>
        <w:t>
      175. Қазақстан Республикасы Ішкі істер министрлігі Төтенше жағдайлар комитеті Маңғыстау облысының Төтенше жағдайлар департаменті Жаңаөзен қаласының төтенше жағдайлар бөлімі –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w:t>
      </w:r>
    </w:p>
    <w:bookmarkEnd w:id="978"/>
    <w:bookmarkStart w:name="z882" w:id="979"/>
    <w:p>
      <w:pPr>
        <w:spacing w:after="0"/>
        <w:ind w:left="0"/>
        <w:jc w:val="both"/>
      </w:pPr>
      <w:r>
        <w:rPr>
          <w:rFonts w:ascii="Times New Roman"/>
          <w:b w:val="false"/>
          <w:i w:val="false"/>
          <w:color w:val="000000"/>
          <w:sz w:val="28"/>
        </w:rPr>
        <w:t>
      176. Қазақстан Республикасы Ішкі істер министрлігі Төтенше жағдайлар комитеті Маңғыстау облысының Төтенше жағдайлар департаменті Қарақия ауданының төтенше жағдайлар бөлімі – Қазақстан Республикасы Төтенше жағдайлар министрлігі Маңғыстау облысының төтенше жағдайлар департаменті Қарақия ауданының төтенше жағдайлар бөлімі.</w:t>
      </w:r>
    </w:p>
    <w:bookmarkEnd w:id="979"/>
    <w:bookmarkStart w:name="z883" w:id="980"/>
    <w:p>
      <w:pPr>
        <w:spacing w:after="0"/>
        <w:ind w:left="0"/>
        <w:jc w:val="both"/>
      </w:pPr>
      <w:r>
        <w:rPr>
          <w:rFonts w:ascii="Times New Roman"/>
          <w:b w:val="false"/>
          <w:i w:val="false"/>
          <w:color w:val="000000"/>
          <w:sz w:val="28"/>
        </w:rPr>
        <w:t>
      177. Қазақстан Республикасы Ішкі істер министрлігі Төтенше жағдайлар комитеті Маңғыстау облысының Төтенше жағдайлар департаменті Маңғыстау ауданының төтенше жағдайлар бөлімі –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w:t>
      </w:r>
    </w:p>
    <w:bookmarkEnd w:id="980"/>
    <w:bookmarkStart w:name="z884" w:id="981"/>
    <w:p>
      <w:pPr>
        <w:spacing w:after="0"/>
        <w:ind w:left="0"/>
        <w:jc w:val="both"/>
      </w:pPr>
      <w:r>
        <w:rPr>
          <w:rFonts w:ascii="Times New Roman"/>
          <w:b w:val="false"/>
          <w:i w:val="false"/>
          <w:color w:val="000000"/>
          <w:sz w:val="28"/>
        </w:rPr>
        <w:t>
      178. Қазақстан Республикасы Ішкі істер министрлігі Төтенше жағдайлар комитеті Маңғыстау облысының Төтенше жағдайлар департаменті Мұнайлы ауданының төтенше жағдайлар бөлімі – Қазақстан Республикасы Төтенше жағдайлар министрлігі Маңғыстау облысының төтенше жағдайлар департаменті Мұнайлы ауданының төтенше жағдайлар бөлімі.</w:t>
      </w:r>
    </w:p>
    <w:bookmarkEnd w:id="981"/>
    <w:bookmarkStart w:name="z885" w:id="982"/>
    <w:p>
      <w:pPr>
        <w:spacing w:after="0"/>
        <w:ind w:left="0"/>
        <w:jc w:val="both"/>
      </w:pPr>
      <w:r>
        <w:rPr>
          <w:rFonts w:ascii="Times New Roman"/>
          <w:b w:val="false"/>
          <w:i w:val="false"/>
          <w:color w:val="000000"/>
          <w:sz w:val="28"/>
        </w:rPr>
        <w:t xml:space="preserve">
      179. Қазақстан Республикасы Ішкі істер министрлігінің Төтенше жағдайлар комитеті Маңғыстау облысының Төтенше жағдайлар департаменті Түпқараған ауданының төтенше жағдайлар бөлімі –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 </w:t>
      </w:r>
    </w:p>
    <w:bookmarkEnd w:id="982"/>
    <w:bookmarkStart w:name="z886" w:id="983"/>
    <w:p>
      <w:pPr>
        <w:spacing w:after="0"/>
        <w:ind w:left="0"/>
        <w:jc w:val="both"/>
      </w:pPr>
      <w:r>
        <w:rPr>
          <w:rFonts w:ascii="Times New Roman"/>
          <w:b w:val="false"/>
          <w:i w:val="false"/>
          <w:color w:val="000000"/>
          <w:sz w:val="28"/>
        </w:rPr>
        <w:t>
      180. Қазақстан Республикасы Ішкі істер министрлігі Төтенше жағдайлар комитеті Павлодар облысының Төтенше жағдайлар департаменті Ақсу қаласының төтенше жағдайлар бөлімі – Қазақстан Республикасы Төтенше жағдайлар министрлігі Павлодар облысының төтенше жағдайлар департаменті Ақсу қаласының төтенше жағдайлар бөлімі.</w:t>
      </w:r>
    </w:p>
    <w:bookmarkEnd w:id="983"/>
    <w:bookmarkStart w:name="z887" w:id="984"/>
    <w:p>
      <w:pPr>
        <w:spacing w:after="0"/>
        <w:ind w:left="0"/>
        <w:jc w:val="both"/>
      </w:pPr>
      <w:r>
        <w:rPr>
          <w:rFonts w:ascii="Times New Roman"/>
          <w:b w:val="false"/>
          <w:i w:val="false"/>
          <w:color w:val="000000"/>
          <w:sz w:val="28"/>
        </w:rPr>
        <w:t>
      181. Қазақстан Республикасы Ішкі істер министрлігі Төтенше жағдайлар комитеті Павлодар облысының Төтенше жағдайлар департаменті Ақтоғай ауданының төтенше жағдайлар бөлімі – Қазақстан Республикасы Төтенше жағдайлар министрлігі Павлодар облысының төтенше жағдайлар департаменті Ақтоғай ауданының төтенше жағдайлар бөлімі.</w:t>
      </w:r>
    </w:p>
    <w:bookmarkEnd w:id="984"/>
    <w:bookmarkStart w:name="z888" w:id="985"/>
    <w:p>
      <w:pPr>
        <w:spacing w:after="0"/>
        <w:ind w:left="0"/>
        <w:jc w:val="both"/>
      </w:pPr>
      <w:r>
        <w:rPr>
          <w:rFonts w:ascii="Times New Roman"/>
          <w:b w:val="false"/>
          <w:i w:val="false"/>
          <w:color w:val="000000"/>
          <w:sz w:val="28"/>
        </w:rPr>
        <w:t>
      182. Қазақстан Республикасы Ішкі істер министрлігі Төтенше жағдайлар комитеті Павлодар облысының Төтенше жағдайлар департаменті Баянауыл ауданының төтенше жағдайлар бөлімі – Қазақстан Республикасы Төтенше жағдайлар министрлігі Павлодар облысының төтенше жағдайлар департаменті Баянауыл ауданының төтенше жағдайлар бөлімі.</w:t>
      </w:r>
    </w:p>
    <w:bookmarkEnd w:id="985"/>
    <w:bookmarkStart w:name="z889" w:id="986"/>
    <w:p>
      <w:pPr>
        <w:spacing w:after="0"/>
        <w:ind w:left="0"/>
        <w:jc w:val="both"/>
      </w:pPr>
      <w:r>
        <w:rPr>
          <w:rFonts w:ascii="Times New Roman"/>
          <w:b w:val="false"/>
          <w:i w:val="false"/>
          <w:color w:val="000000"/>
          <w:sz w:val="28"/>
        </w:rPr>
        <w:t>
      183. Қазақстан Республикасы Ішкі істер министрлігі Төтенше жағдайлар комитеті Павлодар облысының Төтенше жағдайлар департаменті Железин ауданының төтенше жағдайлар бөлімі – Қазақстан Республикасы Төтенше жағдайлар министрлігі Павлодар облысының төтенше жағдайлар департаменті Железин ауданының төтенше жағдайлар бөлімі.</w:t>
      </w:r>
    </w:p>
    <w:bookmarkEnd w:id="986"/>
    <w:bookmarkStart w:name="z890" w:id="987"/>
    <w:p>
      <w:pPr>
        <w:spacing w:after="0"/>
        <w:ind w:left="0"/>
        <w:jc w:val="both"/>
      </w:pPr>
      <w:r>
        <w:rPr>
          <w:rFonts w:ascii="Times New Roman"/>
          <w:b w:val="false"/>
          <w:i w:val="false"/>
          <w:color w:val="000000"/>
          <w:sz w:val="28"/>
        </w:rPr>
        <w:t>
      184. Қазақстан Республикасы Ішкі істер министрлігі Төтенше жағдайлар комитеті Павлодар облысының Төтенше жағдайлар департаменті Ертіс ауданының төтенше жағдайлар бөлімі – Қазақстан Республикасы Төтенше жағдайлар министрлігі Павлодар облысының төтенше жағдайлар департаменті Ертіс ауданының төтенше жағдайлар бөлімі.</w:t>
      </w:r>
    </w:p>
    <w:bookmarkEnd w:id="987"/>
    <w:bookmarkStart w:name="z891" w:id="988"/>
    <w:p>
      <w:pPr>
        <w:spacing w:after="0"/>
        <w:ind w:left="0"/>
        <w:jc w:val="both"/>
      </w:pPr>
      <w:r>
        <w:rPr>
          <w:rFonts w:ascii="Times New Roman"/>
          <w:b w:val="false"/>
          <w:i w:val="false"/>
          <w:color w:val="000000"/>
          <w:sz w:val="28"/>
        </w:rPr>
        <w:t>
      185. Қазақстан Республикасы Ішкі істер министрлігінің Төтенше жағдайлар комитеті Павлодар облысының Төтенше жағдайлар департаменті Тереңкөл ауданының төтенше жағдайлар бөлімі – Қазақстан Республикасы Төтенше жағдайлар министрлігі Павлодар облысының төтенше жағдайлар департаменті Тереңкөл ауданының төтенше жағдайлар бөлімі.</w:t>
      </w:r>
    </w:p>
    <w:bookmarkEnd w:id="988"/>
    <w:bookmarkStart w:name="z892" w:id="989"/>
    <w:p>
      <w:pPr>
        <w:spacing w:after="0"/>
        <w:ind w:left="0"/>
        <w:jc w:val="both"/>
      </w:pPr>
      <w:r>
        <w:rPr>
          <w:rFonts w:ascii="Times New Roman"/>
          <w:b w:val="false"/>
          <w:i w:val="false"/>
          <w:color w:val="000000"/>
          <w:sz w:val="28"/>
        </w:rPr>
        <w:t xml:space="preserve">
      186. 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 – Қазақстан Республикасы Төтенше жағдайлар министрлігі Павлодар облысының төтенше жағдайлар департаменті Аққулы ауданының төтенше жағдайлар бөлімі. </w:t>
      </w:r>
    </w:p>
    <w:bookmarkEnd w:id="989"/>
    <w:bookmarkStart w:name="z893" w:id="990"/>
    <w:p>
      <w:pPr>
        <w:spacing w:after="0"/>
        <w:ind w:left="0"/>
        <w:jc w:val="both"/>
      </w:pPr>
      <w:r>
        <w:rPr>
          <w:rFonts w:ascii="Times New Roman"/>
          <w:b w:val="false"/>
          <w:i w:val="false"/>
          <w:color w:val="000000"/>
          <w:sz w:val="28"/>
        </w:rPr>
        <w:t>
      187. Қазақстан Республикасы Ішкі істер министрлігі Төтенше жағдайлар комитеті Павлодар облысының Төтенше жағдайлар департаменті Май ауданының төтенше жағдайлар бөлімі – Қазақстан Республикасы Төтенше жағдайлар министрлігі Павлодар облысының төтенше жағдайлар департаменті Май ауданының төтенше жағдайлар бөлімі.</w:t>
      </w:r>
    </w:p>
    <w:bookmarkEnd w:id="990"/>
    <w:bookmarkStart w:name="z894" w:id="991"/>
    <w:p>
      <w:pPr>
        <w:spacing w:after="0"/>
        <w:ind w:left="0"/>
        <w:jc w:val="both"/>
      </w:pPr>
      <w:r>
        <w:rPr>
          <w:rFonts w:ascii="Times New Roman"/>
          <w:b w:val="false"/>
          <w:i w:val="false"/>
          <w:color w:val="000000"/>
          <w:sz w:val="28"/>
        </w:rPr>
        <w:t>
      188. Қазақстан Республикасы Ішкі істер министрлігі Төтенше жағдайлар комитеті Павлодар облысының Төтенше жағдайлар департаменті Павлодар ауданының төтенше жағдайлар бөлімі – Қазақстан Республикасы Төтенше жағдайлар министрлігі Павлодар облысының төтенше жағдайлар департаменті Павлодар ауданының төтенше жағдайлар бөлімі.</w:t>
      </w:r>
    </w:p>
    <w:bookmarkEnd w:id="991"/>
    <w:bookmarkStart w:name="z895" w:id="992"/>
    <w:p>
      <w:pPr>
        <w:spacing w:after="0"/>
        <w:ind w:left="0"/>
        <w:jc w:val="both"/>
      </w:pPr>
      <w:r>
        <w:rPr>
          <w:rFonts w:ascii="Times New Roman"/>
          <w:b w:val="false"/>
          <w:i w:val="false"/>
          <w:color w:val="000000"/>
          <w:sz w:val="28"/>
        </w:rPr>
        <w:t>
      189. Қазақстан Республикасы Ішкі істер министрлігі Төтенше жағдайлар комитеті Павлодар облысының Төтенше жағдайлар департаменті Успен ауданының төтенше жағдайлар бөлімі – Қазақстан Республикасы Төтенше жағдайлар министрлігі Павлодар облысының төтенше жағдайлар департаменті Успен ауданының төтенше жағдайлар бөлімі.</w:t>
      </w:r>
    </w:p>
    <w:bookmarkEnd w:id="992"/>
    <w:bookmarkStart w:name="z896" w:id="993"/>
    <w:p>
      <w:pPr>
        <w:spacing w:after="0"/>
        <w:ind w:left="0"/>
        <w:jc w:val="both"/>
      </w:pPr>
      <w:r>
        <w:rPr>
          <w:rFonts w:ascii="Times New Roman"/>
          <w:b w:val="false"/>
          <w:i w:val="false"/>
          <w:color w:val="000000"/>
          <w:sz w:val="28"/>
        </w:rPr>
        <w:t>
      190. Қазақстан Республикасы Ішкі істер министрлігі Төтенше жағдайлар комитеті Павлодар облысының Төтенше жағдайлар департаменті Шарбақты ауданының төтенше жағдайлар бөлімі – Қазақстан Республикасы Төтенше жағдайлар министрлігі Павлодар облысының төтенше жағдайлар департаменті Шарбақты ауданының төтенше жағдайлар бөлімі.</w:t>
      </w:r>
    </w:p>
    <w:bookmarkEnd w:id="993"/>
    <w:bookmarkStart w:name="z897" w:id="994"/>
    <w:p>
      <w:pPr>
        <w:spacing w:after="0"/>
        <w:ind w:left="0"/>
        <w:jc w:val="both"/>
      </w:pPr>
      <w:r>
        <w:rPr>
          <w:rFonts w:ascii="Times New Roman"/>
          <w:b w:val="false"/>
          <w:i w:val="false"/>
          <w:color w:val="000000"/>
          <w:sz w:val="28"/>
        </w:rPr>
        <w:t>
      191. Қазақстан Республикасы Ішкі істер министрлігі Төтенше жағдайлар комитеті Солтүстік Қазақстан облысының Төтенше жағдайлар департаменті Айыртау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w:t>
      </w:r>
    </w:p>
    <w:bookmarkEnd w:id="994"/>
    <w:bookmarkStart w:name="z898" w:id="995"/>
    <w:p>
      <w:pPr>
        <w:spacing w:after="0"/>
        <w:ind w:left="0"/>
        <w:jc w:val="both"/>
      </w:pPr>
      <w:r>
        <w:rPr>
          <w:rFonts w:ascii="Times New Roman"/>
          <w:b w:val="false"/>
          <w:i w:val="false"/>
          <w:color w:val="000000"/>
          <w:sz w:val="28"/>
        </w:rPr>
        <w:t>
      192. Қазақстан Республикасы Ішкі істер министрлігі Төтенше жағдайлар комитеті Солтүстік Қазақстан облысының Төтенше жағдайлар департаменті Ақжар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w:t>
      </w:r>
    </w:p>
    <w:bookmarkEnd w:id="995"/>
    <w:bookmarkStart w:name="z899" w:id="996"/>
    <w:p>
      <w:pPr>
        <w:spacing w:after="0"/>
        <w:ind w:left="0"/>
        <w:jc w:val="both"/>
      </w:pPr>
      <w:r>
        <w:rPr>
          <w:rFonts w:ascii="Times New Roman"/>
          <w:b w:val="false"/>
          <w:i w:val="false"/>
          <w:color w:val="000000"/>
          <w:sz w:val="28"/>
        </w:rPr>
        <w:t>
      193. Қазақстан Республикасы Ішкі істер министрлігі Төтенше жағдайлар комитеті Солтүстік Қазақстан облысының Төтенше жағдайлар департаменті Аққайың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w:t>
      </w:r>
    </w:p>
    <w:bookmarkEnd w:id="996"/>
    <w:bookmarkStart w:name="z900" w:id="997"/>
    <w:p>
      <w:pPr>
        <w:spacing w:after="0"/>
        <w:ind w:left="0"/>
        <w:jc w:val="both"/>
      </w:pPr>
      <w:r>
        <w:rPr>
          <w:rFonts w:ascii="Times New Roman"/>
          <w:b w:val="false"/>
          <w:i w:val="false"/>
          <w:color w:val="000000"/>
          <w:sz w:val="28"/>
        </w:rPr>
        <w:t>
      194. Қазақстан Республикасы Ішкі істер министрлігінің Төтенше жағдайлар комитеті Солтүстік Қазақстан облысының Төтенше жағдайлар департаменті Ғабит Мүсірепов атындағы ауданның төтенше жағдайлар бөлімі – Қазақстан Республикасы Төтенше жағдайлар министрлігі Солтүстік Қазақстан облысының төтенше жағдайлар департаменті Ғабит Мүсірепов атындағы ауданның төтенше жағдайлар бөлімі.</w:t>
      </w:r>
    </w:p>
    <w:bookmarkEnd w:id="997"/>
    <w:bookmarkStart w:name="z901" w:id="998"/>
    <w:p>
      <w:pPr>
        <w:spacing w:after="0"/>
        <w:ind w:left="0"/>
        <w:jc w:val="both"/>
      </w:pPr>
      <w:r>
        <w:rPr>
          <w:rFonts w:ascii="Times New Roman"/>
          <w:b w:val="false"/>
          <w:i w:val="false"/>
          <w:color w:val="000000"/>
          <w:sz w:val="28"/>
        </w:rPr>
        <w:t>
      195. Қазақстан Республикасы Ішкі істер министрлігі Төтенше жағдайлар комитеті Солтүстік Қазақстан облысының Төтенше жағдайлар департаменті Есіл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w:t>
      </w:r>
    </w:p>
    <w:bookmarkEnd w:id="998"/>
    <w:bookmarkStart w:name="z902" w:id="999"/>
    <w:p>
      <w:pPr>
        <w:spacing w:after="0"/>
        <w:ind w:left="0"/>
        <w:jc w:val="both"/>
      </w:pPr>
      <w:r>
        <w:rPr>
          <w:rFonts w:ascii="Times New Roman"/>
          <w:b w:val="false"/>
          <w:i w:val="false"/>
          <w:color w:val="000000"/>
          <w:sz w:val="28"/>
        </w:rPr>
        <w:t>
      196. Қазақстан Республикасы Ішкі істер министрлігі Төтенше жағдайлар комитеті Солтүстік Қазақстан облысының Төтенше жағдайлар департаменті Жамбыл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w:t>
      </w:r>
    </w:p>
    <w:bookmarkEnd w:id="999"/>
    <w:bookmarkStart w:name="z903" w:id="1000"/>
    <w:p>
      <w:pPr>
        <w:spacing w:after="0"/>
        <w:ind w:left="0"/>
        <w:jc w:val="both"/>
      </w:pPr>
      <w:r>
        <w:rPr>
          <w:rFonts w:ascii="Times New Roman"/>
          <w:b w:val="false"/>
          <w:i w:val="false"/>
          <w:color w:val="000000"/>
          <w:sz w:val="28"/>
        </w:rPr>
        <w:t>
      197. Қазақстан Республикасы Ішкі істер министрлігі Төтенше жағдайлар комитеті Солтүстік Қазақстан облысының Төтенше жағдайлар департаменті Қызылжар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w:t>
      </w:r>
    </w:p>
    <w:bookmarkEnd w:id="1000"/>
    <w:bookmarkStart w:name="z904" w:id="1001"/>
    <w:p>
      <w:pPr>
        <w:spacing w:after="0"/>
        <w:ind w:left="0"/>
        <w:jc w:val="both"/>
      </w:pPr>
      <w:r>
        <w:rPr>
          <w:rFonts w:ascii="Times New Roman"/>
          <w:b w:val="false"/>
          <w:i w:val="false"/>
          <w:color w:val="000000"/>
          <w:sz w:val="28"/>
        </w:rPr>
        <w:t>
      198. Қазақстан Республикасы Ішкі істер министрлігі Төтенше жағдайлар комитеті Солтүстік Қазақстан облысының Төтенше жағдайлар департаменті Мағжан Жұмабаев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w:t>
      </w:r>
    </w:p>
    <w:bookmarkEnd w:id="1001"/>
    <w:bookmarkStart w:name="z905" w:id="1002"/>
    <w:p>
      <w:pPr>
        <w:spacing w:after="0"/>
        <w:ind w:left="0"/>
        <w:jc w:val="both"/>
      </w:pPr>
      <w:r>
        <w:rPr>
          <w:rFonts w:ascii="Times New Roman"/>
          <w:b w:val="false"/>
          <w:i w:val="false"/>
          <w:color w:val="000000"/>
          <w:sz w:val="28"/>
        </w:rPr>
        <w:t>
      199. Қазақстан Республикасы Ішкі істер министрлігі Төтенше жағдайлар комитеті Солтүстік Қазақстан облысының Төтенше жағдайлар департаменті Мамлют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w:t>
      </w:r>
    </w:p>
    <w:bookmarkEnd w:id="1002"/>
    <w:bookmarkStart w:name="z906" w:id="1003"/>
    <w:p>
      <w:pPr>
        <w:spacing w:after="0"/>
        <w:ind w:left="0"/>
        <w:jc w:val="both"/>
      </w:pPr>
      <w:r>
        <w:rPr>
          <w:rFonts w:ascii="Times New Roman"/>
          <w:b w:val="false"/>
          <w:i w:val="false"/>
          <w:color w:val="000000"/>
          <w:sz w:val="28"/>
        </w:rPr>
        <w:t>
      200. Қазақстан Республикасы Ішкі істер министрлігінің Төтенше жағдайлар комитеті Солтүстік Қазақстан облысының Төтенше жағдайлар департаменті Тайынша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w:t>
      </w:r>
    </w:p>
    <w:bookmarkEnd w:id="1003"/>
    <w:bookmarkStart w:name="z907" w:id="1004"/>
    <w:p>
      <w:pPr>
        <w:spacing w:after="0"/>
        <w:ind w:left="0"/>
        <w:jc w:val="both"/>
      </w:pPr>
      <w:r>
        <w:rPr>
          <w:rFonts w:ascii="Times New Roman"/>
          <w:b w:val="false"/>
          <w:i w:val="false"/>
          <w:color w:val="000000"/>
          <w:sz w:val="28"/>
        </w:rPr>
        <w:t>
      201. Қазақстан Республикасы Ішкі істер министрлігі Төтенше жағдайлар комитеті Солтүстік Қазақстан облысының Төтенше жағдайлар департаменті Тимирязев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w:t>
      </w:r>
    </w:p>
    <w:bookmarkEnd w:id="1004"/>
    <w:bookmarkStart w:name="z908" w:id="1005"/>
    <w:p>
      <w:pPr>
        <w:spacing w:after="0"/>
        <w:ind w:left="0"/>
        <w:jc w:val="both"/>
      </w:pPr>
      <w:r>
        <w:rPr>
          <w:rFonts w:ascii="Times New Roman"/>
          <w:b w:val="false"/>
          <w:i w:val="false"/>
          <w:color w:val="000000"/>
          <w:sz w:val="28"/>
        </w:rPr>
        <w:t>
      202. Қазақстан Республикасы Ішкі істер министрлігі Төтенше жағдайлар комитеті Солтүстік Қазақстан облысының Төтенше жағдайлар департаменті Уәлиханов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w:t>
      </w:r>
    </w:p>
    <w:bookmarkEnd w:id="1005"/>
    <w:bookmarkStart w:name="z909" w:id="1006"/>
    <w:p>
      <w:pPr>
        <w:spacing w:after="0"/>
        <w:ind w:left="0"/>
        <w:jc w:val="both"/>
      </w:pPr>
      <w:r>
        <w:rPr>
          <w:rFonts w:ascii="Times New Roman"/>
          <w:b w:val="false"/>
          <w:i w:val="false"/>
          <w:color w:val="000000"/>
          <w:sz w:val="28"/>
        </w:rPr>
        <w:t>
      203. Қазақстан Республикасы Ішкі істер министрлігі Төтенше жағдайлар комитеті Солтүстік Қазақстан облысының Төтенше жағдайлар департаменті Шал ақын атындағы ауданның төтенше жағдайлар бөлімі – Қазақстан Республикасы Төтенше жағдайлар министрлігі Солтүстік Қазақстан облысының төтенше жағдайлар департаменті Шал ақын атындағы ауданның төтенше жағдайлар бөлімі.</w:t>
      </w:r>
    </w:p>
    <w:bookmarkEnd w:id="1006"/>
    <w:bookmarkStart w:name="z910" w:id="1007"/>
    <w:p>
      <w:pPr>
        <w:spacing w:after="0"/>
        <w:ind w:left="0"/>
        <w:jc w:val="both"/>
      </w:pPr>
      <w:r>
        <w:rPr>
          <w:rFonts w:ascii="Times New Roman"/>
          <w:b w:val="false"/>
          <w:i w:val="false"/>
          <w:color w:val="000000"/>
          <w:sz w:val="28"/>
        </w:rPr>
        <w:t>
      204. Қазақстан Республикасы Ішкі істер министрлігі Төтенше жағдайлар комитеті Түркістан облысының Төтенше жағдайлар департаменті Арыс ауданының төтенше жағдайлар бөлімі – Қазақстан Республикасы Төтенше жағдайлар министрлігі Түркістан облысының төтенше жағдайлар департаменті Арыс ауданының төтенше жағдайлар бөлімі.</w:t>
      </w:r>
    </w:p>
    <w:bookmarkEnd w:id="1007"/>
    <w:bookmarkStart w:name="z911" w:id="1008"/>
    <w:p>
      <w:pPr>
        <w:spacing w:after="0"/>
        <w:ind w:left="0"/>
        <w:jc w:val="both"/>
      </w:pPr>
      <w:r>
        <w:rPr>
          <w:rFonts w:ascii="Times New Roman"/>
          <w:b w:val="false"/>
          <w:i w:val="false"/>
          <w:color w:val="000000"/>
          <w:sz w:val="28"/>
        </w:rPr>
        <w:t>
      205. Қазақстан Республикасы Ішкі істер министрлігі Төтенше жағдайлар комитеті Түркістан облысының Төтенше жағдайлар департаменті Бәйдібек ауданының төтенше жағдайлар бөлімі – Қазақстан Республикасы Төтенше жағдайлар министрлігі Түркістан облысының төтенше жағдайлар департаменті Бәйдібек ауданының төтенше жағдайлар бөлімі.</w:t>
      </w:r>
    </w:p>
    <w:bookmarkEnd w:id="1008"/>
    <w:bookmarkStart w:name="z912" w:id="1009"/>
    <w:p>
      <w:pPr>
        <w:spacing w:after="0"/>
        <w:ind w:left="0"/>
        <w:jc w:val="both"/>
      </w:pPr>
      <w:r>
        <w:rPr>
          <w:rFonts w:ascii="Times New Roman"/>
          <w:b w:val="false"/>
          <w:i w:val="false"/>
          <w:color w:val="000000"/>
          <w:sz w:val="28"/>
        </w:rPr>
        <w:t>
      206. Қазақстан Республикасы Ішкі істер министрлігі Төтенше жағдайлар комитеті Түркістан облысының Төтенше жағдайлар департаменті Жетісай ауданының төтенше жағдайлар бөлімі – Қазақстан Республикасы Төтенше жағдайлар министрлігі Түркістан облысының төтенше жағдайлар департаменті Жетісай ауданының төтенше жағдайлар бөлімі.</w:t>
      </w:r>
    </w:p>
    <w:bookmarkEnd w:id="1009"/>
    <w:bookmarkStart w:name="z913" w:id="1010"/>
    <w:p>
      <w:pPr>
        <w:spacing w:after="0"/>
        <w:ind w:left="0"/>
        <w:jc w:val="both"/>
      </w:pPr>
      <w:r>
        <w:rPr>
          <w:rFonts w:ascii="Times New Roman"/>
          <w:b w:val="false"/>
          <w:i w:val="false"/>
          <w:color w:val="000000"/>
          <w:sz w:val="28"/>
        </w:rPr>
        <w:t>
      207. Қазақстан Республикасы Ішкі істер министрлігі Төтенше жағдайлар комитеті Түркістан облысының Төтенше жағдайлар департаменті Қазығұрт ауданының төтенше жағдайлар бөлімі – Қазақстан Республикасы Төтенше жағдайлар министрлігі Түркістан облысының төтенше жағдайлар департаменті Қазығұрт ауданының төтенше жағдайлар бөлімі.</w:t>
      </w:r>
    </w:p>
    <w:bookmarkEnd w:id="1010"/>
    <w:bookmarkStart w:name="z914" w:id="1011"/>
    <w:p>
      <w:pPr>
        <w:spacing w:after="0"/>
        <w:ind w:left="0"/>
        <w:jc w:val="both"/>
      </w:pPr>
      <w:r>
        <w:rPr>
          <w:rFonts w:ascii="Times New Roman"/>
          <w:b w:val="false"/>
          <w:i w:val="false"/>
          <w:color w:val="000000"/>
          <w:sz w:val="28"/>
        </w:rPr>
        <w:t>
      208. Қазақстан Республикасы Ішкі істер министрлігі Төтенше жағдайлар комитеті Түркістан облысының Төтенше жағдайлар департаменті Келес ауданының төтенше жағдайлар бөлімі – Қазақстан Республикасы Төтенше жағдайлар министрлігі Түркістан облысының төтенше жағдайлар департаменті Келес ауданының төтенше жағдайлар бөлімі.</w:t>
      </w:r>
    </w:p>
    <w:bookmarkEnd w:id="1011"/>
    <w:bookmarkStart w:name="z915" w:id="1012"/>
    <w:p>
      <w:pPr>
        <w:spacing w:after="0"/>
        <w:ind w:left="0"/>
        <w:jc w:val="both"/>
      </w:pPr>
      <w:r>
        <w:rPr>
          <w:rFonts w:ascii="Times New Roman"/>
          <w:b w:val="false"/>
          <w:i w:val="false"/>
          <w:color w:val="000000"/>
          <w:sz w:val="28"/>
        </w:rPr>
        <w:t>
      209. Қазақстан Республикасы Ішкі істер министрлігі Төтенше жағдайлар комитеті Түркістан облысының Төтенше жағдайлар департаменті Кентау қаласының төтенше жағдайлар бөлімі – Қазақстан Республикасы Төтенше жағдайлар министрлігі Түркістан облысының төтенше жағдайлар департаменті Кентау қаласының төтенше жағдайлар бөлімі.</w:t>
      </w:r>
    </w:p>
    <w:bookmarkEnd w:id="1012"/>
    <w:bookmarkStart w:name="z916" w:id="1013"/>
    <w:p>
      <w:pPr>
        <w:spacing w:after="0"/>
        <w:ind w:left="0"/>
        <w:jc w:val="both"/>
      </w:pPr>
      <w:r>
        <w:rPr>
          <w:rFonts w:ascii="Times New Roman"/>
          <w:b w:val="false"/>
          <w:i w:val="false"/>
          <w:color w:val="000000"/>
          <w:sz w:val="28"/>
        </w:rPr>
        <w:t>
      210. Қазақстан Республикасы Ішкі істер министрлігі Төтенше жағдайлар комитеті Түркістан облысының Төтенше жағдайлар департаменті Мақтаарал ауданының төтенше жағдайлар бөлімі – Қазақстан Республикасы Төтенше жағдайлар министрлігі Түркістан облысының төтенше жағдайлар департаменті Мақтаарал ауданының төтенше жағдайлар бөлімі.</w:t>
      </w:r>
    </w:p>
    <w:bookmarkEnd w:id="1013"/>
    <w:bookmarkStart w:name="z917" w:id="1014"/>
    <w:p>
      <w:pPr>
        <w:spacing w:after="0"/>
        <w:ind w:left="0"/>
        <w:jc w:val="both"/>
      </w:pPr>
      <w:r>
        <w:rPr>
          <w:rFonts w:ascii="Times New Roman"/>
          <w:b w:val="false"/>
          <w:i w:val="false"/>
          <w:color w:val="000000"/>
          <w:sz w:val="28"/>
        </w:rPr>
        <w:t>
      211. Қазақстан Республикасы Ішкі істер министрлігі Төтенше жағдайлар комитеті Түркістан облысының Төтенше жағдайлар департаменті Ордабасы ауданының төтенше жағдайлар бөлімі – Қазақстан Республикасы Төтенше жағдайлар министрлігі Түркістан облысының төтенше жағдайлар департаменті Ордабасы ауданының төтенше жағдайлар бөлімі.</w:t>
      </w:r>
    </w:p>
    <w:bookmarkEnd w:id="1014"/>
    <w:bookmarkStart w:name="z918" w:id="1015"/>
    <w:p>
      <w:pPr>
        <w:spacing w:after="0"/>
        <w:ind w:left="0"/>
        <w:jc w:val="both"/>
      </w:pPr>
      <w:r>
        <w:rPr>
          <w:rFonts w:ascii="Times New Roman"/>
          <w:b w:val="false"/>
          <w:i w:val="false"/>
          <w:color w:val="000000"/>
          <w:sz w:val="28"/>
        </w:rPr>
        <w:t>
      212. Қазақстан Республикасы Ішкі істер министрлігі Төтенше жағдайлар комитеті Түркістан облысының Төтенше жағдайлар департаменті Отырар ауданының төтенше жағдайлар бөлімі – Қазақстан Республикасы Төтенше жағдайлар министрлігі Түркістан облысының төтенше жағдайлар департаменті Отырар ауданының төтенше жағдайлар бөлімі.</w:t>
      </w:r>
    </w:p>
    <w:bookmarkEnd w:id="1015"/>
    <w:bookmarkStart w:name="z919" w:id="1016"/>
    <w:p>
      <w:pPr>
        <w:spacing w:after="0"/>
        <w:ind w:left="0"/>
        <w:jc w:val="both"/>
      </w:pPr>
      <w:r>
        <w:rPr>
          <w:rFonts w:ascii="Times New Roman"/>
          <w:b w:val="false"/>
          <w:i w:val="false"/>
          <w:color w:val="000000"/>
          <w:sz w:val="28"/>
        </w:rPr>
        <w:t>
      213. Қазақстан Республикасы Ішкі істер министрлігі Төтенше жағдайлар комитеті Түркістан облысының Төтенше жағдайлар департаменті Сарыағаш ауданының төтенше жағдайлар бөлімі – Қазақстан Республикасы Төтенше жағдайлар министрлігі Түркістан облысының төтенше жағдайлар департаменті Сарыағаш ауданының төтенше жағдайлар бөлімі.</w:t>
      </w:r>
    </w:p>
    <w:bookmarkEnd w:id="1016"/>
    <w:bookmarkStart w:name="z920" w:id="1017"/>
    <w:p>
      <w:pPr>
        <w:spacing w:after="0"/>
        <w:ind w:left="0"/>
        <w:jc w:val="both"/>
      </w:pPr>
      <w:r>
        <w:rPr>
          <w:rFonts w:ascii="Times New Roman"/>
          <w:b w:val="false"/>
          <w:i w:val="false"/>
          <w:color w:val="000000"/>
          <w:sz w:val="28"/>
        </w:rPr>
        <w:t>
      214. Қазақстан Республикасы Ішкі істер министрлігі Төтенше жағдайлар комитеті Түркістан облысының Төтенше жағдайлар департаменті Созақ ауданының төтенше жағдайлар бөлімі – Қазақстан Республикасы Төтенше жағдайлар министрлігі Түркістан облысының төтенше жағдайлар департаменті Созақ ауданының төтенше жағдайлар бөлімі.</w:t>
      </w:r>
    </w:p>
    <w:bookmarkEnd w:id="1017"/>
    <w:bookmarkStart w:name="z921" w:id="1018"/>
    <w:p>
      <w:pPr>
        <w:spacing w:after="0"/>
        <w:ind w:left="0"/>
        <w:jc w:val="both"/>
      </w:pPr>
      <w:r>
        <w:rPr>
          <w:rFonts w:ascii="Times New Roman"/>
          <w:b w:val="false"/>
          <w:i w:val="false"/>
          <w:color w:val="000000"/>
          <w:sz w:val="28"/>
        </w:rPr>
        <w:t>
      215. Қазақстан Республикасы Ішкі істер министрлігі Төтенше жағдайлар комитеті Түркістан облысының Төтенше жағдайлар департаменті Төлеби ауданының төтенше жағдайлар бөлімі – Қазақстан Республикасы Төтенше жағдайлар министрлігі Түркістан облысының төтенше жағдайлар департаменті Төлеби ауданының төтенше жағдайлар бөлімі.</w:t>
      </w:r>
    </w:p>
    <w:bookmarkEnd w:id="1018"/>
    <w:bookmarkStart w:name="z922" w:id="1019"/>
    <w:p>
      <w:pPr>
        <w:spacing w:after="0"/>
        <w:ind w:left="0"/>
        <w:jc w:val="both"/>
      </w:pPr>
      <w:r>
        <w:rPr>
          <w:rFonts w:ascii="Times New Roman"/>
          <w:b w:val="false"/>
          <w:i w:val="false"/>
          <w:color w:val="000000"/>
          <w:sz w:val="28"/>
        </w:rPr>
        <w:t>
      216. Қазақстан Республикасы Ішкі істер министрлігі Төтенше жағдайлар комитеті Түркістан облысының Төтенше жағдайлар департаменті Түлкібас ауданының төтенше жағдайлар бөлімі – Қазақстан Республикасы Төтенше жағдайлар министрлігі Түркістан облысының төтенше жағдайлар департаменті Түлкібас ауданының төтенше жағдайлар бөлімі.</w:t>
      </w:r>
    </w:p>
    <w:bookmarkEnd w:id="1019"/>
    <w:bookmarkStart w:name="z923" w:id="1020"/>
    <w:p>
      <w:pPr>
        <w:spacing w:after="0"/>
        <w:ind w:left="0"/>
        <w:jc w:val="both"/>
      </w:pPr>
      <w:r>
        <w:rPr>
          <w:rFonts w:ascii="Times New Roman"/>
          <w:b w:val="false"/>
          <w:i w:val="false"/>
          <w:color w:val="000000"/>
          <w:sz w:val="28"/>
        </w:rPr>
        <w:t>
      217. Қазақстан Республикасы Ішкі істер министрлігі Төтенше жағдайлар комитеті Түркістан облысының Төтенше жағдайлар департаменті Шардара ауданының төтенше жағдайлар бөлімі – Қазақстан Республикасы Төтенше жағдайлар министрлігі Түркістан облысының төтенше жағдайлар департаменті Шардара ауданының төтенше жағдайлар бөлімі.</w:t>
      </w:r>
    </w:p>
    <w:bookmarkEnd w:id="1020"/>
    <w:bookmarkStart w:name="z924" w:id="1021"/>
    <w:p>
      <w:pPr>
        <w:spacing w:after="0"/>
        <w:ind w:left="0"/>
        <w:jc w:val="both"/>
      </w:pPr>
      <w:r>
        <w:rPr>
          <w:rFonts w:ascii="Times New Roman"/>
          <w:b w:val="false"/>
          <w:i w:val="false"/>
          <w:color w:val="000000"/>
          <w:sz w:val="28"/>
        </w:rPr>
        <w:t>
      218. Қазақстан Республикасы Ішкі істер министрлігінің Төтенше жағдайлар комитеті Шығыс Қазақстан облысының Төтенше жағдайлар департаменті Абай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w:t>
      </w:r>
    </w:p>
    <w:bookmarkEnd w:id="1021"/>
    <w:bookmarkStart w:name="z925" w:id="1022"/>
    <w:p>
      <w:pPr>
        <w:spacing w:after="0"/>
        <w:ind w:left="0"/>
        <w:jc w:val="both"/>
      </w:pPr>
      <w:r>
        <w:rPr>
          <w:rFonts w:ascii="Times New Roman"/>
          <w:b w:val="false"/>
          <w:i w:val="false"/>
          <w:color w:val="000000"/>
          <w:sz w:val="28"/>
        </w:rPr>
        <w:t>
      219. Қазақстан Республикасы Ішкі істер министрлігі Төтенше жағдайлар комитеті Шығыс Қазақстан облысының Төтенше жағдайлар департаменті Аягөз ауданының төтенше жағдайлар бөлімі –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w:t>
      </w:r>
    </w:p>
    <w:bookmarkEnd w:id="1022"/>
    <w:bookmarkStart w:name="z926" w:id="1023"/>
    <w:p>
      <w:pPr>
        <w:spacing w:after="0"/>
        <w:ind w:left="0"/>
        <w:jc w:val="both"/>
      </w:pPr>
      <w:r>
        <w:rPr>
          <w:rFonts w:ascii="Times New Roman"/>
          <w:b w:val="false"/>
          <w:i w:val="false"/>
          <w:color w:val="000000"/>
          <w:sz w:val="28"/>
        </w:rPr>
        <w:t>
      220. Қазақстан Республикасы Ішкі істер министрлігі Төтенше жағдайлар комитеті Шығыс Қазақстан облысының Төтенше жағдайлар департаменті Бесқарағай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w:t>
      </w:r>
    </w:p>
    <w:bookmarkEnd w:id="1023"/>
    <w:bookmarkStart w:name="z927" w:id="1024"/>
    <w:p>
      <w:pPr>
        <w:spacing w:after="0"/>
        <w:ind w:left="0"/>
        <w:jc w:val="both"/>
      </w:pPr>
      <w:r>
        <w:rPr>
          <w:rFonts w:ascii="Times New Roman"/>
          <w:b w:val="false"/>
          <w:i w:val="false"/>
          <w:color w:val="000000"/>
          <w:sz w:val="28"/>
        </w:rPr>
        <w:t>
      221. Қазақстан Республикасы Ішкі істер министрлігі Төтенше жағдайлар комитеті Шығыс Қазақстан облысының Төтенше жағдайлар департаменті Бородулиха ауданының төтенше жағдайлар бөлімі –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w:t>
      </w:r>
    </w:p>
    <w:bookmarkEnd w:id="1024"/>
    <w:bookmarkStart w:name="z928" w:id="1025"/>
    <w:p>
      <w:pPr>
        <w:spacing w:after="0"/>
        <w:ind w:left="0"/>
        <w:jc w:val="both"/>
      </w:pPr>
      <w:r>
        <w:rPr>
          <w:rFonts w:ascii="Times New Roman"/>
          <w:b w:val="false"/>
          <w:i w:val="false"/>
          <w:color w:val="000000"/>
          <w:sz w:val="28"/>
        </w:rPr>
        <w:t>
      222. Қазақстан Республикасы Ішкі істер министрлігі Төтенше жағдайлар комитеті Шығыс Қазақстан облысының Төтенше жағдайлар департаменті Глубокое ауданының төтенше жағдайлар бөлімі –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w:t>
      </w:r>
    </w:p>
    <w:bookmarkEnd w:id="1025"/>
    <w:bookmarkStart w:name="z929" w:id="1026"/>
    <w:p>
      <w:pPr>
        <w:spacing w:after="0"/>
        <w:ind w:left="0"/>
        <w:jc w:val="both"/>
      </w:pPr>
      <w:r>
        <w:rPr>
          <w:rFonts w:ascii="Times New Roman"/>
          <w:b w:val="false"/>
          <w:i w:val="false"/>
          <w:color w:val="000000"/>
          <w:sz w:val="28"/>
        </w:rPr>
        <w:t>
      223. Қазақстан Республикасы Ішкі істер министрлігінің Төтенше жағдайлар комитеті Шығыс Қазақстан облысының Төтенше жағдайлар департаменті Жарма ауданының төтенше жағдайлар бөлімі –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w:t>
      </w:r>
    </w:p>
    <w:bookmarkEnd w:id="1026"/>
    <w:bookmarkStart w:name="z930" w:id="1027"/>
    <w:p>
      <w:pPr>
        <w:spacing w:after="0"/>
        <w:ind w:left="0"/>
        <w:jc w:val="both"/>
      </w:pPr>
      <w:r>
        <w:rPr>
          <w:rFonts w:ascii="Times New Roman"/>
          <w:b w:val="false"/>
          <w:i w:val="false"/>
          <w:color w:val="000000"/>
          <w:sz w:val="28"/>
        </w:rPr>
        <w:t>
      224. Қазақстан Республикасы Ішкі істер министрлігі Төтенше жағдайлар комитеті Шығыс Қазақстан облысының Төтенше жағдайлар департаменті Зайсан ауданының төтенше жағдайлар бөлімі –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w:t>
      </w:r>
    </w:p>
    <w:bookmarkEnd w:id="1027"/>
    <w:bookmarkStart w:name="z931" w:id="1028"/>
    <w:p>
      <w:pPr>
        <w:spacing w:after="0"/>
        <w:ind w:left="0"/>
        <w:jc w:val="both"/>
      </w:pPr>
      <w:r>
        <w:rPr>
          <w:rFonts w:ascii="Times New Roman"/>
          <w:b w:val="false"/>
          <w:i w:val="false"/>
          <w:color w:val="000000"/>
          <w:sz w:val="28"/>
        </w:rPr>
        <w:t>
      225. Қазақстан Республикасы Ішкі істер министрлігінің Төтенше жағдайлар комитеті Шығыс Қазақстан облысының Төтенше жағдайлар департаменті Катонқарағай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Катонқарағай ауданының төтенше жағдайлар бөлімі.</w:t>
      </w:r>
    </w:p>
    <w:bookmarkEnd w:id="1028"/>
    <w:bookmarkStart w:name="z932" w:id="1029"/>
    <w:p>
      <w:pPr>
        <w:spacing w:after="0"/>
        <w:ind w:left="0"/>
        <w:jc w:val="both"/>
      </w:pPr>
      <w:r>
        <w:rPr>
          <w:rFonts w:ascii="Times New Roman"/>
          <w:b w:val="false"/>
          <w:i w:val="false"/>
          <w:color w:val="000000"/>
          <w:sz w:val="28"/>
        </w:rPr>
        <w:t>
      226. Қазақстан Республикасы Ішкі істер министрлігі Төтенше жағдайлар комитеті Шығыс Қазақстан облысының Төтенше жағдайлар департаменті Көкпекті ауданының төтенше жағдайлар бөлімі –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w:t>
      </w:r>
    </w:p>
    <w:bookmarkEnd w:id="1029"/>
    <w:bookmarkStart w:name="z933" w:id="1030"/>
    <w:p>
      <w:pPr>
        <w:spacing w:after="0"/>
        <w:ind w:left="0"/>
        <w:jc w:val="both"/>
      </w:pPr>
      <w:r>
        <w:rPr>
          <w:rFonts w:ascii="Times New Roman"/>
          <w:b w:val="false"/>
          <w:i w:val="false"/>
          <w:color w:val="000000"/>
          <w:sz w:val="28"/>
        </w:rPr>
        <w:t>
      227. Қазақстан Республикасы Ішкі істер министрлігінің Төтенше жағдайлар комитеті Шығыс Қазақстан облысының Төтенше жағдайлар департаменті Курчатов қаласының төтенше жағдайлар бөлімі – Қазақстан Республикасы Төтенше жағдайлар министрлігі Шығыс Қазақстан облысының төтенше жағдайлар департаменті Курчатов қаласының төтенше жағдайлар бөлімі.</w:t>
      </w:r>
    </w:p>
    <w:bookmarkEnd w:id="1030"/>
    <w:bookmarkStart w:name="z934" w:id="1031"/>
    <w:p>
      <w:pPr>
        <w:spacing w:after="0"/>
        <w:ind w:left="0"/>
        <w:jc w:val="both"/>
      </w:pPr>
      <w:r>
        <w:rPr>
          <w:rFonts w:ascii="Times New Roman"/>
          <w:b w:val="false"/>
          <w:i w:val="false"/>
          <w:color w:val="000000"/>
          <w:sz w:val="28"/>
        </w:rPr>
        <w:t>
      228. Қазақстан Республикасы Ішкі істер министрлігі Төтенше жағдайлар комитеті Шығыс Қазақстан облысының Төтенше жағдайлар департаменті Күршім ауданының төтенше жағдайлар бөлімі – Қазақстан Республикасы Төтенше жағдайлар министрлігі Шығыс Қазақстан облысының төтенше жағдайлар департаменті Күршім ауданының төтенше жағдайлар бөлімі.</w:t>
      </w:r>
    </w:p>
    <w:bookmarkEnd w:id="1031"/>
    <w:bookmarkStart w:name="z935" w:id="1032"/>
    <w:p>
      <w:pPr>
        <w:spacing w:after="0"/>
        <w:ind w:left="0"/>
        <w:jc w:val="both"/>
      </w:pPr>
      <w:r>
        <w:rPr>
          <w:rFonts w:ascii="Times New Roman"/>
          <w:b w:val="false"/>
          <w:i w:val="false"/>
          <w:color w:val="000000"/>
          <w:sz w:val="28"/>
        </w:rPr>
        <w:t>
      229. Қазақстан Республикасы Ішкі істер министрлігінің Төтенше жағдайлар комитеті Шығыс Қазақстан облысының Төтенше жағдайлар департаменті Тарбағатай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w:t>
      </w:r>
    </w:p>
    <w:bookmarkEnd w:id="1032"/>
    <w:bookmarkStart w:name="z936" w:id="1033"/>
    <w:p>
      <w:pPr>
        <w:spacing w:after="0"/>
        <w:ind w:left="0"/>
        <w:jc w:val="both"/>
      </w:pPr>
      <w:r>
        <w:rPr>
          <w:rFonts w:ascii="Times New Roman"/>
          <w:b w:val="false"/>
          <w:i w:val="false"/>
          <w:color w:val="000000"/>
          <w:sz w:val="28"/>
        </w:rPr>
        <w:t xml:space="preserve">
      230. Қазақстан Республикасы Ішкі істер министрлігі Төтенше жағдайлар комитеті Шығыс Қазақстан облысының Төтенше жағдайлар департаменті Ұлан ауданының төтенше жағдайлар бөлімі –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 </w:t>
      </w:r>
    </w:p>
    <w:bookmarkEnd w:id="1033"/>
    <w:bookmarkStart w:name="z937" w:id="1034"/>
    <w:p>
      <w:pPr>
        <w:spacing w:after="0"/>
        <w:ind w:left="0"/>
        <w:jc w:val="both"/>
      </w:pPr>
      <w:r>
        <w:rPr>
          <w:rFonts w:ascii="Times New Roman"/>
          <w:b w:val="false"/>
          <w:i w:val="false"/>
          <w:color w:val="000000"/>
          <w:sz w:val="28"/>
        </w:rPr>
        <w:t>
      231. Қазақстан Республикасы Ішкі істер министрлігі Төтенше жағдайлар комитеті Шығыс Қазақстан облысының Төтенше жағдайлар департаменті Үржар ауданының төтенше жағдайлар бөлімі –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w:t>
      </w:r>
    </w:p>
    <w:bookmarkEnd w:id="1034"/>
    <w:bookmarkStart w:name="z938" w:id="1035"/>
    <w:p>
      <w:pPr>
        <w:spacing w:after="0"/>
        <w:ind w:left="0"/>
        <w:jc w:val="both"/>
      </w:pPr>
      <w:r>
        <w:rPr>
          <w:rFonts w:ascii="Times New Roman"/>
          <w:b w:val="false"/>
          <w:i w:val="false"/>
          <w:color w:val="000000"/>
          <w:sz w:val="28"/>
        </w:rPr>
        <w:t>
      232. Қазақстан Республикасы Ішкі істер министрлігінің Төтенше жағдайлар комитеті Шығыс Қазақстан облысының Төтенше жағдайлар департаменті Шемонаиха ауданының төтенше жағдайлар бөлімі –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w:t>
      </w:r>
    </w:p>
    <w:bookmarkEnd w:id="1035"/>
    <w:bookmarkStart w:name="z939" w:id="1036"/>
    <w:p>
      <w:pPr>
        <w:spacing w:after="0"/>
        <w:ind w:left="0"/>
        <w:jc w:val="both"/>
      </w:pPr>
      <w:r>
        <w:rPr>
          <w:rFonts w:ascii="Times New Roman"/>
          <w:b w:val="false"/>
          <w:i w:val="false"/>
          <w:color w:val="000000"/>
          <w:sz w:val="28"/>
        </w:rPr>
        <w:t>
      233. "Қазақстан Республикасы Ұлттық ұланының 28237 әскери бөлімі" республикалық мемлекеттік мекемесі – "Қазақстан Республикасы Төтенше жағдайлар министрлігінің 28237 әскери бөлімі" республикалық мемлекеттік мекемесі.</w:t>
      </w:r>
    </w:p>
    <w:bookmarkEnd w:id="1036"/>
    <w:bookmarkStart w:name="z940" w:id="1037"/>
    <w:p>
      <w:pPr>
        <w:spacing w:after="0"/>
        <w:ind w:left="0"/>
        <w:jc w:val="both"/>
      </w:pPr>
      <w:r>
        <w:rPr>
          <w:rFonts w:ascii="Times New Roman"/>
          <w:b w:val="false"/>
          <w:i w:val="false"/>
          <w:color w:val="000000"/>
          <w:sz w:val="28"/>
        </w:rPr>
        <w:t>
      234. "Қазақстан Республикасы Ұлттық ұланының 68303 әскери бөлімі" республикалық мемлекеттік мекемесі – "Қазақстан Республикасы Төтенше жағдайлар министрлігінің 68303 әскери бөлімі" республикалық мемлекеттік мекемесі.</w:t>
      </w:r>
    </w:p>
    <w:bookmarkEnd w:id="1037"/>
    <w:bookmarkStart w:name="z941" w:id="1038"/>
    <w:p>
      <w:pPr>
        <w:spacing w:after="0"/>
        <w:ind w:left="0"/>
        <w:jc w:val="both"/>
      </w:pPr>
      <w:r>
        <w:rPr>
          <w:rFonts w:ascii="Times New Roman"/>
          <w:b w:val="false"/>
          <w:i w:val="false"/>
          <w:color w:val="000000"/>
          <w:sz w:val="28"/>
        </w:rPr>
        <w:t>
      235. "Қазақстан Республикасы Ұлттық ұланының 52859 әскери бөлімі" республикалық мемлекеттік мекемесі – "Қазақстан Республикасы Төтенше жағдайлар министрлігінің 52859 әскери бөлімі" республикалық мемлекеттік мекемесі.</w:t>
      </w:r>
    </w:p>
    <w:bookmarkEnd w:id="1038"/>
    <w:bookmarkStart w:name="z942" w:id="1039"/>
    <w:p>
      <w:pPr>
        <w:spacing w:after="0"/>
        <w:ind w:left="0"/>
        <w:jc w:val="both"/>
      </w:pPr>
      <w:r>
        <w:rPr>
          <w:rFonts w:ascii="Times New Roman"/>
          <w:b w:val="false"/>
          <w:i w:val="false"/>
          <w:color w:val="000000"/>
          <w:sz w:val="28"/>
        </w:rPr>
        <w:t>
      236. Қазақстан Республикасы Ішкі істер министрлігі Төтенше жағдайлар комитетінің Көкшетау техникалық институты – Қазақстан Республикасы Төтенше жағдайлар министрлігінің Көкшетау техникалық институты.</w:t>
      </w:r>
    </w:p>
    <w:bookmarkEnd w:id="1039"/>
    <w:bookmarkStart w:name="z943" w:id="1040"/>
    <w:p>
      <w:pPr>
        <w:spacing w:after="0"/>
        <w:ind w:left="0"/>
        <w:jc w:val="both"/>
      </w:pPr>
      <w:r>
        <w:rPr>
          <w:rFonts w:ascii="Times New Roman"/>
          <w:b w:val="false"/>
          <w:i w:val="false"/>
          <w:color w:val="000000"/>
          <w:sz w:val="28"/>
        </w:rPr>
        <w:t>
      237. Қазақстан Республикасы Ішкі істер министрлігі Төтенше жағдайлар комитетінің Қазселденқорғау (Алматы қаласы) – Қазақстан Республикасы Төтенше жағдайлар министрлігінің Қазселденқорғау (Алматы қаласы).</w:t>
      </w:r>
    </w:p>
    <w:bookmarkEnd w:id="1040"/>
    <w:bookmarkStart w:name="z944" w:id="1041"/>
    <w:p>
      <w:pPr>
        <w:spacing w:after="0"/>
        <w:ind w:left="0"/>
        <w:jc w:val="both"/>
      </w:pPr>
      <w:r>
        <w:rPr>
          <w:rFonts w:ascii="Times New Roman"/>
          <w:b w:val="false"/>
          <w:i w:val="false"/>
          <w:color w:val="000000"/>
          <w:sz w:val="28"/>
        </w:rPr>
        <w:t>
      238. Қазақстан Республикасы Ішкі істер министрлігі Төтенше жағдайлар комитетінің Республикалық жедел-құтқару жасағы (Алматы  қаласы) – Қазақстан Республикасы Төтенше жағдайлар министрлігінің Республикалық жедел-құтқару жасағы (Алматы қаласы).</w:t>
      </w:r>
    </w:p>
    <w:bookmarkEnd w:id="1041"/>
    <w:bookmarkStart w:name="z945" w:id="1042"/>
    <w:p>
      <w:pPr>
        <w:spacing w:after="0"/>
        <w:ind w:left="0"/>
        <w:jc w:val="both"/>
      </w:pPr>
      <w:r>
        <w:rPr>
          <w:rFonts w:ascii="Times New Roman"/>
          <w:b w:val="false"/>
          <w:i w:val="false"/>
          <w:color w:val="000000"/>
          <w:sz w:val="28"/>
        </w:rPr>
        <w:t>
      239. Қазақстан Республикасы Ішкі істер министрлігі Төтенше жағдайлар комитетінің Апаттар медицинасы орталығы (Нұр-Сұлтан қаласы) – Қазақстан Республикасы Төтенше жағдайлар министрлігінің Апаттар медицинасы орталығы (Нұр-Сұлтан қаласы).</w:t>
      </w:r>
    </w:p>
    <w:bookmarkEnd w:id="1042"/>
    <w:bookmarkStart w:name="z946" w:id="1043"/>
    <w:p>
      <w:pPr>
        <w:spacing w:after="0"/>
        <w:ind w:left="0"/>
        <w:jc w:val="both"/>
      </w:pPr>
      <w:r>
        <w:rPr>
          <w:rFonts w:ascii="Times New Roman"/>
          <w:b w:val="false"/>
          <w:i w:val="false"/>
          <w:color w:val="000000"/>
          <w:sz w:val="28"/>
        </w:rPr>
        <w:t>
      240. Қазақстан Республикасы Ішкі істер министрлігі Төтенше жағдайлар комитеті Ақмола облысы Төтенше жағдайлар департаментінің Өрт сөндіру және авариялық-құтқару жұмыстары қызметі (Көкшетау қаласы) –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w:t>
      </w:r>
    </w:p>
    <w:bookmarkEnd w:id="1043"/>
    <w:bookmarkStart w:name="z947" w:id="1044"/>
    <w:p>
      <w:pPr>
        <w:spacing w:after="0"/>
        <w:ind w:left="0"/>
        <w:jc w:val="both"/>
      </w:pPr>
      <w:r>
        <w:rPr>
          <w:rFonts w:ascii="Times New Roman"/>
          <w:b w:val="false"/>
          <w:i w:val="false"/>
          <w:color w:val="000000"/>
          <w:sz w:val="28"/>
        </w:rPr>
        <w:t>
      241. Қазақстан Республикасы Ішкі істер министрлігі Төтенше жағдайлар комитеті Ақтөбе облысы Төтенше жағдайлар департаментінің Өрт сөндіру және авариялық-құтқару жұмыстары қызметі (Ақтөбе қаласы) –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w:t>
      </w:r>
    </w:p>
    <w:bookmarkEnd w:id="1044"/>
    <w:bookmarkStart w:name="z948" w:id="1045"/>
    <w:p>
      <w:pPr>
        <w:spacing w:after="0"/>
        <w:ind w:left="0"/>
        <w:jc w:val="both"/>
      </w:pPr>
      <w:r>
        <w:rPr>
          <w:rFonts w:ascii="Times New Roman"/>
          <w:b w:val="false"/>
          <w:i w:val="false"/>
          <w:color w:val="000000"/>
          <w:sz w:val="28"/>
        </w:rPr>
        <w:t>
      242. Қазақстан Республикасы Ішкі істер министрлігі Төтенше жағдайлар комитеті Алматы облысы Төтенше жағдайлар департаментінің Өрт сөндіру және авариялық-құтқару жұмыстары қызметі (Талдықорған қаласы) –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w:t>
      </w:r>
    </w:p>
    <w:bookmarkEnd w:id="1045"/>
    <w:bookmarkStart w:name="z949" w:id="1046"/>
    <w:p>
      <w:pPr>
        <w:spacing w:after="0"/>
        <w:ind w:left="0"/>
        <w:jc w:val="both"/>
      </w:pPr>
      <w:r>
        <w:rPr>
          <w:rFonts w:ascii="Times New Roman"/>
          <w:b w:val="false"/>
          <w:i w:val="false"/>
          <w:color w:val="000000"/>
          <w:sz w:val="28"/>
        </w:rPr>
        <w:t>
      243. Қазақстан Республикасы Ішкі істер министрлігі Төтенше жағдайлар комитеті Атырау облысы Төтенше жағдайлар департаментінің Өрт сөндіру және авариялық-құтқару жұмыстары қызметі (Атырау қаласы) –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w:t>
      </w:r>
    </w:p>
    <w:bookmarkEnd w:id="1046"/>
    <w:bookmarkStart w:name="z950" w:id="1047"/>
    <w:p>
      <w:pPr>
        <w:spacing w:after="0"/>
        <w:ind w:left="0"/>
        <w:jc w:val="both"/>
      </w:pPr>
      <w:r>
        <w:rPr>
          <w:rFonts w:ascii="Times New Roman"/>
          <w:b w:val="false"/>
          <w:i w:val="false"/>
          <w:color w:val="000000"/>
          <w:sz w:val="28"/>
        </w:rPr>
        <w:t>
      244. Қазақстан Республикасы Ішкі істер министрлігі Төтенше жағдайлар комитеті Батыс Қазақстан облысы Төтенше жағдайлар департаментінің Өрт сөндіру және авариялық-құтқару жұмыстары қызметі (Орал қаласы) –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w:t>
      </w:r>
    </w:p>
    <w:bookmarkEnd w:id="1047"/>
    <w:bookmarkStart w:name="z951" w:id="1048"/>
    <w:p>
      <w:pPr>
        <w:spacing w:after="0"/>
        <w:ind w:left="0"/>
        <w:jc w:val="both"/>
      </w:pPr>
      <w:r>
        <w:rPr>
          <w:rFonts w:ascii="Times New Roman"/>
          <w:b w:val="false"/>
          <w:i w:val="false"/>
          <w:color w:val="000000"/>
          <w:sz w:val="28"/>
        </w:rPr>
        <w:t>
      245. Қазақстан Республикасы Ішкі істер министрлігі Төтенше жағдайлар комитеті Жамбыл облысы Төтенше жағдайлар департаментінің Өрт сөндіру және авариялық-құтқару жұмыстары қызметі (Тараз қаласы) –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w:t>
      </w:r>
    </w:p>
    <w:bookmarkEnd w:id="1048"/>
    <w:bookmarkStart w:name="z952" w:id="1049"/>
    <w:p>
      <w:pPr>
        <w:spacing w:after="0"/>
        <w:ind w:left="0"/>
        <w:jc w:val="both"/>
      </w:pPr>
      <w:r>
        <w:rPr>
          <w:rFonts w:ascii="Times New Roman"/>
          <w:b w:val="false"/>
          <w:i w:val="false"/>
          <w:color w:val="000000"/>
          <w:sz w:val="28"/>
        </w:rPr>
        <w:t>
      246. Қазақстан Республикасы Ішкі істер министрлігі Төтенше жағдайлар комитеті Қарағанды облысы Төтенше жағдайлар департаментінің Өрт сөндіру және авариялық-құтқару жұмыстары қызметі (Қарағанды қаласы) –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w:t>
      </w:r>
    </w:p>
    <w:bookmarkEnd w:id="1049"/>
    <w:bookmarkStart w:name="z953" w:id="1050"/>
    <w:p>
      <w:pPr>
        <w:spacing w:after="0"/>
        <w:ind w:left="0"/>
        <w:jc w:val="both"/>
      </w:pPr>
      <w:r>
        <w:rPr>
          <w:rFonts w:ascii="Times New Roman"/>
          <w:b w:val="false"/>
          <w:i w:val="false"/>
          <w:color w:val="000000"/>
          <w:sz w:val="28"/>
        </w:rPr>
        <w:t>
      247. Қазақстан Республикасы Ішкі істер министрлігі Төтенше жағдайлар комитеті Қостанай облысы Төтенше жағдайлар департаментінің Өрт сөндіру және авариялық-құтқару жұмыстары қызметі (Қостанай қаласы) –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w:t>
      </w:r>
    </w:p>
    <w:bookmarkEnd w:id="1050"/>
    <w:bookmarkStart w:name="z954" w:id="1051"/>
    <w:p>
      <w:pPr>
        <w:spacing w:after="0"/>
        <w:ind w:left="0"/>
        <w:jc w:val="both"/>
      </w:pPr>
      <w:r>
        <w:rPr>
          <w:rFonts w:ascii="Times New Roman"/>
          <w:b w:val="false"/>
          <w:i w:val="false"/>
          <w:color w:val="000000"/>
          <w:sz w:val="28"/>
        </w:rPr>
        <w:t>
      248. Қазақстан Республикасы Ішкі істер министрлігі Төтенше жағдайлар комитеті Қызылорда облысы Төтенше жағдайлар департаментінің Өрт сөндіру және авариялық-құтқару жұмыстары қызметі (Қызылорда қаласы) –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w:t>
      </w:r>
    </w:p>
    <w:bookmarkEnd w:id="1051"/>
    <w:bookmarkStart w:name="z955" w:id="1052"/>
    <w:p>
      <w:pPr>
        <w:spacing w:after="0"/>
        <w:ind w:left="0"/>
        <w:jc w:val="both"/>
      </w:pPr>
      <w:r>
        <w:rPr>
          <w:rFonts w:ascii="Times New Roman"/>
          <w:b w:val="false"/>
          <w:i w:val="false"/>
          <w:color w:val="000000"/>
          <w:sz w:val="28"/>
        </w:rPr>
        <w:t>
      249. Қазақстан Республикасы Ішкі істер министрлігі Төтенше жағдайлар комитеті Маңғыстау облысы Төтенше жағдайлар департаментінің Өрт сөндіру және авариялық-құтқару жұмыстары қызметі (Ақтау қаласы) –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w:t>
      </w:r>
    </w:p>
    <w:bookmarkEnd w:id="1052"/>
    <w:bookmarkStart w:name="z956" w:id="1053"/>
    <w:p>
      <w:pPr>
        <w:spacing w:after="0"/>
        <w:ind w:left="0"/>
        <w:jc w:val="both"/>
      </w:pPr>
      <w:r>
        <w:rPr>
          <w:rFonts w:ascii="Times New Roman"/>
          <w:b w:val="false"/>
          <w:i w:val="false"/>
          <w:color w:val="000000"/>
          <w:sz w:val="28"/>
        </w:rPr>
        <w:t>
      250. Қазақстан Республикасы Ішкі істер министрлігі Төтенше жағдайлар комитеті Павлодар облысы Төтенше жағдайлар департаментінің Өрт сөндіру және авариялық-құтқару жұмыстары қызметі (Павлодар қаласы) –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w:t>
      </w:r>
    </w:p>
    <w:bookmarkEnd w:id="1053"/>
    <w:bookmarkStart w:name="z957" w:id="1054"/>
    <w:p>
      <w:pPr>
        <w:spacing w:after="0"/>
        <w:ind w:left="0"/>
        <w:jc w:val="both"/>
      </w:pPr>
      <w:r>
        <w:rPr>
          <w:rFonts w:ascii="Times New Roman"/>
          <w:b w:val="false"/>
          <w:i w:val="false"/>
          <w:color w:val="000000"/>
          <w:sz w:val="28"/>
        </w:rPr>
        <w:t>
      251. Қазақстан Республикасы Ішкі істер министрлігі Төтенше жағдайлар комитеті Солтүстік Қазақстан облысы Төтенше жағдайлар департаментінің Өрт сөндіру және авариялық-құтқару жұмыстары қызметі (Петропавл қаласы) –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w:t>
      </w:r>
    </w:p>
    <w:bookmarkEnd w:id="1054"/>
    <w:bookmarkStart w:name="z958" w:id="1055"/>
    <w:p>
      <w:pPr>
        <w:spacing w:after="0"/>
        <w:ind w:left="0"/>
        <w:jc w:val="both"/>
      </w:pPr>
      <w:r>
        <w:rPr>
          <w:rFonts w:ascii="Times New Roman"/>
          <w:b w:val="false"/>
          <w:i w:val="false"/>
          <w:color w:val="000000"/>
          <w:sz w:val="28"/>
        </w:rPr>
        <w:t>
      252. Қазақстан Республикасы Ішкі істер министрлігі Төтенше жағдайлар комитеті Түркістан облысы Төтенше жағдайлар департаментінің Өрт сөндіру және авариялық-құтқару жұмыстары қызметі (Түркістан қаласы) –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w:t>
      </w:r>
    </w:p>
    <w:bookmarkEnd w:id="1055"/>
    <w:bookmarkStart w:name="z959" w:id="1056"/>
    <w:p>
      <w:pPr>
        <w:spacing w:after="0"/>
        <w:ind w:left="0"/>
        <w:jc w:val="both"/>
      </w:pPr>
      <w:r>
        <w:rPr>
          <w:rFonts w:ascii="Times New Roman"/>
          <w:b w:val="false"/>
          <w:i w:val="false"/>
          <w:color w:val="000000"/>
          <w:sz w:val="28"/>
        </w:rPr>
        <w:t>
      253. Қазақстан Республикасы Ішкі істер министрлігі Төтенше жағдайлар комитеті Шығыс Қазақстан облысы Төтенше жағдайлар департаментінің Өрт сөндіру және авариялық-құтқару жұмыстары қызметі (Өскемен қаласы) –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w:t>
      </w:r>
    </w:p>
    <w:bookmarkEnd w:id="1056"/>
    <w:bookmarkStart w:name="z960" w:id="1057"/>
    <w:p>
      <w:pPr>
        <w:spacing w:after="0"/>
        <w:ind w:left="0"/>
        <w:jc w:val="both"/>
      </w:pPr>
      <w:r>
        <w:rPr>
          <w:rFonts w:ascii="Times New Roman"/>
          <w:b w:val="false"/>
          <w:i w:val="false"/>
          <w:color w:val="000000"/>
          <w:sz w:val="28"/>
        </w:rPr>
        <w:t>
      254. Қазақстан Республикасы Ішкі істер министрлігі Төтенше жағдайлар комитеті Нұр-Сұлтан қаласы Төтенше жағдайлар департаментінің Өрт сөндіру және авариялық-құтқару жұмыстары қызметі (Нұр-Сұлтан қаласы) –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w:t>
      </w:r>
    </w:p>
    <w:bookmarkEnd w:id="1057"/>
    <w:bookmarkStart w:name="z961" w:id="1058"/>
    <w:p>
      <w:pPr>
        <w:spacing w:after="0"/>
        <w:ind w:left="0"/>
        <w:jc w:val="both"/>
      </w:pPr>
      <w:r>
        <w:rPr>
          <w:rFonts w:ascii="Times New Roman"/>
          <w:b w:val="false"/>
          <w:i w:val="false"/>
          <w:color w:val="000000"/>
          <w:sz w:val="28"/>
        </w:rPr>
        <w:t>
      255. Қазақстан Республикасы Ішкі істер министрлігі Төтенше жағдайлар комитеті Алматы қаласы Төтенше жағдайлар департаментінің Өрт сөндіру және авариялық-құтқару жұмыстары қызметі (Алматы қаласы) –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w:t>
      </w:r>
    </w:p>
    <w:bookmarkEnd w:id="1058"/>
    <w:bookmarkStart w:name="z962" w:id="1059"/>
    <w:p>
      <w:pPr>
        <w:spacing w:after="0"/>
        <w:ind w:left="0"/>
        <w:jc w:val="both"/>
      </w:pPr>
      <w:r>
        <w:rPr>
          <w:rFonts w:ascii="Times New Roman"/>
          <w:b w:val="false"/>
          <w:i w:val="false"/>
          <w:color w:val="000000"/>
          <w:sz w:val="28"/>
        </w:rPr>
        <w:t>
      256. Қазақстан Республикасы Ішкі істер министрлігі Төтенше жағдайлар комитеті Шымкент қаласы Төтенше жағдайлар департаментінің Өрт сөндіру және авариялық-құтқару жұмыстары қызметі (Шымкент қаласы) –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w:t>
      </w:r>
    </w:p>
    <w:bookmarkEnd w:id="1059"/>
    <w:bookmarkStart w:name="z963" w:id="1060"/>
    <w:p>
      <w:pPr>
        <w:spacing w:after="0"/>
        <w:ind w:left="0"/>
        <w:jc w:val="both"/>
      </w:pPr>
      <w:r>
        <w:rPr>
          <w:rFonts w:ascii="Times New Roman"/>
          <w:b w:val="false"/>
          <w:i w:val="false"/>
          <w:color w:val="000000"/>
          <w:sz w:val="28"/>
        </w:rPr>
        <w:t>
      257.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1060"/>
    <w:bookmarkStart w:name="z964" w:id="1061"/>
    <w:p>
      <w:pPr>
        <w:spacing w:after="0"/>
        <w:ind w:left="0"/>
        <w:jc w:val="both"/>
      </w:pPr>
      <w:r>
        <w:rPr>
          <w:rFonts w:ascii="Times New Roman"/>
          <w:b w:val="false"/>
          <w:i w:val="false"/>
          <w:color w:val="000000"/>
          <w:sz w:val="28"/>
        </w:rPr>
        <w:t>
      258.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1061"/>
    <w:bookmarkStart w:name="z965" w:id="1062"/>
    <w:p>
      <w:pPr>
        <w:spacing w:after="0"/>
        <w:ind w:left="0"/>
        <w:jc w:val="both"/>
      </w:pPr>
      <w:r>
        <w:rPr>
          <w:rFonts w:ascii="Times New Roman"/>
          <w:b w:val="false"/>
          <w:i w:val="false"/>
          <w:color w:val="000000"/>
          <w:sz w:val="28"/>
        </w:rPr>
        <w:t>
      259.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1062"/>
    <w:bookmarkStart w:name="z966" w:id="1063"/>
    <w:p>
      <w:pPr>
        <w:spacing w:after="0"/>
        <w:ind w:left="0"/>
        <w:jc w:val="both"/>
      </w:pPr>
      <w:r>
        <w:rPr>
          <w:rFonts w:ascii="Times New Roman"/>
          <w:b w:val="false"/>
          <w:i w:val="false"/>
          <w:color w:val="000000"/>
          <w:sz w:val="28"/>
        </w:rPr>
        <w:t>
      260.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1063"/>
    <w:bookmarkStart w:name="z967" w:id="1064"/>
    <w:p>
      <w:pPr>
        <w:spacing w:after="0"/>
        <w:ind w:left="0"/>
        <w:jc w:val="both"/>
      </w:pPr>
      <w:r>
        <w:rPr>
          <w:rFonts w:ascii="Times New Roman"/>
          <w:b w:val="false"/>
          <w:i w:val="false"/>
          <w:color w:val="000000"/>
          <w:sz w:val="28"/>
        </w:rPr>
        <w:t>
      261.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1064"/>
    <w:bookmarkStart w:name="z968" w:id="1065"/>
    <w:p>
      <w:pPr>
        <w:spacing w:after="0"/>
        <w:ind w:left="0"/>
        <w:jc w:val="both"/>
      </w:pPr>
      <w:r>
        <w:rPr>
          <w:rFonts w:ascii="Times New Roman"/>
          <w:b w:val="false"/>
          <w:i w:val="false"/>
          <w:color w:val="000000"/>
          <w:sz w:val="28"/>
        </w:rPr>
        <w:t>
      262.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1065"/>
    <w:bookmarkStart w:name="z969" w:id="1066"/>
    <w:p>
      <w:pPr>
        <w:spacing w:after="0"/>
        <w:ind w:left="0"/>
        <w:jc w:val="both"/>
      </w:pPr>
      <w:r>
        <w:rPr>
          <w:rFonts w:ascii="Times New Roman"/>
          <w:b w:val="false"/>
          <w:i w:val="false"/>
          <w:color w:val="000000"/>
          <w:sz w:val="28"/>
        </w:rPr>
        <w:t>
      263.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1066"/>
    <w:bookmarkStart w:name="z970" w:id="1067"/>
    <w:p>
      <w:pPr>
        <w:spacing w:after="0"/>
        <w:ind w:left="0"/>
        <w:jc w:val="both"/>
      </w:pPr>
      <w:r>
        <w:rPr>
          <w:rFonts w:ascii="Times New Roman"/>
          <w:b w:val="false"/>
          <w:i w:val="false"/>
          <w:color w:val="000000"/>
          <w:sz w:val="28"/>
        </w:rPr>
        <w:t>
      264.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1067"/>
    <w:bookmarkStart w:name="z971" w:id="1068"/>
    <w:p>
      <w:pPr>
        <w:spacing w:after="0"/>
        <w:ind w:left="0"/>
        <w:jc w:val="both"/>
      </w:pPr>
      <w:r>
        <w:rPr>
          <w:rFonts w:ascii="Times New Roman"/>
          <w:b w:val="false"/>
          <w:i w:val="false"/>
          <w:color w:val="000000"/>
          <w:sz w:val="28"/>
        </w:rPr>
        <w:t>
      265.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1068"/>
    <w:bookmarkStart w:name="z972" w:id="1069"/>
    <w:p>
      <w:pPr>
        <w:spacing w:after="0"/>
        <w:ind w:left="0"/>
        <w:jc w:val="both"/>
      </w:pPr>
      <w:r>
        <w:rPr>
          <w:rFonts w:ascii="Times New Roman"/>
          <w:b w:val="false"/>
          <w:i w:val="false"/>
          <w:color w:val="000000"/>
          <w:sz w:val="28"/>
        </w:rPr>
        <w:t>
      266.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1069"/>
    <w:bookmarkStart w:name="z973" w:id="1070"/>
    <w:p>
      <w:pPr>
        <w:spacing w:after="0"/>
        <w:ind w:left="0"/>
        <w:jc w:val="both"/>
      </w:pPr>
      <w:r>
        <w:rPr>
          <w:rFonts w:ascii="Times New Roman"/>
          <w:b w:val="false"/>
          <w:i w:val="false"/>
          <w:color w:val="000000"/>
          <w:sz w:val="28"/>
        </w:rPr>
        <w:t>
      267.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1070"/>
    <w:bookmarkStart w:name="z974" w:id="1071"/>
    <w:p>
      <w:pPr>
        <w:spacing w:after="0"/>
        <w:ind w:left="0"/>
        <w:jc w:val="both"/>
      </w:pPr>
      <w:r>
        <w:rPr>
          <w:rFonts w:ascii="Times New Roman"/>
          <w:b w:val="false"/>
          <w:i w:val="false"/>
          <w:color w:val="000000"/>
          <w:sz w:val="28"/>
        </w:rPr>
        <w:t>
      268.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1071"/>
    <w:bookmarkStart w:name="z975" w:id="1072"/>
    <w:p>
      <w:pPr>
        <w:spacing w:after="0"/>
        <w:ind w:left="0"/>
        <w:jc w:val="both"/>
      </w:pPr>
      <w:r>
        <w:rPr>
          <w:rFonts w:ascii="Times New Roman"/>
          <w:b w:val="false"/>
          <w:i w:val="false"/>
          <w:color w:val="000000"/>
          <w:sz w:val="28"/>
        </w:rPr>
        <w:t>
      269.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1072"/>
    <w:bookmarkStart w:name="z976" w:id="1073"/>
    <w:p>
      <w:pPr>
        <w:spacing w:after="0"/>
        <w:ind w:left="0"/>
        <w:jc w:val="both"/>
      </w:pPr>
      <w:r>
        <w:rPr>
          <w:rFonts w:ascii="Times New Roman"/>
          <w:b w:val="false"/>
          <w:i w:val="false"/>
          <w:color w:val="000000"/>
          <w:sz w:val="28"/>
        </w:rPr>
        <w:t>
      270.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w:t>
      </w:r>
    </w:p>
    <w:bookmarkEnd w:id="1073"/>
    <w:bookmarkStart w:name="z977" w:id="1074"/>
    <w:p>
      <w:pPr>
        <w:spacing w:after="0"/>
        <w:ind w:left="0"/>
        <w:jc w:val="both"/>
      </w:pPr>
      <w:r>
        <w:rPr>
          <w:rFonts w:ascii="Times New Roman"/>
          <w:b w:val="false"/>
          <w:i w:val="false"/>
          <w:color w:val="000000"/>
          <w:sz w:val="28"/>
        </w:rPr>
        <w:t>
      271. "Қазақстан Республикасы Индустрия және инфрақұрылымдық даму министрлігі Индустриялық даму және өнеркәсіптік қауіпсіздік комитетінің Нұр-Сұлтан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Нұр-Сұлтан қаласы бойынша департаменті" республикалық мемлекеттік мекемесі.</w:t>
      </w:r>
    </w:p>
    <w:bookmarkEnd w:id="1074"/>
    <w:bookmarkStart w:name="z978" w:id="1075"/>
    <w:p>
      <w:pPr>
        <w:spacing w:after="0"/>
        <w:ind w:left="0"/>
        <w:jc w:val="both"/>
      </w:pPr>
      <w:r>
        <w:rPr>
          <w:rFonts w:ascii="Times New Roman"/>
          <w:b w:val="false"/>
          <w:i w:val="false"/>
          <w:color w:val="000000"/>
          <w:sz w:val="28"/>
        </w:rPr>
        <w:t>
      272.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1075"/>
    <w:bookmarkStart w:name="z979" w:id="1076"/>
    <w:p>
      <w:pPr>
        <w:spacing w:after="0"/>
        <w:ind w:left="0"/>
        <w:jc w:val="both"/>
      </w:pPr>
      <w:r>
        <w:rPr>
          <w:rFonts w:ascii="Times New Roman"/>
          <w:b w:val="false"/>
          <w:i w:val="false"/>
          <w:color w:val="000000"/>
          <w:sz w:val="28"/>
        </w:rPr>
        <w:t>
      273.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қаулысына</w:t>
            </w:r>
            <w:r>
              <w:br/>
            </w:r>
            <w:r>
              <w:rPr>
                <w:rFonts w:ascii="Times New Roman"/>
                <w:b w:val="false"/>
                <w:i w:val="false"/>
                <w:color w:val="000000"/>
                <w:sz w:val="20"/>
              </w:rPr>
              <w:t>2-қосымша</w:t>
            </w:r>
          </w:p>
        </w:tc>
      </w:tr>
    </w:tbl>
    <w:bookmarkStart w:name="z981" w:id="1077"/>
    <w:p>
      <w:pPr>
        <w:spacing w:after="0"/>
        <w:ind w:left="0"/>
        <w:jc w:val="left"/>
      </w:pPr>
      <w:r>
        <w:rPr>
          <w:rFonts w:ascii="Times New Roman"/>
          <w:b/>
          <w:i w:val="false"/>
          <w:color w:val="000000"/>
        </w:rPr>
        <w:t xml:space="preserve"> Қазақстан Республикасы Төтенше жағдайлар министрлігіне берілетін заңды тұлғалардың, акциялардың мемлекеттік пакеттері мен қатысудың мемлекеттік үлестеріне иелік ету және пайдалану құқықтарының тізбесі</w:t>
      </w:r>
    </w:p>
    <w:bookmarkEnd w:id="1077"/>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30.12.2020 </w:t>
      </w:r>
      <w:r>
        <w:rPr>
          <w:rFonts w:ascii="Times New Roman"/>
          <w:b w:val="false"/>
          <w:i w:val="false"/>
          <w:color w:val="ff0000"/>
          <w:sz w:val="28"/>
        </w:rPr>
        <w:t>№ 934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30.12.2020 </w:t>
      </w:r>
      <w:r>
        <w:rPr>
          <w:rFonts w:ascii="Times New Roman"/>
          <w:b w:val="false"/>
          <w:i w:val="false"/>
          <w:color w:val="000000"/>
          <w:sz w:val="28"/>
        </w:rPr>
        <w:t>№ 934</w:t>
      </w:r>
      <w:r>
        <w:rPr>
          <w:rFonts w:ascii="Times New Roman"/>
          <w:b w:val="false"/>
          <w:i w:val="false"/>
          <w:color w:val="000000"/>
          <w:sz w:val="28"/>
        </w:rPr>
        <w:t xml:space="preserve">; 30.03.2021 </w:t>
      </w:r>
      <w:r>
        <w:rPr>
          <w:rFonts w:ascii="Times New Roman"/>
          <w:b w:val="false"/>
          <w:i w:val="false"/>
          <w:color w:val="000000"/>
          <w:sz w:val="28"/>
        </w:rPr>
        <w:t>№ 180</w:t>
      </w:r>
      <w:r>
        <w:rPr>
          <w:rFonts w:ascii="Times New Roman"/>
          <w:b w:val="false"/>
          <w:i w:val="false"/>
          <w:color w:val="000000"/>
          <w:sz w:val="28"/>
        </w:rPr>
        <w:t xml:space="preserve"> қаулыларымен.</w:t>
      </w:r>
    </w:p>
    <w:bookmarkStart w:name="z982" w:id="1078"/>
    <w:p>
      <w:pPr>
        <w:spacing w:after="0"/>
        <w:ind w:left="0"/>
        <w:jc w:val="both"/>
      </w:pPr>
      <w:r>
        <w:rPr>
          <w:rFonts w:ascii="Times New Roman"/>
          <w:b w:val="false"/>
          <w:i w:val="false"/>
          <w:color w:val="000000"/>
          <w:sz w:val="28"/>
        </w:rPr>
        <w:t>
      Қазақстан Республикасы Төтенше жағдайлар министрлігі</w:t>
      </w:r>
    </w:p>
    <w:bookmarkEnd w:id="1078"/>
    <w:bookmarkStart w:name="z985" w:id="1079"/>
    <w:p>
      <w:pPr>
        <w:spacing w:after="0"/>
        <w:ind w:left="0"/>
        <w:jc w:val="both"/>
      </w:pPr>
      <w:r>
        <w:rPr>
          <w:rFonts w:ascii="Times New Roman"/>
          <w:b w:val="false"/>
          <w:i w:val="false"/>
          <w:color w:val="000000"/>
          <w:sz w:val="28"/>
        </w:rPr>
        <w:t>
      Акционерлік қоғамдар</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30.03.2021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7" w:id="1080"/>
    <w:p>
      <w:pPr>
        <w:spacing w:after="0"/>
        <w:ind w:left="0"/>
        <w:jc w:val="both"/>
      </w:pPr>
      <w:r>
        <w:rPr>
          <w:rFonts w:ascii="Times New Roman"/>
          <w:b w:val="false"/>
          <w:i w:val="false"/>
          <w:color w:val="000000"/>
          <w:sz w:val="28"/>
        </w:rPr>
        <w:t>
      2. "Қазавиақұтқару" акционерлік қоғамы.</w:t>
      </w:r>
    </w:p>
    <w:bookmarkEnd w:id="1080"/>
    <w:bookmarkStart w:name="z988" w:id="1081"/>
    <w:p>
      <w:pPr>
        <w:spacing w:after="0"/>
        <w:ind w:left="0"/>
        <w:jc w:val="both"/>
      </w:pPr>
      <w:r>
        <w:rPr>
          <w:rFonts w:ascii="Times New Roman"/>
          <w:b w:val="false"/>
          <w:i w:val="false"/>
          <w:color w:val="000000"/>
          <w:sz w:val="28"/>
        </w:rPr>
        <w:t>
      3. "Азаматтық қорғау саласындағы ұлттық ғылыми зерттеулер, даярлау және оқыту орталығы" акционерлік қоғамы".</w:t>
      </w:r>
    </w:p>
    <w:bookmarkEnd w:id="1081"/>
    <w:bookmarkStart w:name="z989" w:id="1082"/>
    <w:p>
      <w:pPr>
        <w:spacing w:after="0"/>
        <w:ind w:left="0"/>
        <w:jc w:val="both"/>
      </w:pPr>
      <w:r>
        <w:rPr>
          <w:rFonts w:ascii="Times New Roman"/>
          <w:b w:val="false"/>
          <w:i w:val="false"/>
          <w:color w:val="000000"/>
          <w:sz w:val="28"/>
        </w:rPr>
        <w:t>
      Жауапкершілігі шектеулі серіктестіктер</w:t>
      </w:r>
    </w:p>
    <w:bookmarkEnd w:id="1082"/>
    <w:bookmarkStart w:name="z990" w:id="1083"/>
    <w:p>
      <w:pPr>
        <w:spacing w:after="0"/>
        <w:ind w:left="0"/>
        <w:jc w:val="both"/>
      </w:pPr>
      <w:r>
        <w:rPr>
          <w:rFonts w:ascii="Times New Roman"/>
          <w:b w:val="false"/>
          <w:i w:val="false"/>
          <w:color w:val="000000"/>
          <w:sz w:val="28"/>
        </w:rPr>
        <w:t>
       "Қызылорда теміржол ауруханасы" жауапкершілігі шектеулі серіктестігі.</w:t>
      </w:r>
    </w:p>
    <w:bookmarkEnd w:id="1083"/>
    <w:bookmarkStart w:name="z992" w:id="1084"/>
    <w:p>
      <w:pPr>
        <w:spacing w:after="0"/>
        <w:ind w:left="0"/>
        <w:jc w:val="both"/>
      </w:pPr>
      <w:r>
        <w:rPr>
          <w:rFonts w:ascii="Times New Roman"/>
          <w:b w:val="false"/>
          <w:i w:val="false"/>
          <w:color w:val="000000"/>
          <w:sz w:val="28"/>
        </w:rPr>
        <w:t>
      "Резерв" шаруашылық жүргізу құқығындағы республикалық мемлекеттік кәсіпорны.</w:t>
      </w:r>
    </w:p>
    <w:bookmarkEnd w:id="10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