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d88" w14:textId="1488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Көшіп келушілердің Қазақстан Республикасына келуінің және онда болуының, сондай-ақ олардың Қазақстан Республикасынан кетуінің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қазандағы № 727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"Көшіп келушілердің Қазақстан Республикасына келуінің (кетуінің) және олардың Қазақстан Республикасында болуының кейбір мәселелері туралы" Қазақстан Республикасы Үкіметінің 2020 жылғы 17 сәуірдегі № 220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2020 ж., № 12-13, 115-құжат):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Үкіметінің 2012 жылғы 21 қаңтардағы № 148 қаулысымен (Қазақстан Республикасының ПҮАЖ-ы, 2012 ж., № 29, 388-құжат) бекітілген Көшіп келушілердің Қазақстан Республикасына келуінің және онда болуының, сондай-ақ олардың Қазақстан Республикасынан кетуі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2021 жылғы 1 мамырға дейін тоқтатыла тұрсын.";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26-1-тармағының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қолданылуын тоқтата тұру туралы" Қазақстан Республикасы Үкіметінің 2020 жылғы 27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("Егемен Қазақстан" газетінде 2020 жылғы 28 қаңтарда жарияланған):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Республикасына келудің, онда болудың және одан кетудің жетпіс екі сағаттық визасыз режимінің қолданылуы бөлігінде Қазақстан Республикасы Үкіметінің 2012 жылғы 21 қаңтардағы № 148 қаулысымен (Қазақстан Республикасының ПҮАЖ-ы, 2012 ж., № 29, 388-құжат) бекітілген Көшіп келушілердің Қазақстан Республикасына келуінің және онда болуының, сондай-ақ олардың Қазақстан Республикасынан кетуі қағидаларының 26-1-тармағының қолданылуы 2020 жылғы 31 желтоқсандағы сағат 23:59 дейін тоқтатыла тұрсын.".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істер министрлігі Қазақстан Республикасы Үкіметінің 2012 жылғы 21 қаңтардағы № 148 қаулысымен бекітілген Көшіп келушілердің Қазақстан Республикасына келуінің және онда болуының, сондай-ақ олардың Қазақстан Республикасынан кетуінің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мемлекеттерге дипломатиялық арналар арқылы хабарлама жіберсін.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және Ішкі істер министрліктері, Қазақстан Республикасының Ұлттық қауіпсіздік комитеті (келісу бойынша) Қазақстан Республикасының заңнамасында белгіленген тәртіппен осы қаулыдан туындайтын тиісті шараларды қабылдасын.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 және ресми жариялануға тиіс.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