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20ce" w14:textId="37e2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туралы" Қазақстан Республикасының Конституциялық заңына өзгерістер енгізу туралы" Қазақстан Республикасы Конституциялық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3 қарашадағы № 730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Үкіметі туралы" Қазақстан Республикасының Конституциялық заңына өзгерістер енгізу туралы" Қазақстан Республикасы Конституциялық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Үкіметі туралы" Қазақстан Республнкасының Конституциялық заңына өзгерістер енгізу туралы"  ҚАЗАҚСТАН РЕСПУБЛИКАСЫНЫҢ КОНСТИТУЦИЯЛЫҚ ЗАҢЫ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1-бап.      Қазақстан Республикасының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Үкіметі туралы" 1995 жылғы 18 желтоқсандағы (Қазақстан Республикасы Жоғарғы Кеңесінің Жаршысы, 1995 ж., № 23, 145-құжат; Қазақстан Республикасы Парламентінің Жаршысы, 1997 ж., № 4, 44-құжат; 1999 ж., № 10, 344-құжат; 2004 ж., № 22, 129-құжат; 2007 ж., № 12, 84-құжат; 2014 ж., № 19-1, 19-11, 93-құжат; 2017 ж. № 12, 33-құжат, № 14, 51-құжат)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21-1-бап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22-баптың 2-2-тармағының бірінші бөлімі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Министрліктің құрылымы және құрылымдық бөлімшелерінің ережелері министрмен бекітіледі.";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24-баптың 6-тармағы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Ведомствоның құрылымы тиісті орталық атқарушы органның басшысымен бекітіледі. Ведомствоның құзыретін және оның өзге мемлекеттік органдармен өзара іс-қимыл тәртібін осы ведомство құрылымына кіретін орталық атқарушы органның басшысы айқындайды.".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2-бап.      Осы Конституциялық Заң алғашқы ресми жарияланған күнінен кейін он күнтізбелік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