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12809" w14:textId="0d128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облысының кейбір білім беру ұйымдарына атау беру және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2020 жылғы 4 қарашадағы № 735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1993 жылғы 8 желтоқсандағы Қазақстан Республикасының Заңы 10-бабының 4-1) тармақшасына, "Қазақстан Республикасының аумағындағы әуежайларға, порттарға, теміржол вокзалдарына, теміржол стансаларына, метрополитен стансаларына, автовокзалдарға, автостансаларға, физикалық-географиялық және мемлекет меншігіндегі басқа да объектілерге атау беру, сондай-ақ оларды қайта атау, олардың атауларының транскрипциясын нақтылау мен өзгерту және мемлекеттік заңды тұлғаларға, мемлекет қатысатын заңды тұлғаларға жеке адамдардың есімін беру қағидаларын бекіту туралы" Қазақстан Республикасы Үкіметінің 1996 жылғы 5 наурыздағы № 281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Мынадай білім беру ұйымдарына: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"Ақтөбе қаласының білім бөлімі" мемлекеттік мекемесінің "№ 14 орта мектеп" коммуналдық мемлекеттік мекемесіне Хиуаз Доспанованың есімі;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"Ақтөбе қаласының білім бөлімі" мемлекеттік мекемесінің "№ 15 орта мектебі" коммуналдық мемлекеттік мекемесіне Ілияс Есенберлиннің есімі;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"Ақтөбе қаласының білім бөлімі" мемлекеттік мекемесінің "№ 23 орта мектеп-лицейі" коммуналдық мемлекеттік мекемесіне Әлімхан Ермековтің есімі;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"Ақтөбе қаласының білім бөлімі" мемлекеттік мекемесінің "Ақтөбе қаласының № 25 жалпы білім беретін орта мектебі" коммуналдық мемлекеттік мекемесіне Мұзафар Әлімбаевтың есімі;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"Ақтөбе қаласының білім бөлімі" мемлекеттік мекемесінің "№ 35 орта мектебі" коммуналдық мемлекеттік мекемесіне Халел Досмұхамедұлының есімі;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"Ақтөбе қаласының білім бөлімі" мемлекеттік мекемесінің "№ 70 жалпы білім беретін орта мектеп" коммуналдық мемлекеттік мекемесіне Мәлік Ғабдуллиннің есімі;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"Ақтөбе қаласының білім бөлімі" мемлекеттік мекемесінің "№ 71 жалпы білім беретін орта мектебі" коммуналдық мемлекеттік мекемесіне Әлкей Марғұланның есімі;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"Ақтөбе қаласының білім бөлімі" мемлекеттік мекемесінің "№ 73 жалпы білім беретін орта мектебі" коммуналдық мемлекеттік мекемесіне Мұқағали Мақатаевтың есімі;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"Ақтөбе қаласының білім бөлімі" мемлекеттік мекемесінің "Үш тілде оқытатын № 21 орта мектеп-гимназиясы" коммуналдық мемлекеттік мекемесіне әл-Фарабидің есімі берілсін.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Мынадай білім беру ұйымдары: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"Қобда аудандық білім бөлімі" мемлекеттік мекемесінің "Қобда гимназиясы" мемлекеттік коммуналдық мекемесі – "Қобда аудандық білім бөлімі" мемлекеттік мекемесінің "Исатай Тайманов атындағы гимназия" коммуналдық мемлекеттік мекемесі;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"Қобда аудандық білім бөлімі" мемлекеттік мекемесінің "Қобда орта мектебі" мемлекеттік коммуналдық мекемесі "Қобда аудандық білім бөлімі" мемлекеттік мекемесінің "Қобыланды батыр атындағы орта мектеп" коммуналдық мемлекеттік мекемесі болып қайта аталсын.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бастап қолданысқа енгізіледі.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