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801c" w14:textId="8308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республикалық бюджеттің көрсеткіштерін түзету және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6 қарашадағы № 742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енгiзiледi.</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2020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"2020 – 2022 жылдарға арналған республикалық бюджет туралы" Қазақстан Республикасының Заңын іске асыру туралы" Қазақстан Республикасы Үкіметінің 2019 жылғы 6 желтоқсандағы № 908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2020 – 2022 жылдарға арналған республикалық бюджет, оның ішінде 2020 жылға мынадай:</w:t>
      </w:r>
    </w:p>
    <w:bookmarkEnd w:id="3"/>
    <w:bookmarkStart w:name="z6" w:id="4"/>
    <w:p>
      <w:pPr>
        <w:spacing w:after="0"/>
        <w:ind w:left="0"/>
        <w:jc w:val="both"/>
      </w:pPr>
      <w:r>
        <w:rPr>
          <w:rFonts w:ascii="Times New Roman"/>
          <w:b w:val="false"/>
          <w:i w:val="false"/>
          <w:color w:val="000000"/>
          <w:sz w:val="28"/>
        </w:rPr>
        <w:t>
      1) кiрiстер – 11 906 910 617 мың теңге, оның iшiнде:</w:t>
      </w:r>
    </w:p>
    <w:bookmarkEnd w:id="4"/>
    <w:p>
      <w:pPr>
        <w:spacing w:after="0"/>
        <w:ind w:left="0"/>
        <w:jc w:val="both"/>
      </w:pPr>
      <w:r>
        <w:rPr>
          <w:rFonts w:ascii="Times New Roman"/>
          <w:b w:val="false"/>
          <w:i w:val="false"/>
          <w:color w:val="000000"/>
          <w:sz w:val="28"/>
        </w:rPr>
        <w:t>
      салықтық түсiмдер бойынша – 5 560 089 549 мың теңге;</w:t>
      </w:r>
    </w:p>
    <w:p>
      <w:pPr>
        <w:spacing w:after="0"/>
        <w:ind w:left="0"/>
        <w:jc w:val="both"/>
      </w:pPr>
      <w:r>
        <w:rPr>
          <w:rFonts w:ascii="Times New Roman"/>
          <w:b w:val="false"/>
          <w:i w:val="false"/>
          <w:color w:val="000000"/>
          <w:sz w:val="28"/>
        </w:rPr>
        <w:t>
      салықтық емес түсiмдер бойынша – 976 507 201 мың теңге;</w:t>
      </w:r>
    </w:p>
    <w:p>
      <w:pPr>
        <w:spacing w:after="0"/>
        <w:ind w:left="0"/>
        <w:jc w:val="both"/>
      </w:pPr>
      <w:r>
        <w:rPr>
          <w:rFonts w:ascii="Times New Roman"/>
          <w:b w:val="false"/>
          <w:i w:val="false"/>
          <w:color w:val="000000"/>
          <w:sz w:val="28"/>
        </w:rPr>
        <w:t>
      негiзгi капиталды сатудан түсетiн түсiмдер бойынша – 2 512 099 мың теңге;</w:t>
      </w:r>
    </w:p>
    <w:p>
      <w:pPr>
        <w:spacing w:after="0"/>
        <w:ind w:left="0"/>
        <w:jc w:val="both"/>
      </w:pPr>
      <w:r>
        <w:rPr>
          <w:rFonts w:ascii="Times New Roman"/>
          <w:b w:val="false"/>
          <w:i w:val="false"/>
          <w:color w:val="000000"/>
          <w:sz w:val="28"/>
        </w:rPr>
        <w:t>
      трансферттер түсiмдерi бойынша – 5 367 801 768 мың теңге;</w:t>
      </w:r>
    </w:p>
    <w:bookmarkStart w:name="z7" w:id="5"/>
    <w:p>
      <w:pPr>
        <w:spacing w:after="0"/>
        <w:ind w:left="0"/>
        <w:jc w:val="both"/>
      </w:pPr>
      <w:r>
        <w:rPr>
          <w:rFonts w:ascii="Times New Roman"/>
          <w:b w:val="false"/>
          <w:i w:val="false"/>
          <w:color w:val="000000"/>
          <w:sz w:val="28"/>
        </w:rPr>
        <w:t>
      2) шығындар – 13 940 996 141 мың теңге;</w:t>
      </w:r>
    </w:p>
    <w:bookmarkEnd w:id="5"/>
    <w:bookmarkStart w:name="z8" w:id="6"/>
    <w:p>
      <w:pPr>
        <w:spacing w:after="0"/>
        <w:ind w:left="0"/>
        <w:jc w:val="both"/>
      </w:pPr>
      <w:r>
        <w:rPr>
          <w:rFonts w:ascii="Times New Roman"/>
          <w:b w:val="false"/>
          <w:i w:val="false"/>
          <w:color w:val="000000"/>
          <w:sz w:val="28"/>
        </w:rPr>
        <w:t>
      3) таза бюджеттiк кредиттеу – 228 577 512 мың теңге, оның iшiнде:</w:t>
      </w:r>
    </w:p>
    <w:bookmarkEnd w:id="6"/>
    <w:p>
      <w:pPr>
        <w:spacing w:after="0"/>
        <w:ind w:left="0"/>
        <w:jc w:val="both"/>
      </w:pPr>
      <w:r>
        <w:rPr>
          <w:rFonts w:ascii="Times New Roman"/>
          <w:b w:val="false"/>
          <w:i w:val="false"/>
          <w:color w:val="000000"/>
          <w:sz w:val="28"/>
        </w:rPr>
        <w:t>
      бюджеттiк кредиттер – 338 266 437 мың теңге;</w:t>
      </w:r>
    </w:p>
    <w:p>
      <w:pPr>
        <w:spacing w:after="0"/>
        <w:ind w:left="0"/>
        <w:jc w:val="both"/>
      </w:pPr>
      <w:r>
        <w:rPr>
          <w:rFonts w:ascii="Times New Roman"/>
          <w:b w:val="false"/>
          <w:i w:val="false"/>
          <w:color w:val="000000"/>
          <w:sz w:val="28"/>
        </w:rPr>
        <w:t>
      бюджеттiк кредиттердi өтеу – 109 688 925 мың теңге;</w:t>
      </w:r>
    </w:p>
    <w:bookmarkStart w:name="z9" w:id="7"/>
    <w:p>
      <w:pPr>
        <w:spacing w:after="0"/>
        <w:ind w:left="0"/>
        <w:jc w:val="both"/>
      </w:pPr>
      <w:r>
        <w:rPr>
          <w:rFonts w:ascii="Times New Roman"/>
          <w:b w:val="false"/>
          <w:i w:val="false"/>
          <w:color w:val="000000"/>
          <w:sz w:val="28"/>
        </w:rPr>
        <w:t>
      4) қаржы активтерiмен жасалатын операциялар бойынша сальдо – 196 122 297 мың теңге, оның iшiнде:</w:t>
      </w:r>
    </w:p>
    <w:bookmarkEnd w:id="7"/>
    <w:p>
      <w:pPr>
        <w:spacing w:after="0"/>
        <w:ind w:left="0"/>
        <w:jc w:val="both"/>
      </w:pPr>
      <w:r>
        <w:rPr>
          <w:rFonts w:ascii="Times New Roman"/>
          <w:b w:val="false"/>
          <w:i w:val="false"/>
          <w:color w:val="000000"/>
          <w:sz w:val="28"/>
        </w:rPr>
        <w:t>
      қаржы активтерiн сатып алу – 196 122 297 мың теңге;</w:t>
      </w:r>
    </w:p>
    <w:bookmarkStart w:name="z10" w:id="8"/>
    <w:p>
      <w:pPr>
        <w:spacing w:after="0"/>
        <w:ind w:left="0"/>
        <w:jc w:val="both"/>
      </w:pPr>
      <w:r>
        <w:rPr>
          <w:rFonts w:ascii="Times New Roman"/>
          <w:b w:val="false"/>
          <w:i w:val="false"/>
          <w:color w:val="000000"/>
          <w:sz w:val="28"/>
        </w:rPr>
        <w:t>
      5) бюджет тапшылығы – -2 458 785 333 мың теңге немесе елдiң жалпы iшкi өнiмінің 3,5 проценті;</w:t>
      </w:r>
    </w:p>
    <w:bookmarkEnd w:id="8"/>
    <w:bookmarkStart w:name="z11" w:id="9"/>
    <w:p>
      <w:pPr>
        <w:spacing w:after="0"/>
        <w:ind w:left="0"/>
        <w:jc w:val="both"/>
      </w:pPr>
      <w:r>
        <w:rPr>
          <w:rFonts w:ascii="Times New Roman"/>
          <w:b w:val="false"/>
          <w:i w:val="false"/>
          <w:color w:val="000000"/>
          <w:sz w:val="28"/>
        </w:rPr>
        <w:t>
      6) бюджеттің мұнайға қатысты емес тапшылығы – -7 776 582 201 мың теңге немесе елдiң жалпы iшкi өнiмінің 11,1 проценті;</w:t>
      </w:r>
    </w:p>
    <w:bookmarkEnd w:id="9"/>
    <w:bookmarkStart w:name="z12" w:id="10"/>
    <w:p>
      <w:pPr>
        <w:spacing w:after="0"/>
        <w:ind w:left="0"/>
        <w:jc w:val="both"/>
      </w:pPr>
      <w:r>
        <w:rPr>
          <w:rFonts w:ascii="Times New Roman"/>
          <w:b w:val="false"/>
          <w:i w:val="false"/>
          <w:color w:val="000000"/>
          <w:sz w:val="28"/>
        </w:rPr>
        <w:t>
      7) бюджет тапшылығын қаржыландыру – 2 458 785 333 мың теңге көлемінде атқаруға қабылдансын.";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w:t>
      </w:r>
    </w:p>
    <w:bookmarkStart w:name="z14" w:id="11"/>
    <w:p>
      <w:pPr>
        <w:spacing w:after="0"/>
        <w:ind w:left="0"/>
        <w:jc w:val="both"/>
      </w:pPr>
      <w:r>
        <w:rPr>
          <w:rFonts w:ascii="Times New Roman"/>
          <w:b w:val="false"/>
          <w:i w:val="false"/>
          <w:color w:val="000000"/>
          <w:sz w:val="28"/>
        </w:rPr>
        <w:t>
      мынадай мазмұндағы 3-1), 3-2), 3-3), 3-4), 4-1), 9-1), 10-1) және 10-2) тармақшалармен толықтырылсын:</w:t>
      </w:r>
    </w:p>
    <w:bookmarkEnd w:id="11"/>
    <w:bookmarkStart w:name="z15" w:id="12"/>
    <w:p>
      <w:pPr>
        <w:spacing w:after="0"/>
        <w:ind w:left="0"/>
        <w:jc w:val="both"/>
      </w:pPr>
      <w:r>
        <w:rPr>
          <w:rFonts w:ascii="Times New Roman"/>
          <w:b w:val="false"/>
          <w:i w:val="false"/>
          <w:color w:val="000000"/>
          <w:sz w:val="28"/>
        </w:rPr>
        <w:t>
      "3-1) осы қаулыға 3-1-қосымшаға сәйкес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12"/>
    <w:bookmarkStart w:name="z16" w:id="13"/>
    <w:p>
      <w:pPr>
        <w:spacing w:after="0"/>
        <w:ind w:left="0"/>
        <w:jc w:val="both"/>
      </w:pPr>
      <w:r>
        <w:rPr>
          <w:rFonts w:ascii="Times New Roman"/>
          <w:b w:val="false"/>
          <w:i w:val="false"/>
          <w:color w:val="000000"/>
          <w:sz w:val="28"/>
        </w:rPr>
        <w:t>
      3-2) осы қаулыға 3-2-қосымшаға сәйкес облыстық бюджеттерге, республикалық маңызы бар қалалардың, астананың бюджеттеріне (COVID-19) коронавируспен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трансферттердің сомаларын бөлу;</w:t>
      </w:r>
    </w:p>
    <w:bookmarkEnd w:id="13"/>
    <w:bookmarkStart w:name="z17" w:id="14"/>
    <w:p>
      <w:pPr>
        <w:spacing w:after="0"/>
        <w:ind w:left="0"/>
        <w:jc w:val="both"/>
      </w:pPr>
      <w:r>
        <w:rPr>
          <w:rFonts w:ascii="Times New Roman"/>
          <w:b w:val="false"/>
          <w:i w:val="false"/>
          <w:color w:val="000000"/>
          <w:sz w:val="28"/>
        </w:rPr>
        <w:t>
      3-3) осы қаулыға 3-3-қосымшаға сәйкес облыстық бюджеттерге, республикалық маңызы бар қалалардың, астананың бюджеттерiне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трансферттердің сомаларын бөлу;</w:t>
      </w:r>
    </w:p>
    <w:bookmarkEnd w:id="14"/>
    <w:bookmarkStart w:name="z18" w:id="15"/>
    <w:p>
      <w:pPr>
        <w:spacing w:after="0"/>
        <w:ind w:left="0"/>
        <w:jc w:val="both"/>
      </w:pPr>
      <w:r>
        <w:rPr>
          <w:rFonts w:ascii="Times New Roman"/>
          <w:b w:val="false"/>
          <w:i w:val="false"/>
          <w:color w:val="000000"/>
          <w:sz w:val="28"/>
        </w:rPr>
        <w:t>
      3-4) осы қаулыға 3-4-қосымшаға сәйкес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15"/>
    <w:bookmarkStart w:name="z19" w:id="16"/>
    <w:p>
      <w:pPr>
        <w:spacing w:after="0"/>
        <w:ind w:left="0"/>
        <w:jc w:val="both"/>
      </w:pPr>
      <w:r>
        <w:rPr>
          <w:rFonts w:ascii="Times New Roman"/>
          <w:b w:val="false"/>
          <w:i w:val="false"/>
          <w:color w:val="000000"/>
          <w:sz w:val="28"/>
        </w:rPr>
        <w:t>
      "4-1) осы қаулыға 4-1-қосымшаға сәйкес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16"/>
    <w:bookmarkStart w:name="z20" w:id="17"/>
    <w:p>
      <w:pPr>
        <w:spacing w:after="0"/>
        <w:ind w:left="0"/>
        <w:jc w:val="both"/>
      </w:pPr>
      <w:r>
        <w:rPr>
          <w:rFonts w:ascii="Times New Roman"/>
          <w:b w:val="false"/>
          <w:i w:val="false"/>
          <w:color w:val="000000"/>
          <w:sz w:val="28"/>
        </w:rPr>
        <w:t>
      "9-1) осы қаулыға 9-1-қосымшаға сәйкес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17"/>
    <w:bookmarkStart w:name="z21" w:id="18"/>
    <w:p>
      <w:pPr>
        <w:spacing w:after="0"/>
        <w:ind w:left="0"/>
        <w:jc w:val="both"/>
      </w:pPr>
      <w:r>
        <w:rPr>
          <w:rFonts w:ascii="Times New Roman"/>
          <w:b w:val="false"/>
          <w:i w:val="false"/>
          <w:color w:val="000000"/>
          <w:sz w:val="28"/>
        </w:rPr>
        <w:t>
      "10-1) осы қаулыға 10-1-қосымшаға сәйкес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18"/>
    <w:bookmarkStart w:name="z22" w:id="19"/>
    <w:p>
      <w:pPr>
        <w:spacing w:after="0"/>
        <w:ind w:left="0"/>
        <w:jc w:val="both"/>
      </w:pPr>
      <w:r>
        <w:rPr>
          <w:rFonts w:ascii="Times New Roman"/>
          <w:b w:val="false"/>
          <w:i w:val="false"/>
          <w:color w:val="000000"/>
          <w:sz w:val="28"/>
        </w:rPr>
        <w:t>
      10-2) осы қаулыға 10-2-қосымшаға сәйкес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bookmarkStart w:name="z24" w:id="20"/>
    <w:p>
      <w:pPr>
        <w:spacing w:after="0"/>
        <w:ind w:left="0"/>
        <w:jc w:val="both"/>
      </w:pPr>
      <w:r>
        <w:rPr>
          <w:rFonts w:ascii="Times New Roman"/>
          <w:b w:val="false"/>
          <w:i w:val="false"/>
          <w:color w:val="000000"/>
          <w:sz w:val="28"/>
        </w:rPr>
        <w:t>
      мынадай мазмұндағы 24-1), 34-1), 34-2), 35-1), 37-1), 37-2), 37-3), 38-1) және 45-1) тармақшалармен толықтырылсын:</w:t>
      </w:r>
    </w:p>
    <w:bookmarkEnd w:id="20"/>
    <w:bookmarkStart w:name="z25" w:id="21"/>
    <w:p>
      <w:pPr>
        <w:spacing w:after="0"/>
        <w:ind w:left="0"/>
        <w:jc w:val="both"/>
      </w:pPr>
      <w:r>
        <w:rPr>
          <w:rFonts w:ascii="Times New Roman"/>
          <w:b w:val="false"/>
          <w:i w:val="false"/>
          <w:color w:val="000000"/>
          <w:sz w:val="28"/>
        </w:rPr>
        <w:t>
      "24-1) осы қаулыға 24-1-қосымшаға сәйкес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21"/>
    <w:bookmarkStart w:name="z26" w:id="22"/>
    <w:p>
      <w:pPr>
        <w:spacing w:after="0"/>
        <w:ind w:left="0"/>
        <w:jc w:val="both"/>
      </w:pPr>
      <w:r>
        <w:rPr>
          <w:rFonts w:ascii="Times New Roman"/>
          <w:b w:val="false"/>
          <w:i w:val="false"/>
          <w:color w:val="000000"/>
          <w:sz w:val="28"/>
        </w:rPr>
        <w:t>
      "34-1) осы қаулыға 34-1-қосымшаға сәйкес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22"/>
    <w:bookmarkStart w:name="z27" w:id="23"/>
    <w:p>
      <w:pPr>
        <w:spacing w:after="0"/>
        <w:ind w:left="0"/>
        <w:jc w:val="both"/>
      </w:pPr>
      <w:r>
        <w:rPr>
          <w:rFonts w:ascii="Times New Roman"/>
          <w:b w:val="false"/>
          <w:i w:val="false"/>
          <w:color w:val="000000"/>
          <w:sz w:val="28"/>
        </w:rPr>
        <w:t>
      34-2) осы қаулыға 34-2-қосымшаға сәйкес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23"/>
    <w:bookmarkStart w:name="z28" w:id="24"/>
    <w:p>
      <w:pPr>
        <w:spacing w:after="0"/>
        <w:ind w:left="0"/>
        <w:jc w:val="both"/>
      </w:pPr>
      <w:r>
        <w:rPr>
          <w:rFonts w:ascii="Times New Roman"/>
          <w:b w:val="false"/>
          <w:i w:val="false"/>
          <w:color w:val="000000"/>
          <w:sz w:val="28"/>
        </w:rPr>
        <w:t>
      "35-1) осы қаулыға 35-1-қосымшаға сәйкес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24"/>
    <w:bookmarkStart w:name="z29" w:id="25"/>
    <w:p>
      <w:pPr>
        <w:spacing w:after="0"/>
        <w:ind w:left="0"/>
        <w:jc w:val="both"/>
      </w:pPr>
      <w:r>
        <w:rPr>
          <w:rFonts w:ascii="Times New Roman"/>
          <w:b w:val="false"/>
          <w:i w:val="false"/>
          <w:color w:val="000000"/>
          <w:sz w:val="28"/>
        </w:rPr>
        <w:t>
      "37-1) осы қаулыға 37-1-қосымшаға сәйкес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25"/>
    <w:bookmarkStart w:name="z30" w:id="26"/>
    <w:p>
      <w:pPr>
        <w:spacing w:after="0"/>
        <w:ind w:left="0"/>
        <w:jc w:val="both"/>
      </w:pPr>
      <w:r>
        <w:rPr>
          <w:rFonts w:ascii="Times New Roman"/>
          <w:b w:val="false"/>
          <w:i w:val="false"/>
          <w:color w:val="000000"/>
          <w:sz w:val="28"/>
        </w:rPr>
        <w:t>
      37-2) осы қаулыға 37-2-қосымшаға сәйкес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w:t>
      </w:r>
    </w:p>
    <w:bookmarkEnd w:id="26"/>
    <w:bookmarkStart w:name="z31" w:id="27"/>
    <w:p>
      <w:pPr>
        <w:spacing w:after="0"/>
        <w:ind w:left="0"/>
        <w:jc w:val="both"/>
      </w:pPr>
      <w:r>
        <w:rPr>
          <w:rFonts w:ascii="Times New Roman"/>
          <w:b w:val="false"/>
          <w:i w:val="false"/>
          <w:color w:val="000000"/>
          <w:sz w:val="28"/>
        </w:rPr>
        <w:t>
      37-3) осы қаулыға 37-3-қосымшаға сәйкес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27"/>
    <w:bookmarkStart w:name="z32" w:id="28"/>
    <w:p>
      <w:pPr>
        <w:spacing w:after="0"/>
        <w:ind w:left="0"/>
        <w:jc w:val="both"/>
      </w:pPr>
      <w:r>
        <w:rPr>
          <w:rFonts w:ascii="Times New Roman"/>
          <w:b w:val="false"/>
          <w:i w:val="false"/>
          <w:color w:val="000000"/>
          <w:sz w:val="28"/>
        </w:rPr>
        <w:t>
      "38-1) осы қаулыға 38-1-қосымшаға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28"/>
    <w:bookmarkStart w:name="z33" w:id="29"/>
    <w:p>
      <w:pPr>
        <w:spacing w:after="0"/>
        <w:ind w:left="0"/>
        <w:jc w:val="both"/>
      </w:pPr>
      <w:r>
        <w:rPr>
          <w:rFonts w:ascii="Times New Roman"/>
          <w:b w:val="false"/>
          <w:i w:val="false"/>
          <w:color w:val="000000"/>
          <w:sz w:val="28"/>
        </w:rPr>
        <w:t>
      "45-1) осы қаулыға 45-1-қосымшаға сәйкес облыстық бюджеттерден, республикалық маңызы бар қалалардың, астананың бюджеттерінен төтенше жағдай режимін енгізуге байланысты трансферттер түсімдерінің сомаларын бөлу бекітілсін;";</w:t>
      </w:r>
    </w:p>
    <w:bookmarkEnd w:id="29"/>
    <w:bookmarkStart w:name="z34" w:id="30"/>
    <w:p>
      <w:pPr>
        <w:spacing w:after="0"/>
        <w:ind w:left="0"/>
        <w:jc w:val="both"/>
      </w:pPr>
      <w:r>
        <w:rPr>
          <w:rFonts w:ascii="Times New Roman"/>
          <w:b w:val="false"/>
          <w:i w:val="false"/>
          <w:color w:val="000000"/>
          <w:sz w:val="28"/>
        </w:rPr>
        <w:t>
      мынадай мазмұндағы 2-1 және 2-2-тармақтармен толықтырылсын:</w:t>
      </w:r>
    </w:p>
    <w:bookmarkEnd w:id="30"/>
    <w:bookmarkStart w:name="z35" w:id="31"/>
    <w:p>
      <w:pPr>
        <w:spacing w:after="0"/>
        <w:ind w:left="0"/>
        <w:jc w:val="both"/>
      </w:pPr>
      <w:r>
        <w:rPr>
          <w:rFonts w:ascii="Times New Roman"/>
          <w:b w:val="false"/>
          <w:i w:val="false"/>
          <w:color w:val="000000"/>
          <w:sz w:val="28"/>
        </w:rPr>
        <w:t>
      "2-1. Жұмыспен қамтудың 2020 – 2021 жылдарға арналған жол картасының іс-шараларын іске асыру үшін 2020 жылға арналған республикалық бюджетте көзделген қаражаттан 300 800 000 мың теңге мөлшеріндегі сома:</w:t>
      </w:r>
    </w:p>
    <w:bookmarkEnd w:id="31"/>
    <w:bookmarkStart w:name="z36" w:id="32"/>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қамтамасыз етуге берілетін 292 031 857 мың теңге сомасындағы нысаналы трансферттерді мынадай іс-шараларды қаржыландыруға аудару үшін бөлінсін:</w:t>
      </w:r>
    </w:p>
    <w:bookmarkEnd w:id="32"/>
    <w:bookmarkStart w:name="z37" w:id="33"/>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170 821 878 мың теңге;</w:t>
      </w:r>
    </w:p>
    <w:bookmarkEnd w:id="33"/>
    <w:bookmarkStart w:name="z38" w:id="34"/>
    <w:p>
      <w:pPr>
        <w:spacing w:after="0"/>
        <w:ind w:left="0"/>
        <w:jc w:val="both"/>
      </w:pP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салуға және (немесе) реконструкциялауға, сондай-ақ инфекциялық ауруханаларды орналастыру үшін жылдам тұрғызылатын кешендер құруға – 121 050 906 мың теңге;</w:t>
      </w:r>
    </w:p>
    <w:bookmarkEnd w:id="34"/>
    <w:bookmarkStart w:name="z39" w:id="35"/>
    <w:p>
      <w:pPr>
        <w:spacing w:after="0"/>
        <w:ind w:left="0"/>
        <w:jc w:val="both"/>
      </w:pPr>
      <w:r>
        <w:rPr>
          <w:rFonts w:ascii="Times New Roman"/>
          <w:b w:val="false"/>
          <w:i w:val="false"/>
          <w:color w:val="000000"/>
          <w:sz w:val="28"/>
        </w:rPr>
        <w:t>
      жұмыс істеп тұрған, сондай-ақ ашылуы жоспарланып отырған провизорлық және инфекциялық стационарларда медициналық жабдықтар сатып алу – 159 073 мың теңге;</w:t>
      </w:r>
    </w:p>
    <w:bookmarkEnd w:id="35"/>
    <w:bookmarkStart w:name="z40" w:id="36"/>
    <w:p>
      <w:pPr>
        <w:spacing w:after="0"/>
        <w:ind w:left="0"/>
        <w:jc w:val="both"/>
      </w:pPr>
      <w:r>
        <w:rPr>
          <w:rFonts w:ascii="Times New Roman"/>
          <w:b w:val="false"/>
          <w:i w:val="false"/>
          <w:color w:val="000000"/>
          <w:sz w:val="28"/>
        </w:rPr>
        <w:t>
      2) Қазақстан Республикасының Экология, геология және табиғи ресурстар министрлігіне су шаруашылығы объектілерін салуға және (немесе) реконструкциялауға 5 266 000 мың теңге;</w:t>
      </w:r>
    </w:p>
    <w:bookmarkEnd w:id="36"/>
    <w:bookmarkStart w:name="z41" w:id="37"/>
    <w:p>
      <w:pPr>
        <w:spacing w:after="0"/>
        <w:ind w:left="0"/>
        <w:jc w:val="both"/>
      </w:pPr>
      <w:r>
        <w:rPr>
          <w:rFonts w:ascii="Times New Roman"/>
          <w:b w:val="false"/>
          <w:i w:val="false"/>
          <w:color w:val="000000"/>
          <w:sz w:val="28"/>
        </w:rPr>
        <w:t>
      3) Қазақстан Республикасының Қорғаныс министрлігіне қорғаныс объектілерін жөндеуге 3 502 143 мың теңге бөлінсін.</w:t>
      </w:r>
    </w:p>
    <w:bookmarkEnd w:id="37"/>
    <w:bookmarkStart w:name="z42" w:id="38"/>
    <w:p>
      <w:pPr>
        <w:spacing w:after="0"/>
        <w:ind w:left="0"/>
        <w:jc w:val="both"/>
      </w:pPr>
      <w:r>
        <w:rPr>
          <w:rFonts w:ascii="Times New Roman"/>
          <w:b w:val="false"/>
          <w:i w:val="false"/>
          <w:color w:val="000000"/>
          <w:sz w:val="28"/>
        </w:rPr>
        <w:t>
      2-2. Мына:</w:t>
      </w:r>
    </w:p>
    <w:bookmarkEnd w:id="38"/>
    <w:bookmarkStart w:name="z43" w:id="39"/>
    <w:p>
      <w:pPr>
        <w:spacing w:after="0"/>
        <w:ind w:left="0"/>
        <w:jc w:val="both"/>
      </w:pPr>
      <w:r>
        <w:rPr>
          <w:rFonts w:ascii="Times New Roman"/>
          <w:b w:val="false"/>
          <w:i w:val="false"/>
          <w:color w:val="000000"/>
          <w:sz w:val="28"/>
        </w:rPr>
        <w:t>
      1) осы қаулыға 45-2-қосымшаға сәйкес облыстық бюджеттерге, республикалық маңызы бар қалалардың, астананың бюджеттеріне Жұмыспен қамтудың 2020 – 2021 жылдарға арналған жол картасы шеңберіндегі іс-шараларды іске асыруға берілетін, осы қаулының 2-1-тармағының 1) тармақшасында көрсетілген нысаналы трансферттердің сомаларын;</w:t>
      </w:r>
    </w:p>
    <w:bookmarkEnd w:id="39"/>
    <w:bookmarkStart w:name="z44" w:id="40"/>
    <w:p>
      <w:pPr>
        <w:spacing w:after="0"/>
        <w:ind w:left="0"/>
        <w:jc w:val="both"/>
      </w:pPr>
      <w:r>
        <w:rPr>
          <w:rFonts w:ascii="Times New Roman"/>
          <w:b w:val="false"/>
          <w:i w:val="false"/>
          <w:color w:val="000000"/>
          <w:sz w:val="28"/>
        </w:rPr>
        <w:t>
      2) осы қаулыға 45-3-қосымшаға сәйкес Жұмыспен қамтудың 2020 – 2021 жылдарға арналған жол картасы шеңберінде іске асырылатын, осы қаулының 3-тармағының 2) тармақшасында көрсетілген Қазақстан Республикасы Экология, геология және табиғи ресурстар министрлігінің республикалық объектілерін салу және (немесе) реконструкциялау жөніндегі жобалардың тізбесі.";</w:t>
      </w:r>
    </w:p>
    <w:bookmarkEnd w:id="40"/>
    <w:bookmarkStart w:name="z45" w:id="4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25,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46-қосымшалар</w:t>
      </w:r>
      <w:r>
        <w:rPr>
          <w:rFonts w:ascii="Times New Roman"/>
          <w:b w:val="false"/>
          <w:i w:val="false"/>
          <w:color w:val="000000"/>
          <w:sz w:val="28"/>
        </w:rPr>
        <w:t xml:space="preserve">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60-қосымшаларға</w:t>
      </w:r>
      <w:r>
        <w:rPr>
          <w:rFonts w:ascii="Times New Roman"/>
          <w:b w:val="false"/>
          <w:i w:val="false"/>
          <w:color w:val="000000"/>
          <w:sz w:val="28"/>
        </w:rPr>
        <w:t xml:space="preserve"> сәйкес жаңа редакцияда жазылсын;</w:t>
      </w:r>
    </w:p>
    <w:bookmarkEnd w:id="41"/>
    <w:bookmarkStart w:name="z46" w:id="42"/>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59-қосымшаларға</w:t>
      </w:r>
      <w:r>
        <w:rPr>
          <w:rFonts w:ascii="Times New Roman"/>
          <w:b w:val="false"/>
          <w:i w:val="false"/>
          <w:color w:val="000000"/>
          <w:sz w:val="28"/>
        </w:rPr>
        <w:t xml:space="preserve"> сәйкес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45-1</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және </w:t>
      </w:r>
      <w:r>
        <w:rPr>
          <w:rFonts w:ascii="Times New Roman"/>
          <w:b w:val="false"/>
          <w:i w:val="false"/>
          <w:color w:val="000000"/>
          <w:sz w:val="28"/>
        </w:rPr>
        <w:t>45-3-қосымшалармен</w:t>
      </w:r>
      <w:r>
        <w:rPr>
          <w:rFonts w:ascii="Times New Roman"/>
          <w:b w:val="false"/>
          <w:i w:val="false"/>
          <w:color w:val="000000"/>
          <w:sz w:val="28"/>
        </w:rPr>
        <w:t xml:space="preserve"> толықтырылсын;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алып тасталсын.</w:t>
      </w:r>
    </w:p>
    <w:bookmarkStart w:name="z48" w:id="43"/>
    <w:p>
      <w:pPr>
        <w:spacing w:after="0"/>
        <w:ind w:left="0"/>
        <w:jc w:val="both"/>
      </w:pPr>
      <w:r>
        <w:rPr>
          <w:rFonts w:ascii="Times New Roman"/>
          <w:b w:val="false"/>
          <w:i w:val="false"/>
          <w:color w:val="000000"/>
          <w:sz w:val="28"/>
        </w:rPr>
        <w:t>
      3.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p>
    <w:bookmarkEnd w:id="43"/>
    <w:bookmarkStart w:name="z49" w:id="44"/>
    <w:p>
      <w:pPr>
        <w:spacing w:after="0"/>
        <w:ind w:left="0"/>
        <w:jc w:val="both"/>
      </w:pPr>
      <w:r>
        <w:rPr>
          <w:rFonts w:ascii="Times New Roman"/>
          <w:b w:val="false"/>
          <w:i w:val="false"/>
          <w:color w:val="000000"/>
          <w:sz w:val="28"/>
        </w:rPr>
        <w:t>
      4. Осы қаулы 2020 жылғы 1 қаңтардан бастап қолданысқа енгiзiледi.</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r>
              <w:br/>
            </w:r>
            <w:r>
              <w:rPr>
                <w:rFonts w:ascii="Times New Roman"/>
                <w:b w:val="false"/>
                <w:i w:val="false"/>
                <w:color w:val="000000"/>
                <w:sz w:val="20"/>
              </w:rPr>
              <w:t>1-қосымша</w:t>
            </w:r>
          </w:p>
        </w:tc>
      </w:tr>
    </w:tbl>
    <w:bookmarkStart w:name="z51" w:id="45"/>
    <w:p>
      <w:pPr>
        <w:spacing w:after="0"/>
        <w:ind w:left="0"/>
        <w:jc w:val="left"/>
      </w:pPr>
      <w:r>
        <w:rPr>
          <w:rFonts w:ascii="Times New Roman"/>
          <w:b/>
          <w:i w:val="false"/>
          <w:color w:val="000000"/>
        </w:rPr>
        <w:t xml:space="preserve"> 2020 жылға арналған республикалық бюджет көрсеткіштерін түзету</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031"/>
        <w:gridCol w:w="1060"/>
        <w:gridCol w:w="6404"/>
        <w:gridCol w:w="2774"/>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1 188 614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1 188 614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бюджеттерiне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1 158 614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-1 188 614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-1 188 614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r>
              <w:br/>
            </w:r>
            <w:r>
              <w:rPr>
                <w:rFonts w:ascii="Times New Roman"/>
                <w:b w:val="false"/>
                <w:i w:val="false"/>
                <w:color w:val="000000"/>
                <w:sz w:val="20"/>
              </w:rPr>
              <w:t>№ 908 қаулысына</w:t>
            </w:r>
            <w:r>
              <w:br/>
            </w:r>
            <w:r>
              <w:rPr>
                <w:rFonts w:ascii="Times New Roman"/>
                <w:b w:val="false"/>
                <w:i w:val="false"/>
                <w:color w:val="000000"/>
                <w:sz w:val="20"/>
              </w:rPr>
              <w:t>1-қосымша</w:t>
            </w:r>
          </w:p>
        </w:tc>
      </w:tr>
    </w:tbl>
    <w:bookmarkStart w:name="z54" w:id="46"/>
    <w:p>
      <w:pPr>
        <w:spacing w:after="0"/>
        <w:ind w:left="0"/>
        <w:jc w:val="left"/>
      </w:pPr>
      <w:r>
        <w:rPr>
          <w:rFonts w:ascii="Times New Roman"/>
          <w:b/>
          <w:i w:val="false"/>
          <w:color w:val="000000"/>
        </w:rPr>
        <w:t xml:space="preserve"> Басым республикалық бюджеттік инвестициялар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0"/>
        <w:gridCol w:w="120"/>
        <w:gridCol w:w="121"/>
        <w:gridCol w:w="133"/>
        <w:gridCol w:w="160"/>
        <w:gridCol w:w="249"/>
        <w:gridCol w:w="299"/>
        <w:gridCol w:w="2"/>
        <w:gridCol w:w="4"/>
        <w:gridCol w:w="492"/>
        <w:gridCol w:w="5"/>
        <w:gridCol w:w="5"/>
        <w:gridCol w:w="298"/>
        <w:gridCol w:w="2"/>
        <w:gridCol w:w="223"/>
        <w:gridCol w:w="135"/>
        <w:gridCol w:w="89"/>
        <w:gridCol w:w="3344"/>
        <w:gridCol w:w="408"/>
        <w:gridCol w:w="1242"/>
        <w:gridCol w:w="325"/>
        <w:gridCol w:w="329"/>
        <w:gridCol w:w="1"/>
        <w:gridCol w:w="690"/>
        <w:gridCol w:w="436"/>
        <w:gridCol w:w="436"/>
        <w:gridCol w:w="571"/>
        <w:gridCol w:w="571"/>
        <w:gridCol w:w="1"/>
        <w:gridCol w:w="1"/>
        <w:gridCol w:w="114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1"/>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1 121 665 024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602 424 164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262 950 270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251 282 841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219 589 033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90 222 720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19 722 048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19 538 666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1 415 080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1 177 061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408 277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232 588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483 912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5 821 748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пунктін реконструкциялау және техникалық толық жарақтандыру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5 821 748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Шекарадағы өткізу пункттерін жаңғырту және техникалық жарақтандыру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қосымша жарақтандыру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Республикалық бюджеттiң атқарылуын бақылау жөнiндегi есеп комитетi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Материалдық-техникалық қамтамасыз ету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Есіл ауданы, Мәңгілік Ел даңғылы, №2 үйдегі баспахананың жапсарлас құрылысымен Қазақстан Республикасы Парламенті Мәжілісінің ғимаратын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14 506 631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34 195 050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34 598 814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29 620 702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29 620 702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25 041 743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18 258 515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13 563 375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17 983 106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12 730 725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"Қарапайым геологиялық жағдайлары бар IB, IIIА климаттық кіші аудандары үшін V-типті 2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Целиноград ауданы Талапкер ауылында "Қарапайым геологиялық жағдайлары бар IB, IIIА климаттық кіші аудандары үшін V-типті 2 автомобильге арналған өрт сөндіру депосы кешенінің" жобалау-сметалық құжаттасын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307 847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9 185 825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10 007 112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4 678 974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5 500 260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239 852</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610 090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503 747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266 527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237 220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Жезқазған қаласында Кеңгір су қоймасы жағасында арнайы техникаға және жүзу құралдарына арналған бокстары бар құтқару станциясының жобалау-сметалық құжаттамасын әзірлеу және оны салу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231 690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245 198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259 962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722 311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221 897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Шәуілдір трассасы бойынша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221 939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Келес ауданы Ақтөбе ауылдық округінің Қызыләскер ауылында "Сейсмикалық активтілігі 8 балл IІІА, ІІІВ, IVГ климаттық кіші аудандары үшін V-типті 2 автомобильге арналған өрт сөндіру депосы кешенінің типтік жобасының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278 475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537 505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бекетін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10 654 908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10 654 908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3 139 799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3 123 664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 ауданы Қосшы ауылында "Қарапайым геологиялық жағдайлары бар IVА, IVГ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6 446 754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шекара маңы ынтымақтастығы орталығы маңындағы Қорғас өзенінде қорғау құрылыстарын "Қорғас" (Қорғас-1) кедені ғимаратын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Талдықорған қаласында "Сейсмикалық активтілігі 8 балл IІІА, ІІІВ, IVГ климаттық кіші аудандары үшін II-типті 4 автомобильге арналған өрт сөндіру депосы кешенінің" жобалау-сметалық құжаттаманы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Жезқазған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Сәтпаев қаласында "Қарапайым геологиялық жағдайлары бар IB және IIIA климаттық кіші аудандары үшін II-типті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399 975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Басқұдық селосында "Қалыпты геологиялық жағдайларымен IVA және IVГ климаттық аудандары үшін V-ші типтегі 2 автомобилді өрт сөндіру депосының кешені" типтік жобаны байланыстыру"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қаласында судан құтқару станциясының құрылысына ЖСК байламалау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геологиялық жағдайлары бар IB және IIIA климаттық кіші аудандары үшін жеке жоба бойынша СҚО Қызылжар ауданы Пестрое көлінің жағасында Жедел-құтқару жасағы кешенінің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қаласында Нефтепроводная көшесі бойынша "Қарапайым геологиялық жағдайлары бар IB және IIIA климаттық кіші аудандары үшін II-типті 4 автомобильге арналған өрт сөндіру депосының жобалау-сметалық құжаттамасын әзірлеу және оның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489 151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"037 кварталда" қарапайым геологиялық жағдайлары және әкімшілік ғимараты бар IVА, IVГ климаттық кіші аудандары үшін II-типті 4 автомобильге арналған өрт сөндіру депосы кешенінің"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Түркістан қаласында Кентау трассасы бойынша, "048 квартал", "Қарапайым геологиялық жағдайлары бар IVА, IVГ климаттық кіші аудандары үшін II типті 4 автомобильге арналған өрт сөндіру депосы кешенінің" жобалау-сметалық құжаттамасын әзірлеу және оның құрылысы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Алматы өзенінің жоғарғы жағы мен Аюсай өзені сағасынан төмен селді ұстап тұру бегетін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өзенінің бассейнінде селді ұстап тұру бөгетін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бекетін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Қорғаныс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3 851 723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2 018 330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1 833 393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бабына пайдалану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9 557 071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16 320 289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6 301 608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7 018 320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4 566 521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4 538 885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2 476 193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6 011 546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2 062 692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ТЖ 1500 МТМ (IVA,IVГ)-2.2-2012) қалыпты геологиялық жағдайлармен (IVA,IVГ) климаттық кіші аундар үшін "1500 орынға арналған мамандырылған түзеу мекемесі" үлгілік жобасынан алынған "УГ -157/9 мекемесі" жалпы толтыру лимиті 184 орынды екі тұрғын блогын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ҚР 1500 МТМ (IB,IIIA)-2.2-2012) қалыпты геологиялық жағдайлармен (IB,IIIA) климаттық кіші аудандар үшін "1500 орынға арналған мамандырылған түзеу мекемесі" үгілік жобасынан алынған "АП-162/2 мекемесінде жалпы толтыру лимиті 184 орынды екі тұрғын блогын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2 480 775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2 480 775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қауiпсiздiк комитетi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3 858 014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3 858 014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3 858 014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1 239 151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734 524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601 887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Төле би даңғылы, №90 мекен-жайындағы орналасқан 10 құрамдық Жамбыл облыстық сотының әкімшілік ғимаратының құрылысын салу"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334 798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169 829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1 586 339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1 586 339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Сыбайлас жемқорлыққа қарсы іс-қимыл агенттігі (Сыбайлас жемқорлыққа қарсы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пункті болатын бақылау-өткізу пунктінің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137 690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 Байқоныр а-ны, С. Сейфуллин көшесі, 37 мекен-жайы бойынша азаматтарды қабылдау пункті бар бақылау-өткізу пункті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институтының ғимараттары мен құрылыстарын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5 841 764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5 841 764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5 841 764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 (жобалау-сметалық құжаттаманы әзірлеу, техникалық, авторлық қадағалауды жүзеге асыру және жобаны басқару бойынша инжинирингтік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16 544 902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10 986 711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 "Әзірет Сұлтан" мемлекеттік тарихи-мәдени музей-қорығының "Гаухар ана" кесенесі аймағына қызметкерлерге арналған жатақханасымен Сапар орталығының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447 254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10 282 915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10 280 426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техникалық тексеру және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5 558 191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5 558 191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және көріктендіру. Бірінші жобалық кезең 65,3516 гектар аумақта орналасқан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көлінің курорттық аймағының инженерлік инфрақұрылымын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ауылы Абылайхан паркі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31 042 440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11 940 847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31 042 440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11 940 847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6 394 445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1 389 819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таратқыш және су бөгеттері құрылыстарын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Нұра топтық су құбырын қайта жаңартуы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су қоймасын толықтыруға арналған құрылыстар салу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қорғаныш бөгетін бұрма каналы бар апаттық су ағызғыш орната отырып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Есіл өзенінде Есіл контрреттегішін салу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655 937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Жаныс би және Шеңбертал ауылдарында топтық су құбырлары желілерін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1 166 522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1 166 522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1 166 522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облысындағы Жезқазған қаласының сумен жабдықталуын ескере отырып, Эскулинск су ағызғысын салу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1 933 447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2 362 831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Шиелі ауданында "Тақыркөл" бас су алғышынан №3 сорғы станциясына дейін магистральды су өткізгішінің екінші желісін салу"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Қосаман-Ақбастыға қосу тармағын салу және Қызылорда облысы Арал ауданының Ақбасты елді мекенін сумен жабдықтау"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 бойынша №3 көтеру сорғы станциясынан (ПК282+70) Бірлестік елді мекеніне дейін Жиделі топтық су құбырын және оған қосылу тармақтарын салу. №5 көтеру сорғы станциясынан Жөлек елді мекеніне дейін қосылу тармақтары, бас су өткігізгіш ғимараттары мен елді мекендердің кентішілік желілері бар су таратқыш салу. Түзету"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 бөгетін сақтау және Сырдария өзенінің сағасын қалпына келтіру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Қараөзек тармағында су жинақтауға арналған су қоймасын салу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 Әйтексу торабын қайта жаңғырту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Қызылорда гидроторабын реконструкциялау. 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"Арал-Сарыбұлақ топтық су құбырының Арал-Тоқабай-Абай қосу тармақтарын салу және Қызылорда облысы Арал ауданының Тоқабай, Абай елді мекендерін сумен жабдықтау" ЖЖ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962 831</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2 559 168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7 427 389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4 031 614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 Түзету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топтық су құбырын реконструкциялау, құрылыстың үшінші кезегі. Солтүстік Қазақстан облысы Айыртау ауданы мен Шал ақын ауданының төртінші көтеру сорғы станциясынан жетінші көтеру сорғы станциясына дейінгі учаске (бірінші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2 410 365</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облысының Преснов топтық су құбырын қайта жаңғырту (құрылыстың ІІ кезегі). Түзету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1 621 249</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2 862 064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950 365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2 166 402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каналадарының 5 дана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Қазығұрт ауданында Келес суару алқабындағы Р-3 тарату каналын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Сырдария өзеніндегі Көксарай контрреттегіш бөгетінің тұрақтылығын арттыруды қайта құру" ЖСҚ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19 784 313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5 954 295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13 830 018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13 830 018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119 709 351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159 857 264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116 602 577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159 857 264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111 968 825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159 857 264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45 684 079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94 721 429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45 684 079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94 721 429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27 200 000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16 964 286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Түркіменстан Республикасының шекарасы" (Түркіменбашыға қарай) автожолының қайта жаңарту және "Жетiбай - Жаңаөзен - Кендерлі - Түркіменстан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49 857 264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58 756 464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49 857 264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7 641 346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8 483 355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11 775 039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10 779 089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12 123 686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учаскесін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50 км "Атырау-Орал" республикалық маңызы бар автомобиль жолының км 75-125 учаскесін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4 544 758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15 278 571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7 528 282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15 278 571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автомобиль жолын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3 053 571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"Жетiбай - Жаңаөзен - Фетисово - Түркіменстан Республикасының шекарасы" (Түркіменбашыға қарай) автожолының қайта жаңарту және "Жетiбай - Жаңаөзен - Кендерлі - Түркіменстан Республикасы шекарасы" республикалық маңызы бар автомобиль жолының 0-73 км учаскесінде авиациялық техникаға және тікұшақ алаңдарына, оның ішінде құтқару авиациясына арналған тұрақ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4 633 752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 "Қордай" өткізу пунктін қайта жабдықтау және кеңейту,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 автомобиль өткізу пунктін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27 545 641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Президентiнiң Іс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27 545 641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27 545 641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6 524 525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Іс Басқармасының Медициналық орталығы ауруханасы РМК үшін 200 төсек орнына арналған стационарлық-емдеу корпусын салу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10 535 517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4 920 907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12 641 168</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Тұран даңғылының бойында әкімшілік ғимарат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қаласыңдағы Қазақстан Республикасы Конституциялық Кеңесінің ғимаратын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 объектісіне арнайы байланыс және инженерлік-техникалық қауіпсіздік жүйелерін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қаласыңда Қазақстан Республикасы Конституциялық Кеңесінің ғимаратын салу (Арнайы байланыс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11"/>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196 122 297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40 890 646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11 142 770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11 142 770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11 142 770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39 263 957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4 713 957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4 713 957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34 550 000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87 000 000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АҚ-ның жарғылық капиталын ұлғайта отырып "Бәйтерек" ұлттық басқарушы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"Қазақстанның Даму Банкі" АҚ-ның жарғылық капиталын кейіннен ұлғайта отырып "Бәйтерек" ұлттық басқарушы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"Өнеркәсіпті дамыту қоры" АҚ-ның жарғылық капиталын одан әрі ұлғайтумен "Бәйтерек" ұлттық басқару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58 715 570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10 763 251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10 763 251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10 763 251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қолдауға "Даму" Кәсіпкерлікті дамыту қоры" АҚ жарғылық капиталын кейіннен ұлғайту үшін "Бәйтерек"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2 715 570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патрон зауыты" жобасын імке асыру мақсатында "Steel manufakturing" ЖШС-нің жарғылық капиталын кейіннен ұлғайта отырып "Казтехнологиялар"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569 327 403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337 391 749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172 600 155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2 179 136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1 910 338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Төтенше жағдайлар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оларды жою, өнеркәсіптік қауіпсіздік, мемлекеттік материалдық резервті қалыптастыру және іске асыру саласындағы қызметті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3 219 225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3 219 225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 үшін республикалық маңызы бар қалалардың, астананың бюджеттеріне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1 475 034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26 307 401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9 333 930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26 307 401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9 333 930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сондай-ақ инфекциялық ауруханаларды орналастыру үшін тез салынатын кешендер құруға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26 307 401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1 169 415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2 113 835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3 839 458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5 261 790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778 000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3 606 693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4 072 140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296 265 258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126 379 133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48 346 301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8 510 089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138 587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2 144 027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2 303 916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39 910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1 883 649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2 675 735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296 280 258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117 869 044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45 670 566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орнықты дамуына және өсуіне жәрдемдесу шеңберінде квазимемлекеттік сектор субъектілерінің жарғылық капиталын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308 402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713 835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1 575 000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176 019 118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25 058 885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67 208 899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11 274 241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3 681 518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топтар үшін тұрғын үй салуға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31 636 892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9 897 469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1 489 324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766 639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882 917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1 236 216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3 247 141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1 950 712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1 948 866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2 467 267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1 788 334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1 324 763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2 364 405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2 348 181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1 893 144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1 619 849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330 398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1 744 649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928 075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1 076 194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2 117 340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1 746 133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102 858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1 388 088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836 711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437 573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2 723 505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1 072 498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1 764 477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3 151 738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33 052 007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467 884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1 393 882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1 327 844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5 586 486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2 839 104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571 792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165 484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302 400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4 398 691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1 612 800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2 520 000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70 310 219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13 784 644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1 444 893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7 892 304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2 348 909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2 864 735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10 269 107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280 826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8 331 786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4 494 715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4 194 835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2 429 287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3 247 645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133 928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3 678 694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1 983 171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3 028 021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3 369 136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2 597 801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288 214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2 244 799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3 014 643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4 372 945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124 758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1 793 871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6 763 900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1 786 460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412 594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тұрғын үй құрылысының проблемалық объектілерін аяқтау үшін уәкілетті ұйымның жарғылық капиталын толықтыруға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38 500 000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115 141 272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90 320 325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40 960 783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қалаларда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49 149 202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48 356 824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28 793 333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2 253 911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3 293 458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1 017 332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523 223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200 952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1 123 591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4 639 628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4 656 318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1 431 559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861 865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4 676 976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4 650 701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3 919 978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2 151 013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3 714 614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3 012 089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6 271 706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2 837 172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5 697 964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8 230 241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3 233 846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512 848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1 221 183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3 125 777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722 267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1 122 223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2 993 592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5 970 768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1 495 757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1 276 194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13 800 643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13 336 909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10 833 061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64 548 541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41 464 065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4 967 856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1 845 640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3 292 909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833 371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2 921 961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479 704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5 084 814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2 999 304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1 056 760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12 355 011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15 962 086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4 575 396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6 970 296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3 760 011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3 428 697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813 520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1 313 155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5 211 530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3 573 025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1 082 635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1 301 784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926 856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1 033 348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11 153 719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5 122 312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2 509 315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1 865 426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1 008 118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3 754 527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4 033 626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қалалар мен елді мекендерді абаттандыруға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499 436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1 443 529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499 436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1 943 344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облыстық бюджетіне Щучинск-Бурабай курорттық аймағының сумен жабдықтау және су бұру жүйелерін салуға және реконструкицялауға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677 631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777 631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777 631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Қазақстан Республикасының туристік саласын дамытудың 2019 – 2025 жылдарға арналған мемлекеттік бағдарламасы шеңберінде сумен жабдықтау және су бұру жүйелерін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1 712 203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мәдениет объектілерін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Отын-энергетика кешенi және жер қойнауын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68 449 113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63 032 533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50 388 141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68 449 113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63 032 533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50 388 141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газ тасымалдау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36 650 889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43 743 327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49 000 036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1 298 121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205 355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101 973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567 270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4 806 746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12 399 333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3 706 660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176 211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4 272 927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16 257 600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34 156 008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1 337 084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3 585 464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3 864 668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12 351 447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4 337 915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8 215 761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1 045 695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2 663 181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2 921 607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6 623 392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3 499 834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31 798 224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19 289 206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252 414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618 607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3 655 144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3 830 156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965 981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3 030 664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1 388 105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205 001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1 804 777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5 345 309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4 800 361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4 724 822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11 520 327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1 933 867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5 433 961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4 861 918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5 433 961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4 861 918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қоршаған ортаны қорғау объектілерін салуға және реконструкциялауға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3 861 918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1 311 450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жерүсті су ресурстарын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5 433 961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2 106 471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1 327 490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9 769 449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9 769 449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9 200 000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569 449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74 605 036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43 039 942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74 605 036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43 039 942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67 795 956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67 795 956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33 039 942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1 915 104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2 540 142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1 211 182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3 719 768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3 691 865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4 611 177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5 980 208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3 434 475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406 149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2 269 640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3 308 410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2 034 538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690 493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363 710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7 467 249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3 461 769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438 375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9 463 784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402 212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3 072 056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2 374 627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15 237 591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11 839 810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8 419 810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17 321 754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6 809 080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10 643 925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83 927 960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88 565 157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Ұлттық экономика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83 927 960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88 565 157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50 351 143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48 565 157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9 409 741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25 666 052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194 742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176 128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967 376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1 740 282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2 005 317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15 676 835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186 111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233 832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672 246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134 999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1 860 022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4 911 389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371 527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576 482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1 211 775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2 095 429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1 490 772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2025 жылға дейінгі мемлекеттік бағдарламасы шеңберінде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18 821 405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943 579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1 339 000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1 611 386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4 168 434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560 427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856 212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1 423 534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148 486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1 428 018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1 205 278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1 105 000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513 819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114 359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9 610 913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6 836 290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6 836 290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27 898 072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2 418 896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421 255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2 910 601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427 315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2 639 638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3 004 608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1 467 000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2 681 300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3 150 776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354 215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1 005 097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1 799 090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74 427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1 538 359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388 808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2 578 402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784 757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838 276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2 089 311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1 243 718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индустриялық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7 979 588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702 623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Ақтөбе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66 184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2 177 803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1 268 717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Жамбыл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135 829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990 430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359 817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800 275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Павлодар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947 825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440 335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89 750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5 912 000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611 800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Шымкент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8 060 229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2 499 100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6 975 000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2 497 000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19 392 100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104 932 483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11 232 483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1 112 400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516 418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595 982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10 120 083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4 552 736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3 338 218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1 414 594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218 414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218 414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5 599 617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2 439 024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963 834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480 704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53 700 000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"Бәйтерек" ұлттық басқарушы холдингі" АҚ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лизингке сату бойынша "Қазақстанның Даму Банкі" АҚ арқылы "Өнеркәсіпті дамыту қоры"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47"/>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120"/>
        <w:gridCol w:w="158"/>
        <w:gridCol w:w="233"/>
        <w:gridCol w:w="482"/>
        <w:gridCol w:w="228"/>
        <w:gridCol w:w="274"/>
        <w:gridCol w:w="137"/>
        <w:gridCol w:w="95"/>
        <w:gridCol w:w="5"/>
        <w:gridCol w:w="497"/>
        <w:gridCol w:w="6"/>
        <w:gridCol w:w="6"/>
        <w:gridCol w:w="384"/>
        <w:gridCol w:w="3"/>
        <w:gridCol w:w="1"/>
        <w:gridCol w:w="1842"/>
        <w:gridCol w:w="457"/>
        <w:gridCol w:w="2"/>
        <w:gridCol w:w="2568"/>
        <w:gridCol w:w="1292"/>
        <w:gridCol w:w="573"/>
        <w:gridCol w:w="858"/>
        <w:gridCol w:w="432"/>
        <w:gridCol w:w="3"/>
        <w:gridCol w:w="1"/>
        <w:gridCol w:w="1296"/>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7"/>
            <w:vMerge/>
            <w:tcBorders>
              <w:top w:val="nil"/>
              <w:left w:val="single" w:color="cfcfcf" w:sz="5"/>
              <w:bottom w:val="single" w:color="cfcfcf" w:sz="5"/>
              <w:right w:val="single" w:color="cfcfcf" w:sz="5"/>
            </w:tcBorders>
          </w:tcP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132 196 240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38 919 467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 Республикалық бюджеттік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38 829 263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23 919 467</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 комитетінің ақпараттық жүйелерін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Қазынашылықтың ақпараттық жүйелерін жаңғырту мен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ақпараттық жүйесін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Қорғаныс</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Ішкі істер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қаласында "037 кварталда" қарапайым геологиялық жағдайлары және әкімшілік ғимараты бар IVА, IVГ климаттық кіші аудандары үшін II-типті 4 автомобильге арналған өрт сөндіру депосы кешенінің" құрылысы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1 130 775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Әділет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Нұр-Сұлтан қаласында Сот сараптамасы институты ғимаратының құрылысы. Жобалық-сметалық құжаттама ТП-РК-2.26-23 (ІВ, IIIA, ІІІВ)-2018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835 775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Бас прокуратурасы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Денсаулық сақтау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госпиталінің 120 төсекке арналған емдеу корпусын салу (авариялық корпустың орнына)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Нұр-Сұлтан қаласы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8 481 299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ғимаратты реконструкциялай отырып Нұр-Сұлтан қаласында Ұлттық ғылыми онкология орталығын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8 481 299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3 063 493</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спорт, туризм және ақпараттық кеңістiк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Алматы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111 941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"Есік" мемлекеттік тарихи-мәдени қорық-мұражайы" РМҚК визит-орталығын салуға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Түркістан облысы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ұлттық тарихи-мәдени қорығы" РМҚК визит-орталығын салу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23 495 414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23 495 414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платформасын дамыту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Өзгелер</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20 855 974</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22 164 793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8"/>
            <w:vMerge/>
            <w:tcBorders>
              <w:top w:val="nil"/>
              <w:left w:val="single" w:color="cfcfcf" w:sz="5"/>
              <w:bottom w:val="single" w:color="cfcfcf" w:sz="5"/>
              <w:right w:val="single" w:color="cfcfcf" w:sz="5"/>
            </w:tcBorders>
          </w:tcP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 Заңды тұлғалардың жарғылық капиталында мемлекеттің қатысуы арқылы жоспарланатын бюджеттік инвестициялар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жəне аэроғарыш өнеркəсібі министрлігі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 үшін "Республикалық ғарыштық байланыс орталығы" АҚ-ның жарғылық капиталын ұлғайту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көліктік инфрақұрылымды дамытуға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Маңғыстау облысы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"Хонда орталығынан Өмірзақ кентінің Т-тәрізді қиылысына дейінгі ұзындығы 4,5 км болатын автомобиль жолын" қайта құрылымдау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 дамыту қоры"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Индустрия жəне инфрақұрылымдық даму министрлігі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АҚ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9" w:id="48"/>
    <w:p>
      <w:pPr>
        <w:spacing w:after="0"/>
        <w:ind w:left="0"/>
        <w:jc w:val="left"/>
      </w:pPr>
      <w:r>
        <w:rPr>
          <w:rFonts w:ascii="Times New Roman"/>
          <w:b/>
          <w:i w:val="false"/>
          <w:color w:val="000000"/>
        </w:rPr>
        <w:t xml:space="preserve"> Қазақстан Республикасы Ішкі істер, Төтенше жағдайлар және Қорғаныс министрліктерінің басым республикалық бюджеттік инвестицияларының тізбесі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254"/>
        <w:gridCol w:w="254"/>
        <w:gridCol w:w="834"/>
        <w:gridCol w:w="513"/>
        <w:gridCol w:w="3397"/>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62" w:id="4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төтенше жағдай кезеңінде қоғамдық тәртіпті сақтауды күшейтілген режимде қамтамасыз еткен ішкі істер органдарының қызметкерлеріне сыйлықақы төлеуге берілетін ағымдағы нысаналы трансферттердің сомаларын бөлу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2 873 157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315 930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65" w:id="5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COVID-19 коронавируспен күрес шеңберінде эпидемияға қарсы іс-шараларға тартылған ішкі істер органдарының қызметкерлеріне үстемеақы төлеуге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2257"/>
        <w:gridCol w:w="7400"/>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40 985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30 244</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68" w:id="5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COVID-19 коронавирустық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 берілетін ағымдағы нысаналы трансферттердің сомаларын бөлу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4 966 542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261 380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71" w:id="5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асыл тұқымды мал шаруашылығын дамытуды, мал шаруашылығы өнімінің сапасы мен өнімділігін арттыруды субсидиялауға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6"/>
        <w:gridCol w:w="1539"/>
        <w:gridCol w:w="8795"/>
      </w:tblGrid>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10 500 000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74" w:id="5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113 932 915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12 553 177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6 827 548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11 799 917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1 637 484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6 428 086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8 459 511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4 705 785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9 304 792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3 584 985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1 387 273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10 108 243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11 477 331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12 061 962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575 914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bl>
    <w:bookmarkStart w:name="z77" w:id="5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субъектілерінің қарыздарын кепілдендіру мен сақтандыру шеңберінде субсидиялауға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1666"/>
        <w:gridCol w:w="8505"/>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1 092 350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798 000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194 350</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0" w:id="5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проценттік мөлшерлемені субсидиялауға берілетін ағымдағы нысаналы трансферттердің сомаларын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1833"/>
        <w:gridCol w:w="7284"/>
      </w:tblGrid>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947 748</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200 096</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31 572</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9 204</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98 053</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91 891</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226 947</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31 278</w:t>
            </w:r>
          </w:p>
        </w:tc>
      </w:tr>
      <w:tr>
        <w:trPr>
          <w:trHeight w:val="3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3" w:id="5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38 878 244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5 239 943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1 213 452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3 375 244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1 519 986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2 585 576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4 260 095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1 417 107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3 879 854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5 316 708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1 439 059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86" w:id="5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623"/>
        <w:gridCol w:w="786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1 230 029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69 093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51 745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314 912</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89" w:id="5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облигациялар бойынша купондық сыйақыны субсидиялауға берілетін ағымдағы нысаналы трансферттердің сомаларын бөлу</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4"/>
        <w:gridCol w:w="1660"/>
        <w:gridCol w:w="8696"/>
      </w:tblGrid>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Қаланың атауы
</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20 342 151</w:t>
            </w:r>
          </w:p>
        </w:tc>
      </w:tr>
      <w:tr>
        <w:trPr>
          <w:trHeight w:val="30" w:hRule="atLeast"/>
        </w:trPr>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92" w:id="5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биоагенттердiң (энтомофагтардың) құнын субсидиялауға берілетін ағымдағы нысаналы трансферттердің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550"/>
        <w:gridCol w:w="7914"/>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7 670 065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1 286 096</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42 246</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126 988</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2 931 918</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138 684</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1 264 063</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1 647 574</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bl>
    <w:bookmarkStart w:name="z95" w:id="6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тұқым шаруашылығын дамытуды субсидиялауға берілетін ағымдағы нысаналы трансферттердің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6"/>
        <w:gridCol w:w="1550"/>
        <w:gridCol w:w="7914"/>
      </w:tblGrid>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2 640 141</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341 670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73 749</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861 095</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10-1-қосымша</w:t>
            </w:r>
          </w:p>
        </w:tc>
      </w:tr>
    </w:tbl>
    <w:bookmarkStart w:name="z98" w:id="6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басым дақылдар өндіруді субсидиялауға берілетін ағымдағы нысаналы трансферттердің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0"/>
        <w:gridCol w:w="1435"/>
        <w:gridCol w:w="8325"/>
      </w:tblGrid>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Облыстың атауы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482 000</w:t>
            </w:r>
          </w:p>
        </w:tc>
      </w:tr>
      <w:tr>
        <w:trPr>
          <w:trHeight w:val="30" w:hRule="atLeast"/>
        </w:trPr>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10-2-қосымша</w:t>
            </w:r>
          </w:p>
        </w:tc>
      </w:tr>
    </w:tbl>
    <w:bookmarkStart w:name="z101" w:id="6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тыңайтқыштар (органикалықтарды қоспағанда) құнын субсидиялауға берілетін ағымдағы нысаналы трансферттердің сомаларын бөлу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2 847 647</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339 998</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82 649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04" w:id="6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атаулы әлеуметтік көмекті төлеуге берілетін ағымдағы нысаналы трансферттердің сомаларын бөлу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28"/>
        <w:gridCol w:w="3220"/>
        <w:gridCol w:w="2910"/>
        <w:gridCol w:w="2911"/>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атаулы әлеуметтік көмекті төлеуге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110 259 402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69 806 891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40 452 511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1 878 927</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896 313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982 614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3 053 303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1 833 112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1 220 191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11 793 364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7 537 041</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4 256 323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1 689 982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721 106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968 876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6 826 606</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4 505 456</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2 321 150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6 601 153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4 193 338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2 407 815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3 091 833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1 803 602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1 288 231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3 571 311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1 617 785</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1 953 526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2 784 552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1 565 508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1 219 044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6 757 568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4 644 743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2 112 825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3 057 875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2 025 540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1 032 335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2 876 510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1 722 877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1 153 633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1 662 582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763 250</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899 332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24 841 139</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13 785 143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11 055 996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5 602 444</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3 173 882</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2 428 562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3 936 950</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2 580 547</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1 356 403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20 233 303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16 437 648</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3 795 655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07" w:id="6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арнаулы әлеуметтік қызметтер көрсету стандарттарын енгізуге берілетін ағымдағы нысаналы трансферттердің сомаларын бөлу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2101"/>
        <w:gridCol w:w="7515"/>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25 141</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6 381</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r>
              <w:br/>
            </w: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110" w:id="6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1 370 911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95 088</w:t>
            </w:r>
          </w:p>
        </w:tc>
      </w:tr>
    </w:tbl>
    <w:bookmarkStart w:name="z111" w:id="66"/>
    <w:p>
      <w:pPr>
        <w:spacing w:after="0"/>
        <w:ind w:left="0"/>
        <w:jc w:val="both"/>
      </w:pPr>
      <w:r>
        <w:rPr>
          <w:rFonts w:ascii="Times New Roman"/>
          <w:b w:val="false"/>
          <w:i w:val="false"/>
          <w:color w:val="000000"/>
          <w:sz w:val="28"/>
        </w:rPr>
        <w:t>
      Ескертпе: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114" w:id="6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443"/>
        <w:gridCol w:w="2319"/>
        <w:gridCol w:w="879"/>
        <w:gridCol w:w="855"/>
        <w:gridCol w:w="1700"/>
        <w:gridCol w:w="2073"/>
        <w:gridCol w:w="1701"/>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қызметін көрсетуге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15 808 427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131 303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3 904 012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796 224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772 380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144 460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813 994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829 727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163 361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49 837</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262 543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74 205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164 106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274 630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73 184</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797 739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241 266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1 013 728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291 717</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221 219</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10 358</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1 008 995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246 736</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786 798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24 481</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455 180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812 384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95 429</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188 738</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68 850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311 125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695"/>
        <w:gridCol w:w="1650"/>
        <w:gridCol w:w="1353"/>
        <w:gridCol w:w="1650"/>
        <w:gridCol w:w="1651"/>
        <w:gridCol w:w="165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қозғалыс құралдары (кресло-арбалар)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санаторлы-курорттық емдеу</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2 542 920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37 725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1 894 164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932 963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2 344 552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1 604 792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1 619 298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54 087</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172 927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145 481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174 676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119 596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123 480</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140 407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176 729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157 436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146 471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49 064</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88 333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146 740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99 566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89 144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269 458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108 483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123 378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104 972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86 268</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55 921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356 757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63 672</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88 728</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87 992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106 195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77 275</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169 366</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100 246</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310 502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307 293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382 589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124 065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42 949</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164 155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107 265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370 515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183 386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117" w:id="6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1 893 065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76 585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154 980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120" w:id="6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еңбек нарығын дамытуға берілетін ағымдағы нысаналы трансферттердің сомаларын бөлу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609"/>
        <w:gridCol w:w="2601"/>
        <w:gridCol w:w="1671"/>
        <w:gridCol w:w="1493"/>
        <w:gridCol w:w="1672"/>
        <w:gridCol w:w="1672"/>
        <w:gridCol w:w="1047"/>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қоғамдық жұмыс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64 136 297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11 458 374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1 487 484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23 322 205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27 774 029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94 205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1 310 867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441 323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1 968 801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734 528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310 892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8 333 035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1 165 029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6 366 415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1 302 748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400 521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561 417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2 186 091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889 009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699 955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8 334 480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831 802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4 256 743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3 243 642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2 635 362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741 827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952 417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939 358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1 919 926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827 304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626 809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285 068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326 933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307 814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5 428 187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1 361 099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2 767 772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1 296 502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1 103 296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362 775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2 783 469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565 221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1 037 734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763 021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2 081 450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800 312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596 081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13 304 514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2 987 495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4 834 484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5 475 615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5 409 364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947 298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1 350 056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211 868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843 357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3 477 054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2 730 218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123" w:id="7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7 475 872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378 099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163 201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723 756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937 072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327 453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729 145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443 053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380 603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167 621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365 947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487 212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338 792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126" w:id="7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 педагогтерінің еңбегіне ақы төлеуді ұлғайтуға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25 628 311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1 615 044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1 335 533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1 846 882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1 372 183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1 881 089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2 749 609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1 022 352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1 434 648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1 760 924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1 476 364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2 768 117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1 564 368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129" w:id="7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мектепке дейінгі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280 736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71 457</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141 158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132" w:id="7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31 099 538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600 881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1 933 251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1 360 437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874 818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1 353 004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902 262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1 377 270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423 295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562 716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1 018 452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2 519 486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5 964 869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5 672 857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135" w:id="7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 педагогтерінің еңбегіне ақы төлеуді ұлғайтуға берілетін ағымдағы нысаналы трансферттердің сомаларын бөлу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242 406 842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10 286 029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11 295 340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31 342 712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8 398 384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16 459 544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18 063 451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8 925 225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12 771 547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8 694 799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15 547 352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12 139 837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8 763 993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8 561 247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37 838 013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13 054 443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9 964 558</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10 300 368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138" w:id="7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орта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94 267 420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3 645 522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3 786 612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11 995 292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4 086 034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5 007 119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6 467 780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4 330 507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5 591 807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3 139 399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6 366 126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3 507 711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3 659 402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2 607 097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16 521 946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6 400 106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2 729 290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4 425 670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24-1-қосымша</w:t>
            </w:r>
          </w:p>
        </w:tc>
      </w:tr>
    </w:tbl>
    <w:bookmarkStart w:name="z141" w:id="7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берілетін ағымдағы нысаналы трансферттердің сомаларын бөлу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5 896 713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384 695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352 438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282 064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150 620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261 626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376 564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274 486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432 688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407 152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622 694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422 188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144" w:id="7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"Жас маман" жобасы шеңберінде колледждер үшін жабдықтар сатып алуға берілетін ағымдағы нысаналы трансферттердің сомаларын бөлу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23 554 463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1 531 666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1 295 442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1 439 233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1 614 261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1 104 814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2 060 194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783 955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1 176 782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1 586 791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1 317 689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1 140 394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1 610 273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2 571 909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710 373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646 624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147" w:id="7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 педагогтерінің еңбегіне ақы төлеуді ұлғайтуға берілетін ағымдағы нысаналы трансферттердің сомаларын бөлу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14 405 573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906 208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589 948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991 460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441 705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2 285 315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635 327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562 413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1 257 254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800 816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775 547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699 507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463 989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839 713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515 776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150" w:id="7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техникалық және кәсіптік, орта білімнен кейінгі білім беру ұйымдарының педагогтеріне біліктілік санаты үшін қосымша ақы төлеуге берілетін ағымдағы нысаналы трансферттердің сомаларын бөлу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1902"/>
        <w:gridCol w:w="796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195 122</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55 593</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139 340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w:t>
            </w:r>
          </w:p>
        </w:tc>
      </w:tr>
    </w:tbl>
    <w:bookmarkStart w:name="z153" w:id="8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берілетін ағымдағы нысаналы трансферттердің сомаларын бөлу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2 318 515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42 218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904 093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69 373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29-қосымша</w:t>
            </w:r>
          </w:p>
        </w:tc>
      </w:tr>
    </w:tbl>
    <w:bookmarkStart w:name="z156" w:id="8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6"/>
        <w:gridCol w:w="2446"/>
        <w:gridCol w:w="6888"/>
      </w:tblGrid>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2 938</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31-қосымша</w:t>
            </w:r>
          </w:p>
        </w:tc>
      </w:tr>
    </w:tbl>
    <w:bookmarkStart w:name="z159" w:id="8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қаржы лизингі шарттарымен сатып алынған санитариялық көлік бойынша лизинг төлемдерін өтеуге берілетін ағымдағы нысаналы трансферттердің сомаларын бөлу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3 363 161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188 728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176 376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163 145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220 434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184 884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347 519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32-қосымша</w:t>
            </w:r>
          </w:p>
        </w:tc>
      </w:tr>
    </w:tbl>
    <w:bookmarkStart w:name="z162" w:id="8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32 544 118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1 072 442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1 290 449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4 270 576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1 009 990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2 278 893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2 083 296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1 298 667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1 526 275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917 811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1 631 105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1 837 672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1 081 234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681 646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3 973 296</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2 310 593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2 439 549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33-қосымша</w:t>
            </w:r>
          </w:p>
        </w:tc>
      </w:tr>
    </w:tbl>
    <w:bookmarkStart w:name="z165" w:id="84"/>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саламатты өмір салтын насихаттауға берiлетiн ағымдағы нысаналы трансферттердің сомаларын бөлу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1623"/>
        <w:gridCol w:w="7860"/>
      </w:tblGrid>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1 277 049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71 790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139 417</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64 675</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144 311</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178 174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39 643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68" w:id="85"/>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2 068 440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180 614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53 767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136 091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34-1-қосымша</w:t>
            </w:r>
          </w:p>
        </w:tc>
      </w:tr>
    </w:tbl>
    <w:bookmarkStart w:name="z171" w:id="86"/>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 берілетін ағымдағы нысаналы трансферттердің сомаларын бөлу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888"/>
        <w:gridCol w:w="7246"/>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485 599</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16 758</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43 031</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43 573</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44 651</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24 563</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34 406</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34 757</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23 875</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34-2-қосымша</w:t>
            </w:r>
          </w:p>
        </w:tc>
      </w:tr>
    </w:tbl>
    <w:bookmarkStart w:name="z174" w:id="8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жергілікті атқарушы органдардың денсаулық сақтау саласындағы ұйымдары қызметкерлерінің еңбекақысын арттыруға берілетін ағымдағы нысаналы трансферттердің сомаларын бөлу</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639"/>
        <w:gridCol w:w="2093"/>
        <w:gridCol w:w="2093"/>
        <w:gridCol w:w="2093"/>
        <w:gridCol w:w="1789"/>
        <w:gridCol w:w="1789"/>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 мен баланы қорғау бойынша қызметтер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және кәсіптік, орта білімнен кейінгі білім беру ұйымдарында мамандар даярлау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Облыстық арнайы медициналық жабдықтау базалары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749 022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200 141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524 662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13 081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11 138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35 935</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11 138</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42 419</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35-қосымша</w:t>
            </w:r>
          </w:p>
        </w:tc>
      </w:tr>
    </w:tbl>
    <w:bookmarkStart w:name="z177" w:id="8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12 160 525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645 282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610 387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841 021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1 096 943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715 051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1 159 658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760 087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733 757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400 118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704 460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580 492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1 016 570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35-1-қосымша</w:t>
            </w:r>
          </w:p>
        </w:tc>
      </w:tr>
    </w:tbl>
    <w:bookmarkStart w:name="z180" w:id="89"/>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дене шынықтыру және спорт саласындағы мемлекеттік орта және қосымша білім беру ұйымдары педагогтерінің еңбегіне ақы төлеуді ұлғайтуға берілетін ағымдағы нысаналы трансферттердің сомаларын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5 086 603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250 593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353 077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604 097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264 580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549 485</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207 366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133 768</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597 279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257 910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200 367</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36-қосымша</w:t>
            </w:r>
          </w:p>
        </w:tc>
      </w:tr>
    </w:tbl>
    <w:bookmarkStart w:name="z183" w:id="90"/>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55 109 692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4 049 073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10 070 837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396 857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4 130 353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3 258 283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4 609 990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3 559 698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3 356 474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2 854 834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1 210 816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2 663 197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2 618 363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11 112 870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37-қосымша</w:t>
            </w:r>
          </w:p>
        </w:tc>
      </w:tr>
    </w:tbl>
    <w:bookmarkStart w:name="z186" w:id="91"/>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1888"/>
        <w:gridCol w:w="7246"/>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650 000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37-1-қосымша</w:t>
            </w:r>
          </w:p>
        </w:tc>
      </w:tr>
    </w:tbl>
    <w:bookmarkStart w:name="z189" w:id="92"/>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"Бизнестің жол картасы – 2025"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берілетін ағымдағы нысаналы трансферттердің сомаларын бөлу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27 479 651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910 288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1 987 422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3 037 420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856 582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1 152 383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1 994 393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1 898 615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2 124 167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1 925 750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787 500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990 000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2 430 237</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2 010 079</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2 329 529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37-2-қосымша</w:t>
            </w:r>
          </w:p>
        </w:tc>
      </w:tr>
    </w:tbl>
    <w:bookmarkStart w:name="z192" w:id="9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шағын және орта бизнес субъектілерінің салықтық жүктемесін төмендетуге байланысты шығыстарды өтеуге берілетін ағымдағы нысаналы трансферттердің сомаларын бөлу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237 000 000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5 432 784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6 852 072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9 596 561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17 265 865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10 260 919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5 579 287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7 065 145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12 861 203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6 394 797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5 246 344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11 717 371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7 549 332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9 677 570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64 399 000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47 699 000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5 404 197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37-3-қосымша</w:t>
            </w:r>
          </w:p>
        </w:tc>
      </w:tr>
    </w:tbl>
    <w:bookmarkStart w:name="z195" w:id="94"/>
    <w:p>
      <w:pPr>
        <w:spacing w:after="0"/>
        <w:ind w:left="0"/>
        <w:jc w:val="left"/>
      </w:pPr>
      <w:r>
        <w:rPr>
          <w:rFonts w:ascii="Times New Roman"/>
          <w:b/>
          <w:i w:val="false"/>
          <w:color w:val="000000"/>
        </w:rPr>
        <w:t xml:space="preserve"> Облыстық бюджеттерге, республикалық маңызы бар қалалардың және астананың бюджеттеріне Қазақстан Республикасында төтенше жағдай режимінде коммуналдық қызметтерге ақы төлеу бойынша халықтың төлемдерін өтеуге берілетін ағымдағы нысаналы трансферттердің сомаларын бөлу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6"/>
        <w:gridCol w:w="1554"/>
        <w:gridCol w:w="8140"/>
      </w:tblGrid>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23 678 251</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933 285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485 420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1 860 624</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330 203</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2 342 040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2 583 435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971 748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2 348 898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881 160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1 665 150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1 156 745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943 098</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619 410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4 256 465</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1 005 270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448 200</w:t>
            </w:r>
          </w:p>
        </w:tc>
      </w:tr>
      <w:tr>
        <w:trPr>
          <w:trHeight w:val="30" w:hRule="atLeast"/>
        </w:trPr>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38-қосымша</w:t>
            </w:r>
          </w:p>
        </w:tc>
      </w:tr>
    </w:tbl>
    <w:bookmarkStart w:name="z198" w:id="95"/>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80 765 007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6 469 056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6 289 193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4 500 277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8 003 812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6 494 873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8 987 482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2 601 707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1 531 852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облысы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4 814 905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9 908 940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38-1-қосымша</w:t>
            </w:r>
          </w:p>
        </w:tc>
      </w:tr>
    </w:tbl>
    <w:bookmarkStart w:name="z201" w:id="9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7 472 684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972 302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70 029</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347 924</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4 555 212</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1 527 217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39-қосымша</w:t>
            </w:r>
          </w:p>
        </w:tc>
      </w:tr>
    </w:tbl>
    <w:bookmarkStart w:name="z204" w:id="97"/>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халықтың әлеуметтік жағынан әлсіз топтарына және (немесе) аз қамтылған көпбалалы отбасыларға коммуналдық тұрғын үй қорының тұрғынжайын сатып алуға берілетін ағымдағы нысаналы трансферттердің сомаларын бөлу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128"/>
        <w:gridCol w:w="3414"/>
        <w:gridCol w:w="3414"/>
        <w:gridCol w:w="3050"/>
      </w:tblGrid>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халықтың әлеуметтік жағынан әлсңз топтарына тұрғынжайын сатып алуға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 қамтылған көпбалалы отасыларға тұрғынжайын сатып алуға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18 088 663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16 931 673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1 156 990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883 680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4 201 309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3 244 190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2 087 200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40-қосымша</w:t>
            </w:r>
          </w:p>
        </w:tc>
      </w:tr>
    </w:tbl>
    <w:bookmarkStart w:name="z207" w:id="98"/>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1796"/>
        <w:gridCol w:w="8401"/>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4 680 000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2 520 000</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42-қосымша</w:t>
            </w:r>
          </w:p>
        </w:tc>
      </w:tr>
    </w:tbl>
    <w:bookmarkStart w:name="z210" w:id="99"/>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439"/>
        <w:gridCol w:w="8227"/>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20 000 000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1 733 596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953 195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2 559 248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155 084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1 487 694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1 330 065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2 246 723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1 014 008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1 144 483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2 250 700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1 202 479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1 065 361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43-қосымша</w:t>
            </w:r>
          </w:p>
        </w:tc>
      </w:tr>
    </w:tbl>
    <w:bookmarkStart w:name="z213" w:id="10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9 311 124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916 116</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45-қосымша</w:t>
            </w:r>
          </w:p>
        </w:tc>
      </w:tr>
    </w:tbl>
    <w:bookmarkStart w:name="z216" w:id="101"/>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316 100 323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316 100 323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290 559 785</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1 690 538</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45-1-қосымша</w:t>
            </w:r>
          </w:p>
        </w:tc>
      </w:tr>
    </w:tbl>
    <w:bookmarkStart w:name="z219" w:id="102"/>
    <w:p>
      <w:pPr>
        <w:spacing w:after="0"/>
        <w:ind w:left="0"/>
        <w:jc w:val="left"/>
      </w:pPr>
      <w:r>
        <w:rPr>
          <w:rFonts w:ascii="Times New Roman"/>
          <w:b/>
          <w:i w:val="false"/>
          <w:color w:val="000000"/>
        </w:rPr>
        <w:t xml:space="preserve"> Облыстық бюджеттерден, республикалық маңызы бар қалалардың, астананың бюджеттерінен төтенше жағдай режимін енгізуге байланысты трансферттер түсімдерінің сомаларын бөлу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4"/>
        <w:gridCol w:w="1452"/>
        <w:gridCol w:w="8414"/>
      </w:tblGrid>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160 000 000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7 525 536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8 079 641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15 354 487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5 984 433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11 895 944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8 926 854</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5 877 995</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11 351 932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7 510 049</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7 823 646</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5 513 923</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6 944 680</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6 397 681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облысы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15 484 102</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14 525 037</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12 355 291</w:t>
            </w:r>
          </w:p>
        </w:tc>
      </w:tr>
      <w:tr>
        <w:trPr>
          <w:trHeight w:val="30" w:hRule="atLeast"/>
        </w:trPr>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 </w:t>
            </w:r>
          </w:p>
        </w:tc>
        <w:tc>
          <w:tcPr>
            <w:tcW w:w="8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8 448 769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45-2-қосымша</w:t>
            </w:r>
          </w:p>
        </w:tc>
      </w:tr>
    </w:tbl>
    <w:bookmarkStart w:name="z222" w:id="10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2020-2021 жылдарға арналған Жұмыспен қамтудың жол картасы шеңберінде инфрақұрылымды және тұрғын үй-коммуналдық шаруашылықты дамыту есебінен жұмыспен қамтуды қамтамасыз етуге берілетін нысаналы трансферттердің сомасын бөлу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1820"/>
        <w:gridCol w:w="2206"/>
        <w:gridCol w:w="2206"/>
        <w:gridCol w:w="2206"/>
        <w:gridCol w:w="1461"/>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объектілерін, инженерлік-көлік инфрақұрылымын, әлеуметтік-мәдени объектілерді және инженерлік-коммуникациялық инфрақұрылымды салуға және (немесе) реконструкциялауға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істеп тұрған, сондай-ақ ашылуы жоспарланып отырған провизорлық және инфекциялық стационарларда медициналық жабдықтар сатып алу
</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292 031 857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121 050 906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170 821 878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159 073</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4 422 825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8 105 175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11 652 617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4 479 186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7 014 358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27 184 214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5 832 393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21 351 821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9 701 849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8 319 547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1 382 302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23 233 682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21 563 482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23 682 175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21 499 008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2 183 167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1 925 478</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7 956 522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14 467 000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8 301 291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6 165 709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16 970 852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3 327 382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13 643 470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12 237 121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4 197 039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8 040 082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7 939 047</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7 873 091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12 721 845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6 321 916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6 399 929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10 640 463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4 381 149</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6 259 314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40 654 992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27 122 845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13 532 147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28 944 000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16 235 986</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12 708 014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16 983 000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2 948 705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14 034 295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12 609 000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45-3-қосымша</w:t>
            </w:r>
          </w:p>
        </w:tc>
      </w:tr>
    </w:tbl>
    <w:bookmarkStart w:name="z225" w:id="104"/>
    <w:p>
      <w:pPr>
        <w:spacing w:after="0"/>
        <w:ind w:left="0"/>
        <w:jc w:val="left"/>
      </w:pPr>
      <w:r>
        <w:rPr>
          <w:rFonts w:ascii="Times New Roman"/>
          <w:b/>
          <w:i w:val="false"/>
          <w:color w:val="000000"/>
        </w:rPr>
        <w:t xml:space="preserve"> 2020 - 2021 жылдарға арналған Жұмыспен қамтудың жол картасы шеңберінде Қазақстан Республикасының экология, геология және табиғи ресурстар министрлігі іске асыратын республикалық объектілерді салу және (немесе) реконструкциялау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194"/>
        <w:gridCol w:w="1228"/>
        <w:gridCol w:w="307"/>
        <w:gridCol w:w="5756"/>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5 266 000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Экология, геология және табиғи ресурстар министрлігі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5 266 000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су шаруашылығы обьектілерін салу және (немесе) реконструкциялау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Қарағанды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4 116 000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 су тоғанын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2 357 664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Эскулин суағар учаскесін ауыстыру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1 758 336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Қызылорда облысы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1 150 000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Автоматтандыруды енгізумен Жиделі су қоймасын қайта жаңарту және жаңғырту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 су торабын қайта жаңарту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46-қосымша</w:t>
            </w:r>
          </w:p>
        </w:tc>
      </w:tr>
    </w:tbl>
    <w:bookmarkStart w:name="z227" w:id="105"/>
    <w:p>
      <w:pPr>
        <w:spacing w:after="0"/>
        <w:ind w:left="0"/>
        <w:jc w:val="left"/>
      </w:pPr>
      <w:r>
        <w:rPr>
          <w:rFonts w:ascii="Times New Roman"/>
          <w:b/>
          <w:i w:val="false"/>
          <w:color w:val="000000"/>
        </w:rPr>
        <w:t xml:space="preserve"> 2020 жылға арналған мемлекеттік тапсырмалардың тізбесі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497"/>
        <w:gridCol w:w="5664"/>
        <w:gridCol w:w="383"/>
        <w:gridCol w:w="1568"/>
        <w:gridCol w:w="2058"/>
        <w:gridCol w:w="62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
</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көрсетілген қызметтің немесе инвестициялық жобаның сипаттамалары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республикалық бюджеттік бағдарлама әкімшісінің атауы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тапсырманың орындалуына жауапты заңды тұлғаның атауы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Соның шеңберінде мемлекеттік тапсырма орындалатын республикалық бюджеттік бағдарламаның (кіші бағдарламаның) атауы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тапсырманы орындауға қажетті бюджет қаражатының сомасы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2 102 781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және Ертіс Қазақстан-Қытай трансшекаралық өзендер бассейндерінің су ресурстарының жағдайын кешенді талдау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мен ҚХР арасындағы трансшекаралық өзендерде су бөлу туралы келісімнің жобасын әрі қарай талқылау және келісу үшін трансшекаралық өзендердің су ресурстарын бағалау жөніндегі біртұтас есептілікке қазақстан жобасын әзірлеу және қытай тарапы сарапшыларымен оны келісу мақсатында Іле және Ертіс қазақстан-қытай трансшекаралық өзендер бассейндерінің (қазақстан аумағы бойынша) су ресурстарының жағдайын кешенді талдау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және су қауіпсіздігі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"Су ресурстарын тиімді басқару"</w:t>
            </w:r>
            <w:r>
              <w:br/>
            </w:r>
            <w:r>
              <w:rPr>
                <w:rFonts w:ascii="Times New Roman"/>
                <w:b w:val="false"/>
                <w:i w:val="false"/>
                <w:color w:val="000000"/>
                <w:sz w:val="20"/>
              </w:rPr>
              <w:t>
105 "Су қатынастарын реттеу, шекарааралық суларды тиімді пайдалану және қорғау саласындағы көршілес мемлекеттермен ынтымақтастықты ұйымдастыру"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5 әлеуметтік сауалнама ұйымдастыру және өткізу.</w:t>
            </w:r>
            <w:r>
              <w:br/>
            </w:r>
            <w:r>
              <w:rPr>
                <w:rFonts w:ascii="Times New Roman"/>
                <w:b w:val="false"/>
                <w:i w:val="false"/>
                <w:color w:val="000000"/>
                <w:sz w:val="20"/>
              </w:rPr>
              <w:t>
1.Үшінші жаңғырту жағдайында қазақстандықтардың ұлттық тарих пен ұлттық кодты негізгі кезеңдерін қабылдауы. Сауалнама нәтижелері қоғамдық санадағы негізгі тарихи паттерндер,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2. Жастар саясатында нысаналы индикаторларды қалыптастыру. Сауалнама нәтижелері жастардың өзекті мәселелері мен негізгі қажеттіліктерін анықтауға, сондай-ақ жастардың әлеуметтік көңіл-күйін, жастардың қоғамдық-саяси көңіл-күйін зерттеуге көмектеседі. Сондай-ақ әлеуметтік зерттеу аясында жастардың еріктілер жылын өткізуге қатысу деңгейін, жастар арасында еріктілікті дамыту келешегін анықтау жоспарлануда.</w:t>
            </w:r>
            <w:r>
              <w:br/>
            </w:r>
            <w:r>
              <w:rPr>
                <w:rFonts w:ascii="Times New Roman"/>
                <w:b w:val="false"/>
                <w:i w:val="false"/>
                <w:color w:val="000000"/>
                <w:sz w:val="20"/>
              </w:rPr>
              <w:t>
3. Қазақстан Республикасы жағдайындағы қайырымдылық жүйесі. Сауалнама нәтижелері жүйенің елдің даму қажеттіліктеріне қаншалықты сәйкес келетінін және бизнестің әлеуметтік жауапкершілігін ояту үшін қандай шаралар қажет екенін анықтауға мүмкіндік береді.</w:t>
            </w:r>
            <w:r>
              <w:br/>
            </w:r>
            <w:r>
              <w:rPr>
                <w:rFonts w:ascii="Times New Roman"/>
                <w:b w:val="false"/>
                <w:i w:val="false"/>
                <w:color w:val="000000"/>
                <w:sz w:val="20"/>
              </w:rPr>
              <w:t>
4. Отбасы-демографиялық саясат. Сауалнама нәтижелері отбасы құндылықтарының жай-күйі, гендерлік теңдік, балалар халқының қауіпсіздігі туралы түсінік береді, отбасын мемлекеттік қолдау шаралары туралы халықтың хабардар болу және қатысу деңгейін зерделейді.</w:t>
            </w:r>
            <w:r>
              <w:br/>
            </w:r>
            <w:r>
              <w:rPr>
                <w:rFonts w:ascii="Times New Roman"/>
                <w:b w:val="false"/>
                <w:i w:val="false"/>
                <w:color w:val="000000"/>
                <w:sz w:val="20"/>
              </w:rPr>
              <w:t>
5. Қазақстандағы Үшінші жаңғырту процесі. Сауалнама нәтижелері қоғамдық сананың қалай өзгеретіні туралы, экономикалық және саяси басымдықтардың үндестігі мен асинхрондылығы, цифрландыру жағдайында жұмыспен қамтудың тұрақтылығы туралы түсінік береді, сондай-ақ халықтың қоғамдық дамудың қазақстандық моделін қабылдау дәрежесін көрсетеді.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саласындағы қатынастарды реттеу.</w:t>
            </w:r>
            <w:r>
              <w:br/>
            </w:r>
            <w:r>
              <w:rPr>
                <w:rFonts w:ascii="Times New Roman"/>
                <w:b w:val="false"/>
                <w:i w:val="false"/>
                <w:color w:val="000000"/>
                <w:sz w:val="20"/>
              </w:rPr>
              <w:t>
2. Отбасы саясатын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Қазақстан Республикасының салалық заңнамасына оның ақпаратқа қол жеткізу саласындағы талаптарға, стандарттар мен қағидаттарға сәйкестігі тұрғысынан тексеру жүргізу.</w:t>
            </w:r>
            <w:r>
              <w:br/>
            </w:r>
            <w:r>
              <w:rPr>
                <w:rFonts w:ascii="Times New Roman"/>
                <w:b w:val="false"/>
                <w:i w:val="false"/>
                <w:color w:val="000000"/>
                <w:sz w:val="20"/>
              </w:rPr>
              <w:t>
5. Қазақстандық бірегейлікті қалыптастыру контекстінде этносаралық қатынастар мен диаспоралық саясатты зерттеу.</w:t>
            </w:r>
            <w:r>
              <w:br/>
            </w:r>
            <w:r>
              <w:rPr>
                <w:rFonts w:ascii="Times New Roman"/>
                <w:b w:val="false"/>
                <w:i w:val="false"/>
                <w:color w:val="000000"/>
                <w:sz w:val="20"/>
              </w:rPr>
              <w:t>
6. "Ruh.​kz" сайтын техникалық сүйемелдеу.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жылы шеңберінде волонтерлік бағдарламалар мен жобаларды үйлестіру және мониторингілеу бойынша республикалық жобалау кеңсесінің (фронт-офис) қызметін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 облыста және Нұр-Сұлтан, Алматы қалаларында (2 орталық), Шымкент және өңірлік үйлестірушілер, білім беру, денсаулық сақтау, әлеуметтік қорғау, мәдениет, экология, ТЖ және т. б. салаларындағы волонтерлік бағыттары бойынша қызметін үйлестіруді қамтамасыз ету арқылы бүкіл республика бойынша волонтерлік бағдарламалар мен жобаларды үйлестіру;</w:t>
            </w:r>
            <w:r>
              <w:br/>
            </w:r>
            <w:r>
              <w:rPr>
                <w:rFonts w:ascii="Times New Roman"/>
                <w:b w:val="false"/>
                <w:i w:val="false"/>
                <w:color w:val="000000"/>
                <w:sz w:val="20"/>
              </w:rPr>
              <w:t>
2) еріктілер жылын өткізу шеңберінде 14 облыста және Нұр-сұлтан, Алматы, Шымкент қалаларында іске асырылатын волонтерлік бағдарламалар мен жобалардың жұртшылық, журналистер, блогерлер, волонтерлер өкілдерінен тұратын мониторингтік топтың қызметін ұйымдастыру және сараптамалық сауалнама жүргізу арқылы мониторингтеу;</w:t>
            </w:r>
            <w:r>
              <w:br/>
            </w:r>
            <w:r>
              <w:rPr>
                <w:rFonts w:ascii="Times New Roman"/>
                <w:b w:val="false"/>
                <w:i w:val="false"/>
                <w:color w:val="000000"/>
                <w:sz w:val="20"/>
              </w:rPr>
              <w:t>
3) БАҚ, Интернет - ресурстар, өңірлердегі волонтерлерді қолдау орталықтары, жобалық кеңсенің аккаунттары, сайт арқылы тарату үшін бірыңғай имидждік және ақпараттық материалдарды әзірлеу және дайындау арқылы волонтерлікті танымал ету бойынша іс-шаралар өткізу qazvolunteer.kz волонтерлердің (жеке азаматтардың, ҮЕҰ, бизнесмендердің, ұйымдардың), барлық аймақтардағы волонтерлердің нақты оң істері туралы үздік тәжірибелерді жинау, белсенді волонтерлер/ҮЕҰ/бастамашыл топтар туралы бейнероликтер әзірлеу;</w:t>
            </w:r>
            <w:r>
              <w:br/>
            </w:r>
            <w:r>
              <w:rPr>
                <w:rFonts w:ascii="Times New Roman"/>
                <w:b w:val="false"/>
                <w:i w:val="false"/>
                <w:color w:val="000000"/>
                <w:sz w:val="20"/>
              </w:rPr>
              <w:t>
4) волонтерлік мәселелеріне қызығушылық тудыратын азаматтармен жұмыс істеу үшін бірыңғай ақпараттық орталықтың жұмысын ұйымдастыру;</w:t>
            </w:r>
            <w:r>
              <w:br/>
            </w:r>
            <w:r>
              <w:rPr>
                <w:rFonts w:ascii="Times New Roman"/>
                <w:b w:val="false"/>
                <w:i w:val="false"/>
                <w:color w:val="000000"/>
                <w:sz w:val="20"/>
              </w:rPr>
              <w:t>
5) өңірлік үйлестірушілерді оқыту арқылы оқыту блогын ұйымдастыру, "жаттықтырушыларға арналған Тренинг" республикалық мектебін және өңірлік семинарларды өткізу;</w:t>
            </w:r>
            <w:r>
              <w:br/>
            </w:r>
            <w:r>
              <w:rPr>
                <w:rFonts w:ascii="Times New Roman"/>
                <w:b w:val="false"/>
                <w:i w:val="false"/>
                <w:color w:val="000000"/>
                <w:sz w:val="20"/>
              </w:rPr>
              <w:t>
6) волонтерлер жылының қорытындылары туралы талдамалық баяндама дайындау.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саласындағы қолданбалы этносаяси зерттеулер мен іс-шараларды өткізу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Этникалық топтардың әлеуметтік-экономикалық жағдайына және Қазақстан халқының әлеуметтік көңіл-күйіне мониторинг жүргізу.</w:t>
            </w:r>
            <w:r>
              <w:br/>
            </w:r>
            <w:r>
              <w:rPr>
                <w:rFonts w:ascii="Times New Roman"/>
                <w:b w:val="false"/>
                <w:i w:val="false"/>
                <w:color w:val="000000"/>
                <w:sz w:val="20"/>
              </w:rPr>
              <w:t>
2. Этносаралық ксенофобия проблемасы және ЭЫДҰ елдерінің үздік тәжірибелері негізінде оны еңсерудің жолдары.</w:t>
            </w:r>
            <w:r>
              <w:br/>
            </w:r>
            <w:r>
              <w:rPr>
                <w:rFonts w:ascii="Times New Roman"/>
                <w:b w:val="false"/>
                <w:i w:val="false"/>
                <w:color w:val="000000"/>
                <w:sz w:val="20"/>
              </w:rPr>
              <w:t>
3. Ең ірі этностар ортасында ұлттық-патриоттық көңіл-күйдің даму үрдістеріне мониторинг жүргізу.</w:t>
            </w:r>
            <w:r>
              <w:br/>
            </w:r>
            <w:r>
              <w:rPr>
                <w:rFonts w:ascii="Times New Roman"/>
                <w:b w:val="false"/>
                <w:i w:val="false"/>
                <w:color w:val="000000"/>
                <w:sz w:val="20"/>
              </w:rPr>
              <w:t>
4. Азаматтық бірегейлік және Қазақстанның этникалық топтарының интеграциялануы мәселелері бойынша форсайт зерттеуін өткізу.</w:t>
            </w:r>
            <w:r>
              <w:br/>
            </w:r>
            <w:r>
              <w:rPr>
                <w:rFonts w:ascii="Times New Roman"/>
                <w:b w:val="false"/>
                <w:i w:val="false"/>
                <w:color w:val="000000"/>
                <w:sz w:val="20"/>
              </w:rPr>
              <w:t>
5. Қазақстанның дамуына этностардың қосқан үлесі (аса көрнекті тұлғалар бойынша деректердің электрондық базасын өзектендіру).</w:t>
            </w:r>
            <w:r>
              <w:br/>
            </w:r>
            <w:r>
              <w:rPr>
                <w:rFonts w:ascii="Times New Roman"/>
                <w:b w:val="false"/>
                <w:i w:val="false"/>
                <w:color w:val="000000"/>
                <w:sz w:val="20"/>
              </w:rPr>
              <w:t>
6. Ұлы Абайдың 175 жылдығы: Қазақстан халқының жалпыұлттық бірлігі мен келісімінің дамуына қосқан үлесі.</w:t>
            </w:r>
            <w:r>
              <w:br/>
            </w:r>
            <w:r>
              <w:rPr>
                <w:rFonts w:ascii="Times New Roman"/>
                <w:b w:val="false"/>
                <w:i w:val="false"/>
                <w:color w:val="000000"/>
                <w:sz w:val="20"/>
              </w:rPr>
              <w:t>
7. Қазақ, орыс және ағылшын тілдерінде ақпараттық - анықтамалық материалдарды шығару.</w:t>
            </w:r>
            <w:r>
              <w:br/>
            </w:r>
            <w:r>
              <w:rPr>
                <w:rFonts w:ascii="Times New Roman"/>
                <w:b w:val="false"/>
                <w:i w:val="false"/>
                <w:color w:val="000000"/>
                <w:sz w:val="20"/>
              </w:rPr>
              <w:t>
8. Әлеуметтік зерттеу (мониторинг) жүргізу бойынша қызметтер.</w:t>
            </w:r>
            <w:r>
              <w:br/>
            </w:r>
            <w:r>
              <w:rPr>
                <w:rFonts w:ascii="Times New Roman"/>
                <w:b w:val="false"/>
                <w:i w:val="false"/>
                <w:color w:val="000000"/>
                <w:sz w:val="20"/>
              </w:rPr>
              <w:t>
9. Қазақстан халқы Ассамблеясының 25 жылдығына арналған кітап шығару бойынша қызметтер.</w:t>
            </w:r>
            <w:r>
              <w:br/>
            </w:r>
            <w:r>
              <w:rPr>
                <w:rFonts w:ascii="Times New Roman"/>
                <w:b w:val="false"/>
                <w:i w:val="false"/>
                <w:color w:val="000000"/>
                <w:sz w:val="20"/>
              </w:rPr>
              <w:t>
10. Қоғамдық келісім мен жалпыұлттық бірліктің қазақстандық моделін насихаттау бойынша республикалық лекторий ұйымдастыру және өткізу.</w:t>
            </w:r>
            <w:r>
              <w:br/>
            </w:r>
            <w:r>
              <w:rPr>
                <w:rFonts w:ascii="Times New Roman"/>
                <w:b w:val="false"/>
                <w:i w:val="false"/>
                <w:color w:val="000000"/>
                <w:sz w:val="20"/>
              </w:rPr>
              <w:t>
11. ҚХА ғылыми - сараптамалық кеңесінің кеңейтілген отырысын ұйымдастыру және өткізу.</w:t>
            </w:r>
            <w:r>
              <w:br/>
            </w:r>
            <w:r>
              <w:rPr>
                <w:rFonts w:ascii="Times New Roman"/>
                <w:b w:val="false"/>
                <w:i w:val="false"/>
                <w:color w:val="000000"/>
                <w:sz w:val="20"/>
              </w:rPr>
              <w:t>
12. ҚХА этномәдени бірлестіктері үшін тіл мектебін ұйымдастыру және өткізу.</w:t>
            </w:r>
            <w:r>
              <w:br/>
            </w:r>
            <w:r>
              <w:rPr>
                <w:rFonts w:ascii="Times New Roman"/>
                <w:b w:val="false"/>
                <w:i w:val="false"/>
                <w:color w:val="000000"/>
                <w:sz w:val="20"/>
              </w:rPr>
              <w:t>
13. "Мың бала" республикалық мәдени-ағарту жобасын ұйымдастыру және өткізу.</w:t>
            </w:r>
            <w:r>
              <w:br/>
            </w:r>
            <w:r>
              <w:rPr>
                <w:rFonts w:ascii="Times New Roman"/>
                <w:b w:val="false"/>
                <w:i w:val="false"/>
                <w:color w:val="000000"/>
                <w:sz w:val="20"/>
              </w:rPr>
              <w:t>
14. "Ақпараттық күн тәртібі және қоғамдық келісімді сақтаудағы БАҚ рөлі" инсайт зерттеуін жүргізу.</w:t>
            </w:r>
            <w:r>
              <w:br/>
            </w:r>
            <w:r>
              <w:rPr>
                <w:rFonts w:ascii="Times New Roman"/>
                <w:b w:val="false"/>
                <w:i w:val="false"/>
                <w:color w:val="000000"/>
                <w:sz w:val="20"/>
              </w:rPr>
              <w:t>
15. "Қазақтардың біріктіруші және модернизациялық әлеуеті" форсайт зерттеуін жүргізу.</w:t>
            </w:r>
            <w:r>
              <w:br/>
            </w:r>
            <w:r>
              <w:rPr>
                <w:rFonts w:ascii="Times New Roman"/>
                <w:b w:val="false"/>
                <w:i w:val="false"/>
                <w:color w:val="000000"/>
                <w:sz w:val="20"/>
              </w:rPr>
              <w:t>
16. Қазақстандық бірегейлікті нығайту саласындағы мемлекеттік саясат.</w:t>
            </w:r>
            <w:r>
              <w:br/>
            </w:r>
            <w:r>
              <w:rPr>
                <w:rFonts w:ascii="Times New Roman"/>
                <w:b w:val="false"/>
                <w:i w:val="false"/>
                <w:color w:val="000000"/>
                <w:sz w:val="20"/>
              </w:rPr>
              <w:t>
17. Әртүрлі этникалық топтардың қатысуымен болған жанжалдарды ретроспективті талдау.</w:t>
            </w:r>
            <w:r>
              <w:br/>
            </w:r>
            <w:r>
              <w:rPr>
                <w:rFonts w:ascii="Times New Roman"/>
                <w:b w:val="false"/>
                <w:i w:val="false"/>
                <w:color w:val="000000"/>
                <w:sz w:val="20"/>
              </w:rPr>
              <w:t>
18. "Халықтың қазақ бөлігінің әлеуметтік саралануы" тақырыбында әлеуметтанушылық зерттеу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этносаяси зерттеулер институты"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345 525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 материалдарының тұрақты тұратын мемлекеттердегі отандастардың жағдайы туралы мониторингі;</w:t>
            </w:r>
            <w:r>
              <w:br/>
            </w:r>
            <w:r>
              <w:rPr>
                <w:rFonts w:ascii="Times New Roman"/>
                <w:b w:val="false"/>
                <w:i w:val="false"/>
                <w:color w:val="000000"/>
                <w:sz w:val="20"/>
              </w:rPr>
              <w:t>
2. Отандастарды қолдау мәселелері бойынша өзекті ақпарат беру мақсатында үш тілде интерактивтік веб-порталдың жұмыс істеуін қамтамасыз ету және әлеуметтік желілерде жұмыс істеу;</w:t>
            </w:r>
            <w:r>
              <w:br/>
            </w:r>
            <w:r>
              <w:rPr>
                <w:rFonts w:ascii="Times New Roman"/>
                <w:b w:val="false"/>
                <w:i w:val="false"/>
                <w:color w:val="000000"/>
                <w:sz w:val="20"/>
              </w:rPr>
              <w:t>
3. Отандастарды ақпараттық қолдау орталығын құру және оның жұмыс істеуі арқылы шетелде тұратын репатрианттар мен отандастарға ақпараттық-консультациялық қолдау көрсету;</w:t>
            </w:r>
            <w:r>
              <w:br/>
            </w:r>
            <w:r>
              <w:rPr>
                <w:rFonts w:ascii="Times New Roman"/>
                <w:b w:val="false"/>
                <w:i w:val="false"/>
                <w:color w:val="000000"/>
                <w:sz w:val="20"/>
              </w:rPr>
              <w:t>
4. Шетелде тұратын қазақтармен мәдени-гуманитарлық байланыстарды қамтамасыз ету үшін іс-шаралар өткізу;</w:t>
            </w:r>
            <w:r>
              <w:br/>
            </w:r>
            <w:r>
              <w:rPr>
                <w:rFonts w:ascii="Times New Roman"/>
                <w:b w:val="false"/>
                <w:i w:val="false"/>
                <w:color w:val="000000"/>
                <w:sz w:val="20"/>
              </w:rPr>
              <w:t>
5. Шетелде тұратын қазақтарды қолдау жөніндегі, репатриациялау және шетелдегі отандастармен өзара іс-қимыл жасаудың халықаралық тәжірибесін талдамалық зерттеулер;</w:t>
            </w:r>
            <w:r>
              <w:br/>
            </w:r>
            <w:r>
              <w:rPr>
                <w:rFonts w:ascii="Times New Roman"/>
                <w:b w:val="false"/>
                <w:i w:val="false"/>
                <w:color w:val="000000"/>
                <w:sz w:val="20"/>
              </w:rPr>
              <w:t>
6. Шетелдік отандастар мен репатрианттарға бизнес-бастамаларды іске асыруда жәрдем көрсету;</w:t>
            </w:r>
            <w:r>
              <w:br/>
            </w:r>
            <w:r>
              <w:rPr>
                <w:rFonts w:ascii="Times New Roman"/>
                <w:b w:val="false"/>
                <w:i w:val="false"/>
                <w:color w:val="000000"/>
                <w:sz w:val="20"/>
              </w:rPr>
              <w:t>
7. Шетелде тұратын отандастарға Қазақ ұлттық мәдени орталықтарының жұмысын ұйымдастыруда көмек көрсету;</w:t>
            </w:r>
            <w:r>
              <w:br/>
            </w:r>
            <w:r>
              <w:rPr>
                <w:rFonts w:ascii="Times New Roman"/>
                <w:b w:val="false"/>
                <w:i w:val="false"/>
                <w:color w:val="000000"/>
                <w:sz w:val="20"/>
              </w:rPr>
              <w:t>
8. Қазақ тілін үйренуде және білім беру-танымдық бастамаларды іске асыруда көмек көрсету.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 мониторингілеу және талдау.</w:t>
            </w:r>
            <w:r>
              <w:br/>
            </w:r>
            <w:r>
              <w:rPr>
                <w:rFonts w:ascii="Times New Roman"/>
                <w:b w:val="false"/>
                <w:i w:val="false"/>
                <w:color w:val="000000"/>
                <w:sz w:val="20"/>
              </w:rPr>
              <w:t>
2. Әлемдік және дәстүрлі діндер лидерлері съездерінің, Съезд хатшылықтарының, жұмыс тобының тұжырымдамалық құжаттары мен материалдарын әзірлеу, талдау, жинақтау және кешенді қамтамасыз ету.</w:t>
            </w:r>
            <w:r>
              <w:br/>
            </w:r>
            <w:r>
              <w:rPr>
                <w:rFonts w:ascii="Times New Roman"/>
                <w:b w:val="false"/>
                <w:i w:val="false"/>
                <w:color w:val="000000"/>
                <w:sz w:val="20"/>
              </w:rPr>
              <w:t>
3. Әлемдік және дәстүрлі діндер лидерлері Съезінің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r>
              <w:br/>
            </w:r>
            <w:r>
              <w:rPr>
                <w:rFonts w:ascii="Times New Roman"/>
                <w:b w:val="false"/>
                <w:i w:val="false"/>
                <w:color w:val="000000"/>
                <w:sz w:val="20"/>
              </w:rPr>
              <w:t>
7. Дінтану сараптамасын жүргізу.</w:t>
            </w:r>
            <w:r>
              <w:br/>
            </w:r>
            <w:r>
              <w:rPr>
                <w:rFonts w:ascii="Times New Roman"/>
                <w:b w:val="false"/>
                <w:i w:val="false"/>
                <w:color w:val="000000"/>
                <w:sz w:val="20"/>
              </w:rPr>
              <w:t>
8. Қазақстан Республикасындағы діни ахуалды талдау.</w:t>
            </w:r>
            <w:r>
              <w:br/>
            </w:r>
            <w:r>
              <w:rPr>
                <w:rFonts w:ascii="Times New Roman"/>
                <w:b w:val="false"/>
                <w:i w:val="false"/>
                <w:color w:val="000000"/>
                <w:sz w:val="20"/>
              </w:rPr>
              <w:t>
9. Мемлекеттік-конфессиялық қатынастар саласындағы әдістемелік материалдарын, оқу құралдарын және басқа оқу-әдістемелік әдебиеттер дайындау бойынша жұмысты ұйымдастыру.</w:t>
            </w:r>
            <w:r>
              <w:br/>
            </w:r>
            <w:r>
              <w:rPr>
                <w:rFonts w:ascii="Times New Roman"/>
                <w:b w:val="false"/>
                <w:i w:val="false"/>
                <w:color w:val="000000"/>
                <w:sz w:val="20"/>
              </w:rPr>
              <w:t>
10. Дін саласындағы ақпараттық түсіндіру жұмыстарын дамытудың жай-күйі мен бағыттары туралы зерттеу жүргізу.</w:t>
            </w:r>
            <w:r>
              <w:br/>
            </w:r>
            <w:r>
              <w:rPr>
                <w:rFonts w:ascii="Times New Roman"/>
                <w:b w:val="false"/>
                <w:i w:val="false"/>
                <w:color w:val="000000"/>
                <w:sz w:val="20"/>
              </w:rPr>
              <w:t>
11. "Қазақстан Республикасындағы діни және дінтану білімінің қазіргі жағдайы мен дамыту болашағы жөніндегі талдау" тақырыбына зерттеу жүргізу.</w:t>
            </w:r>
            <w:r>
              <w:br/>
            </w:r>
            <w:r>
              <w:rPr>
                <w:rFonts w:ascii="Times New Roman"/>
                <w:b w:val="false"/>
                <w:i w:val="false"/>
                <w:color w:val="000000"/>
                <w:sz w:val="20"/>
              </w:rPr>
              <w:t>
12. Діни қызмет саласындағы құқық бұзушылық фактілері бойынша құқық қолдану бөлігінде талдау жүргізу: "Дін саласындағы құқық қолдану тәжірибесінің проблемалары және жетілдіру жолдары"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Назарбаевтың конфессияаралық және өркениетаралық диалогты дамыту жөніндегі орталығы"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470 680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"KazakhTV" телеарналары арқылы мемлекеттік ақпараттық саясатты жүргізу бойынша қызметтер. Қазақстан Республикасы Тәуілсіздігінің 30 жылдығын мерекелеу жөніндегі іс - шаралар жоспары аясында ақпараттық - түсіндіру шараларын үйымдастыру және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17 222 772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"Абай" телеарналары, "Тамаша ТВ"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 корпорациясы"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24 277 991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"Дружные ребята", "Ана тілі", "Tenge monitor", "Ұйғыр айвази" газеттері, "Ақ желкен", Балдырған", "Мысль", "Ақиқат", "Үркер" журналдары арқылы мемлекеттік ақпараттық саясатты жүргізу бойынша қызметтер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арқылы мемлекеттік ақпараттық саясатты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газеті арқылы мемлекеттік ақпараттық саясатты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правда"республикалық газеті"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АҚ арқылы мемлекеттік ақпараттық саясатты Интернет желісінде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w:t>
            </w:r>
            <w:r>
              <w:br/>
            </w:r>
            <w:r>
              <w:rPr>
                <w:rFonts w:ascii="Times New Roman"/>
                <w:b w:val="false"/>
                <w:i w:val="false"/>
                <w:color w:val="000000"/>
                <w:sz w:val="20"/>
              </w:rPr>
              <w:t>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халықаралық оң имиджін қалыптастыру және сайттың барлық тілдік нұсқаларында насихаттау. Қазақстан Республикасы Тәуелсіздігінің 30 жылдығын мерекелеу жөніндегі іс - шаралар жоспары аясында ақпараттық - түсіндіру шараларын ұйымдастыру және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4 571 980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мониторингті техникалық және әдістемелік қамтамасыз ету бойынша жұмыстар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және ақпарат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кеңес институтын және үкіметтік емес секторды дамыту бойынша баяндамалар дайындау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құралдарын дайындау.</w:t>
            </w:r>
            <w:r>
              <w:br/>
            </w:r>
            <w:r>
              <w:rPr>
                <w:rFonts w:ascii="Times New Roman"/>
                <w:b w:val="false"/>
                <w:i w:val="false"/>
                <w:color w:val="000000"/>
                <w:sz w:val="20"/>
              </w:rPr>
              <w:t>
2. Қазақстандағы қоғамдық кеңестер институты мен үкіметтік емес секторды дамыту үрдістері бойынша ақпарат жинауды жүргізу.</w:t>
            </w:r>
            <w:r>
              <w:br/>
            </w:r>
            <w:r>
              <w:rPr>
                <w:rFonts w:ascii="Times New Roman"/>
                <w:b w:val="false"/>
                <w:i w:val="false"/>
                <w:color w:val="000000"/>
                <w:sz w:val="20"/>
              </w:rPr>
              <w:t>
3. Қазақстан Республикасының Қоғамдық кеңестер мен үкіметтік емес ұйымдарының құрамына, қоғамдық кеңестер мен үкіметтік емес ұйымдардың қызметі туралы ақпараттың қол жетімділігіне, әлеуметтік мәселелерді шешу кезінде қоғамдық кеңестер мен үкіметтік емес ұйымдардың азаматтармен өзара іс-қимыл жасау тетіктеріне талдау жүргізу.</w:t>
            </w:r>
            <w:r>
              <w:br/>
            </w:r>
            <w:r>
              <w:rPr>
                <w:rFonts w:ascii="Times New Roman"/>
                <w:b w:val="false"/>
                <w:i w:val="false"/>
                <w:color w:val="000000"/>
                <w:sz w:val="20"/>
              </w:rPr>
              <w:t>
4. Қазақстан өңірлерінде қоғамдық кеңестер мен үкіметтік емес ұйымдар мәселелері бойынша әлеуметтік және сараптамалық зерттеулер жүргізу.</w:t>
            </w:r>
            <w:r>
              <w:br/>
            </w:r>
            <w:r>
              <w:rPr>
                <w:rFonts w:ascii="Times New Roman"/>
                <w:b w:val="false"/>
                <w:i w:val="false"/>
                <w:color w:val="000000"/>
                <w:sz w:val="20"/>
              </w:rPr>
              <w:t>
5. Қоғамдық кеңестер институтын және үкіметтік емес секторды дамыту бойынша кешенді баяндамалар дайындау және баяндамалардың жобаларын сарапшылар қоғамдастығымен және азаматтық қоғам өкілдерімен талқылау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"Азаматтық қоғам институттары мен мемлекеттің өзара қарым-қатынасын нығайтуды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ҚБПҮ</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және үшінші елдермен халықаралық ынтымақтастық шеңберінде Қазақстан Республикасының сыртқы сауда қатынастарын дамыту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деңгейде екі жақты кездесулер өткізу, үкіметаралық комиссия, сыртқы сауданы талдау және екі жақты сауданы дамыту әлеуеті бөлігінде өңіраралық ынтымақтастық форумдарын өткізу кезінде ҚР СИМ талдамалық және консультациялық қолдау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ДСҰ-ға және халықаралық сауда келіссөздеріне мүшелік шеңберінде Қазақстан Республикасының келіссөз ұстанымын қалыптастыру бойынша талдамалық және консультациялық қолдау көрсету және ұсынымдар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 арттыру салдарынан арттыру, сауда саласындағы мемлекеттік реттеуді жетілдіру, сондай-ақ өңіраралық сауданы дамытудағы бар кедергілерді зерделеу, желілік маркетингті реттеу, Әлеуметтік маңызы бар тауарларға бөлшек сауда бағаларын реттеу мәселелері бойынша нормативтік-құқықтық базаны жетілдіру, биржалық сауданы дамыту жөніндегі тұжырымдаманы әзірлеу, тауар биржалары арқылы міндетті түрде өткізуге жататын тауарларды айқындау жөніндегі әдістемені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8 110 737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 электржетегі бар кресло-арбалармен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жеке қажеттіліктерін ескере отырып, отандық өндірістің электр жетегі бар кресло-арбалармен мүгедек адамдарды қамтамасыз ету үшін</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108 "Мүгедектігі бар адамдарды электржетегі бар кресло-арбалармен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1 169 318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w:t>
            </w:r>
            <w:r>
              <w:br/>
            </w:r>
            <w:r>
              <w:rPr>
                <w:rFonts w:ascii="Times New Roman"/>
                <w:b w:val="false"/>
                <w:i w:val="false"/>
                <w:color w:val="000000"/>
                <w:sz w:val="20"/>
              </w:rPr>
              <w:t>
101"Нәтижелі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ақпараттық жүйесін іске асыру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Мемлекеттік кірістер комитетінің ақпараттық жүйелерін түрлендіру жолымен салықтық әкімшілендірудің ақпараттық жүйесінің функционалдығын іске асыру бойынша қызметтер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"Cалықтық әкімшілендірудің біріктірілген жүйесі" ақпараттық жүйесін құру, енгізу және дамыту"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1 177 061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3 038 747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зымыран-ғарыш қызметінің әсеріне ұшыраған Қазақстан Республикасы аумақтарына экологиялық мониторинг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2020-2022 жылдары "Байқоңыр" ғарыш айлағынан зымыран-тасығыштарды ұшыруға экологиялық мониторинг жүргізу: (ұшыруларды экологиялық сүйемелдеу):</w:t>
            </w:r>
            <w:r>
              <w:br/>
            </w:r>
            <w:r>
              <w:rPr>
                <w:rFonts w:ascii="Times New Roman"/>
                <w:b w:val="false"/>
                <w:i w:val="false"/>
                <w:color w:val="000000"/>
                <w:sz w:val="20"/>
              </w:rPr>
              <w:t>
-Қарағанды облысында (ҚА № 16, 49, 67, 70) Ю-25 аймағындағы ЗТ ББ ҚА экологиялық орнықтылығын бағалау (2020 жыл);</w:t>
            </w:r>
            <w:r>
              <w:br/>
            </w:r>
            <w:r>
              <w:rPr>
                <w:rFonts w:ascii="Times New Roman"/>
                <w:b w:val="false"/>
                <w:i w:val="false"/>
                <w:color w:val="000000"/>
                <w:sz w:val="20"/>
              </w:rPr>
              <w:t>
- Қарағанды облысында (ҚА № 26, 32, 34, 42, 56) Ю-4 аймағындағы ЗТ ББ ҚА экологиялық орнықтылығын бағалау (2021 жыл);</w:t>
            </w:r>
            <w:r>
              <w:br/>
            </w:r>
            <w:r>
              <w:rPr>
                <w:rFonts w:ascii="Times New Roman"/>
                <w:b w:val="false"/>
                <w:i w:val="false"/>
                <w:color w:val="000000"/>
                <w:sz w:val="20"/>
              </w:rPr>
              <w:t>
-Қарағанды және Қостанай облыстарында (ҚА №77) Ю-5 ЗТ ББ ҚА экологиялық тұрақтылығын бағалау (2022 жыл);</w:t>
            </w:r>
            <w:r>
              <w:br/>
            </w:r>
            <w:r>
              <w:rPr>
                <w:rFonts w:ascii="Times New Roman"/>
                <w:b w:val="false"/>
                <w:i w:val="false"/>
                <w:color w:val="000000"/>
                <w:sz w:val="20"/>
              </w:rPr>
              <w:t>
-2013 жылы Қызылорда облысында "Протон-М" ЗТ апат орнында қоршаған орта объектілерінің жағдайын бақылау (2020 жыл);</w:t>
            </w:r>
            <w:r>
              <w:br/>
            </w:r>
            <w:r>
              <w:rPr>
                <w:rFonts w:ascii="Times New Roman"/>
                <w:b w:val="false"/>
                <w:i w:val="false"/>
                <w:color w:val="000000"/>
                <w:sz w:val="20"/>
              </w:rPr>
              <w:t>
-2007 жылы Қарағанды облысында "Протон-М" ЗТ апат орнында қоршаған орта объектілерінің жағдайын бақылау (2021 жыл);-2018 жылы Қарағанды облысында "Союз-ФГ" ЗТ апат орнында қоршаған орта объектілерінің жағдайын бақылау (2022 жыл)</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мақсаттағы ғарыш жүйесін тәжірибелік пайдалану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KazSTSat тәжірибелік пайдалану жолымен қазақстандық технологиялардың оң ұшу тарихын алу үшін технологиялық мақсаттағы ғарыш жүйесінің (KazSTSat) жұмыс істеуін қамтамасыз ету жөніндегі жұмыстарды орындау және Қазақстанда өндірілген ҒА-ның белсенді жұмыс істеу мерзімін айқындау болжанады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жалға алатындардың құрамына кірмейтін "Байқоңыр" кешені объектілерін кәдеге жаратуды, қалпына келтіруді және жөндеуді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w:t>
            </w:r>
            <w:r>
              <w:br/>
            </w:r>
            <w:r>
              <w:rPr>
                <w:rFonts w:ascii="Times New Roman"/>
                <w:b w:val="false"/>
                <w:i w:val="false"/>
                <w:color w:val="000000"/>
                <w:sz w:val="20"/>
              </w:rPr>
              <w:t>
пайдаланудан шығарылған ғимараттар мен құрылыстарды бөлшектеу;</w:t>
            </w:r>
            <w:r>
              <w:br/>
            </w:r>
            <w:r>
              <w:rPr>
                <w:rFonts w:ascii="Times New Roman"/>
                <w:b w:val="false"/>
                <w:i w:val="false"/>
                <w:color w:val="000000"/>
                <w:sz w:val="20"/>
              </w:rPr>
              <w:t>
инертті құрылыс қалдықтарын көмуге арналған полигонды жайластыру;</w:t>
            </w:r>
            <w:r>
              <w:br/>
            </w:r>
            <w:r>
              <w:rPr>
                <w:rFonts w:ascii="Times New Roman"/>
                <w:b w:val="false"/>
                <w:i w:val="false"/>
                <w:color w:val="000000"/>
                <w:sz w:val="20"/>
              </w:rPr>
              <w:t>
полигонда инертті құрылыс қалдықтарын жинау, шығару және көму;</w:t>
            </w:r>
            <w:r>
              <w:br/>
            </w:r>
            <w:r>
              <w:rPr>
                <w:rFonts w:ascii="Times New Roman"/>
                <w:b w:val="false"/>
                <w:i w:val="false"/>
                <w:color w:val="000000"/>
                <w:sz w:val="20"/>
              </w:rPr>
              <w:t>
тазартылған аумақты жоспарлау;</w:t>
            </w:r>
            <w:r>
              <w:br/>
            </w:r>
            <w:r>
              <w:rPr>
                <w:rFonts w:ascii="Times New Roman"/>
                <w:b w:val="false"/>
                <w:i w:val="false"/>
                <w:color w:val="000000"/>
                <w:sz w:val="20"/>
              </w:rPr>
              <w:t>
мұнай өнімдерімен ластанған жер учаскелерін қалпына келтіру жөніндегі іс-шаралар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101 "Байқоңыр" кешенінің Ресей Федерациясы жалдайтын құрамға кірмейтін объектілерін кәдеге жаратуды, қалпына келтіру және жөндеуді ұйымдастыру"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 жерүсті ғарыш инфрақұрылымы объектілерін ұстау және пайдалану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қолдау жөніндегі жұмыстар мен іс-шаралар кешенін жүзеге асыру, оның ішінде "Зенит-М" ҒЗК берілген объектілерін қорғауды ұйымдастыру және қамтамасыз ету, қызметкерлерді "Зенит-М" ҒЗК объектілеріне жеткізу үшін көліктік қамтамасыз ету, жұмыскерлерді жеке қорғаныс құралдарымен және арнайы киіммен қамтамасыз ету, қажет болған жағдайда осы объектінің (жүйелердің және агрегаттардың) пайдалану құжаттамасында белгіленген нормативтік талаптарға сәйкес ғарыш жүйелерін пайдалану тәжірибесі бар ұйымдарды тарта отырып, регламенттік және профилактикалық жұмыстарды жүргізу, сондай-ақ осы жұмыстарды ұйымдастыру үшін қажетті басқа да іс-шараларды жүзеге асыру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 инфрақұрылымының сақталуы мен оны пайдалануды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аппараттарын ұшыру үшін жаңа буындағы орташа сыныпты ғарыштық мақсаттағы зымыранның негізінде "Бәйтерек" ғарыш зымыран кешенін құру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ғарыш бағдарламаларын орындау үшін жаңа буынның орташа сыныптық ғарыштық мақсаттағы зымырандарды ұшыру үшін жұмыс істеп тұрған "Зенит – М" ғарыш зымыран кешенін жаңғырту.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"Ұшқышсыз ғарыш аппараттарын ұшыру үшін заманауи орта санатты ғарыш зымыранының базасында "Бәйтерек" ғарыш зымыран кешенін құру"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Қазақстан аумағында спутниктік байланыстың үздіксіз жұмыс істеуін қамтамасыз ету және "KazSat-2" ғарыштық байланыс жүйесін алмастыру үшін "KazSat-2R"ғарыштық байланыс жүйесін құру және пайдалануға беру жөніндегі жұмыстарды орындау болжанып отыр.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"Ghalam"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"KazSat-2R" ғарыштық байланыс жүйесін құру және пайдалану"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экожүйенің стартапын дамыту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 қатысушылар үшін маркетингтік және өзге де іс-шаралар өткізу, "Астана Хаб" халықаралық технологиялық паркінің қатысушыларын дамытуды ынталандыру үшін консультациялық, ақпараттық, талдамалық, білім беру іс-шараларын өткізу, қатысушылардың жобаларын іске асыру үшін әлеуетті инвесторларды іздестіру, "Астана Хаб" халықаралық технологиялық паркінде акселерациядан өтіп жатқан тұлғаларға тұрғын үй беру және тұру үшін жағдайлар жасау"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КҚ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r>
              <w:br/>
            </w:r>
            <w:r>
              <w:rPr>
                <w:rFonts w:ascii="Times New Roman"/>
                <w:b w:val="false"/>
                <w:i w:val="false"/>
                <w:color w:val="000000"/>
                <w:sz w:val="20"/>
              </w:rPr>
              <w:t>
103 ""Астана Хаб" ІТ-стартаптардың халықаралық технопаркі негізінде инновациялық экожүйе құру"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2 365 479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танымал ету үшін ғалымдарды, азаматтық секторды, нақты секторды, БАҚ-ты тарта отырып, Science Talks серияларын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отандық ғалымдардың қатысуымен және азаматтық және нақты сектор өкілдерінің, БАҚ өкілдерінің қатысуымен public lecture форматында Science Talks өткізу. Бағыттар бойынша сөз сөйлеу үшін сарапшыларды шақыру. Отандық телеарналардың Science Talks жазбасы. Science Talks әлеуметтік желілерде жылжыту және іс-шараларды көпшілікке тарату мақсатында YouTube бейнехостингіне материалдарды орналастыру.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ізімен" халықаралық экспедицияның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"Әл-Фарабидің ізімен" халықаралық экспедициясының бағытын құру, жоспарланған бағыттағы елдердерде дөңгелек үстелдер ұйымдастыру. Дөңгелек үстел барысында Әл-Фарабидің өмірі мен мұрасына қатысты жергілікті ғалымдармен пікір алмасу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Насыр әл-Фараби еңбектерін аудару және шығару (шығыс тілдерінен қазақ және орыс тілдеріне аудару)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архивтері мен кітапханаларында әртүрлі елдердің кітапхана қорларынан қол жеткізе отырып, алғашқы көздерді іздеу, аударылмаған шығармаларды жүйелеу және анықтау, ішінара аударылған еңбектердің толық аударылуын жүзеге асыру, аудармалардың ғылыми редакциясын жүргізу. Әл-Фарабидің аударылған еңбектерін шығару.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ғылыми-тәжірибелік конференциясын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мұрасы" республикалық ғылыми-практикалық конференциясын өткізу. Материалдар жинағын шығару. Абайтануды дамыту жөнінде қарар қабылдау.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интерактивтік кешенін құру және шығару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Абайдың рухани-мәдени мұрасын дамыту және Абай шығармаларын кең насихаттау үшін "Абай" интерактивті кешенін құру және шығару.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100 "Білім беру және ғылым саласындағы мемлекеттік саясатты іске асыру жөніндегі уәкілетті органның қызметін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ортағасыр кезеңіндегі жазба әдеби ескерткіштерді өңдеу және зерттеу, ежелгі дәуір әдебиетінің антологиясын дайындау.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"М.О. Әуезов атындағы өнер және әдебиет институты"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БҒМ ҒК "Р.Б. Сүлейменов атындағы Шығыстану институты"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ғылымды дамытудың 2020-2025 жылдарға арналған мемлекеттік бағдарламасын іске асыруға жәрдемдесу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ғылымды дамытудың мемлекеттік бағдарламасының (бұдан әрі - мемлекеттік бағдарлама) тақырыптары бойынша бейне - контентті әзірлеу, ақпараттық материалдарды дайындау және тарату, ақпараттық алаңдарда жұмысты жүзеге асыру, сондай-ақ мемлекеттік бағдарламаны ілгерілету бойынша консультациялар беру, ақпараттық-талдау жұмысын қамтамасыз ету және қойылған міндеттерді жүзеге асыру үшін неғұрлым тиімді құралдарды әзірлеу мақсатында әлеуметтанушылық зерттеулер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жаңғыру тұрғысынан қоғамдық-саяси процестерді әлеуметтанулық сүйемелдеу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зерттеулердің нәтижелерімен қамтамасыз ету және олардың негізінде дайындалған елдегі қоғамдық көңіл-күйді өлшеу жөніндегі материалдарды ұсыну арқылы мемлекеттік органдар қабылдайтын шешімдерді ақпараттық-коммуникациялық және сараптамалық-талдамалық қолдау.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алаңшаларының жұмыс істеуін сараптамалық-талдамалық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институттардың, диалог алаңдарының, оның ішінде қоғамдық-саяси ахуалдың мониторингі, әдіснамалық қолдау және ұсынымдар әзірлеу арқылы сараптамалық-талдамалық сүйемелдеуді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"Л.Н. Гумилев атындағы  Еуразия ұлттық университеті"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экспедициялардың материалдарын жүйелеу мен зерттеу және дала фольклорының антологиясын қалыптастыру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 мен ҒЗИ-да сақталған фольклорлық материалдарды жүйелеу және іріктеу, баспаға дайындау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Әдебиет және өнер институты"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интерактивтік ғылыми тарихи картасын" талдамалық зерттеу, өзектендіру және ақпараттық қолдау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интерактивтік тарихи картасын үш тілде толықтыру бойынша жұмыстар жүргізу, тиісті ақпараттық жүйенің серверлерін техникалық сүйемелдеу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жаңғыртудың жаңа кезеңіндегі қоғамдық және коммуникациялық процестерді өлшеу бойынша әлеуметтік зерттеулер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зерттеулер жүргізу және олардың негізінде мемлекеттік органдар қабылдайтын шешімдерді ақпараттық-коммуникациялық және сараптамалық-талдамалық қолдау мақсатында қоғамдық және коммуникациялық процестерді өлшеу жөніндегі материалдарды дайындауды болжайды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Л.Н.Гумилев атындағы Еуразия ұлттық университеті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аясында гуманистік педагогика әдістері мен тәрбиеленушіге бағытталған білім беру әдістерін қолдана отырып, балаларды оқыту мен тәрбиелеу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мектепке дейінгі тәрбие мен оқытудың мемлекеттік жалпыға міндетті стандартына сәйкес оқу процесін қамтамасыз ету, қосымша білім беру бағдарламаларын жүзеге асыру, тәрбие және қосымша білім беру жұмыстарын біріктіру арқылы балабақшаның адамгершілік-рухани тәрбиелік кеңістігін құру; "Өзін-өзі тану" адамгершілік-рухани білім беру бағдарламасының Стратегиялық даму жоспарына сәйкес "Өзін-өзі тану" балабақшасы жұмысының жылдық оқу жоспарын әзірлеу және орындау; Педагогтердің біліктілігін арттыру және аттестаттау бойынша жұмыс; Тәрбиеленушілерге адамгершілік-рухани тәрбие беру саласындағы үздік педагогтардың озық тәжірибелерін қорытындылау үшін ақпараттық материалдар жасауға қатысу; Балалардың денсаулығын жақсартуға жағдай туғызу. Балабақша тәрбиеленушілері адамгершілік-рухани тәрбие беру мәселелерінде отбасымен ынтымақтастық (біріккен) жұмыстар атқару.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109 "Қазақстан Республикасы Білім және ғылым министрлігінің "Бөбек" ұлттық ғылыми-практикалық, білім беру және сауықтыру орталығы" РМҚК-да мектепке дейінгі тәрбие мен оқытуға мемлекеттік білім беру тапсырысын іске асыру"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1 522 573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NIS-Programme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NIS-Programme және Халықаралық бакалавриат бағдарламасын енгізе отырып, сондай-ақ Назарбаев Зияткерлік мектептерінің жатақханаларында тұру бойынша 7-12 сыныптар оқушыларына Республикалық комиссия тағайындаған Қазақстан Республикасы Тұңғыш Президентінің – Елбасының "Өркен" білім беру грантын іске асыру бойынша қызметтері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29 500 820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жүйесінің ахуалы мен дамуы туралы Ұлттық баяндаманы дайындау және шығару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саясаты саласындағы статистикалық (оның ішінде жеке) деректерді және ақпараттық материалдарды жинау, талдау және өңдеу;</w:t>
            </w:r>
            <w:r>
              <w:br/>
            </w:r>
            <w:r>
              <w:rPr>
                <w:rFonts w:ascii="Times New Roman"/>
                <w:b w:val="false"/>
                <w:i w:val="false"/>
                <w:color w:val="000000"/>
                <w:sz w:val="20"/>
              </w:rPr>
              <w:t>
ұлттық және халықаралық деректер базаларына қайта инференциалды талдау жүргізу;</w:t>
            </w:r>
            <w:r>
              <w:br/>
            </w:r>
            <w:r>
              <w:rPr>
                <w:rFonts w:ascii="Times New Roman"/>
                <w:b w:val="false"/>
                <w:i w:val="false"/>
                <w:color w:val="000000"/>
                <w:sz w:val="20"/>
              </w:rPr>
              <w:t>
құжат жобасын әзірлеу және уәкілетті органмен келісу;</w:t>
            </w:r>
            <w:r>
              <w:br/>
            </w:r>
            <w:r>
              <w:rPr>
                <w:rFonts w:ascii="Times New Roman"/>
                <w:b w:val="false"/>
                <w:i w:val="false"/>
                <w:color w:val="000000"/>
                <w:sz w:val="20"/>
              </w:rPr>
              <w:t>
интегралдық индекс негізінде білім беру көрсеткіштері бойынша өңірлердің рейтингін жүргізу; халықты, мемлекеттік органдарды, халықаралық ұйымдарды Қазақстан Республикасында барлық деңгейлер бойынша білім берудің (мектепке дейінгі, орта, техникалық және кәсіптік, жоғары, жоғары оқу орнынан кейінгі) жай-күйі мен дамуы туралы объективті және шынайы ақпаратпен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және кәсіптік, орта білімнен кейінгі білім беру жүйесінің дамуын мониторингілеу және болжау, оның ішінде білім беру объектілеріне қажеттілікті, кадрлық және материалдық-техникалық қамтамасыз етуді, қаржыландыру көлемін анықтау, мемлекеттік тапсырысты есептеу, стратегиялық құжаттардың іске асырылуын мониторингілеу және талдау және басқалар үшін қажет. Іс-шаралар деректерді, оның ішінде білім беру жүйесінде дербес 5 млн. астам білім алушының, білім беру жүйесіндегі 1 млн. педагог және басқару персоналының деректерін өңдеуді қамтиды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қосымша дамуы бойынша республикалық маңызы бар іс-шараларды ұйымдастыру және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балаларды анықтау; республикалық семинарларды, курстарды өткізу; ғылыми-тәжірибелік конференцияларды өткізу.</w:t>
            </w:r>
            <w:r>
              <w:br/>
            </w:r>
            <w:r>
              <w:rPr>
                <w:rFonts w:ascii="Times New Roman"/>
                <w:b w:val="false"/>
                <w:i w:val="false"/>
                <w:color w:val="000000"/>
                <w:sz w:val="20"/>
              </w:rPr>
              <w:t>
Халықаралық байланыстар мен ынтымақтастықты дамыту, халықаралық фестивальдарға, байқауларға, слеттарға, көрмелерге, балалар мен ересектердің шығармашылық кездесулеріне қатысу.</w:t>
            </w:r>
            <w:r>
              <w:br/>
            </w:r>
            <w:r>
              <w:rPr>
                <w:rFonts w:ascii="Times New Roman"/>
                <w:b w:val="false"/>
                <w:i w:val="false"/>
                <w:color w:val="000000"/>
                <w:sz w:val="20"/>
              </w:rPr>
              <w:t>
Қосымша білім берудің негізгі бағыттары бойынша: көркемдік-эстетикалық, музыкалық, ғылыми-техникалық, экологиялық-биологиялық, туристік-өлкетану, әскери-патриоттық, әлеуметтік – педагогикалық, білім беру-сауықтыру зерттеу жобаларының республикалық байқаулары шығармашылық құзыреттілікте, үздіксіз білім және тәрбие беруде, кәсіби өзін-өзі анықтауда тұлғаның бәсекелік басымдылықтарын қалыптастыру мақсатында өткізіледі.</w:t>
            </w:r>
            <w:r>
              <w:br/>
            </w:r>
            <w:r>
              <w:rPr>
                <w:rFonts w:ascii="Times New Roman"/>
                <w:b w:val="false"/>
                <w:i w:val="false"/>
                <w:color w:val="000000"/>
                <w:sz w:val="20"/>
              </w:rPr>
              <w:t>
Кәсіби байқаулар мен конкурстарды ұйымдастыруға қатысу, балаларға қосымша білім беру жүйесінің даму мәселелері бойынша семинарларды және ғылыми-тәжірибелік конференцияларды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қосымша білім беру оқу-әдістемелік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Жазғы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ғылыми-пракикалық, білім беру және сауықтыру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берудің оқу жетістіктерін сырттай бағалау білім беру ұйымдарынан тәуелсіз мектептерде оқу жетістіктерін бағалау жүйесін қалыптастыру үшін енгізілді.</w:t>
            </w:r>
            <w:r>
              <w:br/>
            </w:r>
            <w:r>
              <w:rPr>
                <w:rFonts w:ascii="Times New Roman"/>
                <w:b w:val="false"/>
                <w:i w:val="false"/>
                <w:color w:val="000000"/>
                <w:sz w:val="20"/>
              </w:rPr>
              <w:t>
Білім алушылардың бастауыш және негізгі орта білім берудің жалпы білім беретін оқу бағдарламаларын меңгеру деңгейін сапалы анықтау мақсатында білім беру мазмұнының жаңартылған бағдарламасын ескере отырып, оқушылардың базалық білімі мен функционалдық сауаттылығын бағалауға арналған тест тапсырмалары әзірленеді.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білімі мен құзыреттілігі бар Ұлттық үйлестіруші (АТО) Қазақстанның PIRLS алдыңғы цикліне қатысуын қамтамасыз етті.2020 жылы PIRLS қатысу бойынша мынадай іс-шаралар жүргізілетін болады:</w:t>
            </w:r>
            <w:r>
              <w:br/>
            </w:r>
            <w:r>
              <w:rPr>
                <w:rFonts w:ascii="Times New Roman"/>
                <w:b w:val="false"/>
                <w:i w:val="false"/>
                <w:color w:val="000000"/>
                <w:sz w:val="20"/>
              </w:rPr>
              <w:t>
1. PIRLS зерттеуін сараптамалық сүйемелдеу және уәкілетті органның басшылығынталдамалық материалдармен қамтамасыз ету (саяси (жоғары) деңгейдегі сарапшылық қолдау).</w:t>
            </w:r>
            <w:r>
              <w:br/>
            </w:r>
            <w:r>
              <w:rPr>
                <w:rFonts w:ascii="Times New Roman"/>
                <w:b w:val="false"/>
                <w:i w:val="false"/>
                <w:color w:val="000000"/>
                <w:sz w:val="20"/>
              </w:rPr>
              <w:t>
2. Тест жүргізушілерді және мектеп үйлестірушілерін сынамалық материалдармен қамтамасыз ету.</w:t>
            </w:r>
            <w:r>
              <w:br/>
            </w:r>
            <w:r>
              <w:rPr>
                <w:rFonts w:ascii="Times New Roman"/>
                <w:b w:val="false"/>
                <w:i w:val="false"/>
                <w:color w:val="000000"/>
                <w:sz w:val="20"/>
              </w:rPr>
              <w:t>
3. PIRLS-2021 сынамасын мектептерде өткізу.</w:t>
            </w:r>
            <w:r>
              <w:br/>
            </w:r>
            <w:r>
              <w:rPr>
                <w:rFonts w:ascii="Times New Roman"/>
                <w:b w:val="false"/>
                <w:i w:val="false"/>
                <w:color w:val="000000"/>
                <w:sz w:val="20"/>
              </w:rPr>
              <w:t>
4. Кодтау жүйесінде сынаманың ашық жауаптарын кодтау және өңдеу.</w:t>
            </w:r>
            <w:r>
              <w:br/>
            </w:r>
            <w:r>
              <w:rPr>
                <w:rFonts w:ascii="Times New Roman"/>
                <w:b w:val="false"/>
                <w:i w:val="false"/>
                <w:color w:val="000000"/>
                <w:sz w:val="20"/>
              </w:rPr>
              <w:t>
5. IEA маман сертификаттаған Data Management Expert бағдарламасында халықаралық сынама дерекқорын қалыптастыру.6. IEA жыл сайынғы мүшелік жарнасын төлеу.7. Міндетті халықаралық кездесулерге сарапшылардың қатысуы. Халықаралық сарапшылармен коммуникацияларды қолдау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TIMSS-ке қатысу бастауыш пен негізгі орта білім берудің сабақтастығын бағалауға бағытталған (TIMSS-2015 зерттеуінің 4-сынып оқушылары - бұл TIMSS-2019 зерттеуінің 8-сынып оқушылары).</w:t>
            </w:r>
            <w:r>
              <w:br/>
            </w:r>
            <w:r>
              <w:rPr>
                <w:rFonts w:ascii="Times New Roman"/>
                <w:b w:val="false"/>
                <w:i w:val="false"/>
                <w:color w:val="000000"/>
                <w:sz w:val="20"/>
              </w:rPr>
              <w:t>
Қажетті білімі мен құзыреті бар Ұлттық үйлестіруші (АТО) Қазақстанның ТIMSS үш цикліне қатысуын қамтамасыз етті.</w:t>
            </w:r>
            <w:r>
              <w:br/>
            </w:r>
            <w:r>
              <w:rPr>
                <w:rFonts w:ascii="Times New Roman"/>
                <w:b w:val="false"/>
                <w:i w:val="false"/>
                <w:color w:val="000000"/>
                <w:sz w:val="20"/>
              </w:rPr>
              <w:t>
2020 жылы TIMSS-ке қатысу бойынша мынадай іс-шаралар жүргізілетін болады:</w:t>
            </w:r>
            <w:r>
              <w:br/>
            </w:r>
            <w:r>
              <w:rPr>
                <w:rFonts w:ascii="Times New Roman"/>
                <w:b w:val="false"/>
                <w:i w:val="false"/>
                <w:color w:val="000000"/>
                <w:sz w:val="20"/>
              </w:rPr>
              <w:t>
1. TIMSS-2019 циклінің соңғы елдік жарнасын төлеу.</w:t>
            </w:r>
            <w:r>
              <w:br/>
            </w:r>
            <w:r>
              <w:rPr>
                <w:rFonts w:ascii="Times New Roman"/>
                <w:b w:val="false"/>
                <w:i w:val="false"/>
                <w:color w:val="000000"/>
                <w:sz w:val="20"/>
              </w:rPr>
              <w:t>
2. Құпиялық режимінен шығарылған тест тапсырмаларын дайындау және басып шығару.</w:t>
            </w:r>
            <w:r>
              <w:br/>
            </w:r>
            <w:r>
              <w:rPr>
                <w:rFonts w:ascii="Times New Roman"/>
                <w:b w:val="false"/>
                <w:i w:val="false"/>
                <w:color w:val="000000"/>
                <w:sz w:val="20"/>
              </w:rPr>
              <w:t>
3. TIMSS-2019 шеңберінде өңірлік кездесулер өткізу.</w:t>
            </w:r>
            <w:r>
              <w:br/>
            </w:r>
            <w:r>
              <w:rPr>
                <w:rFonts w:ascii="Times New Roman"/>
                <w:b w:val="false"/>
                <w:i w:val="false"/>
                <w:color w:val="000000"/>
                <w:sz w:val="20"/>
              </w:rPr>
              <w:t>
4. Міндетті халықаралық кездесулерге сарапшылар деңгейінде қатысу.</w:t>
            </w:r>
            <w:r>
              <w:br/>
            </w:r>
            <w:r>
              <w:rPr>
                <w:rFonts w:ascii="Times New Roman"/>
                <w:b w:val="false"/>
                <w:i w:val="false"/>
                <w:color w:val="000000"/>
                <w:sz w:val="20"/>
              </w:rPr>
              <w:t>
5. TIMSS-2019 халықаралық дерекқорын тексеру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ICILS негізгі зерттеуіне қатысуы елде АКТ-білімін дамыту үшін жоғары маңыздылыққа ие.2020 жылы ICILS қатысу бойынша мынадай іс-шаралар жүргізілетін болады:</w:t>
            </w:r>
            <w:r>
              <w:br/>
            </w:r>
            <w:r>
              <w:rPr>
                <w:rFonts w:ascii="Times New Roman"/>
                <w:b w:val="false"/>
                <w:i w:val="false"/>
                <w:color w:val="000000"/>
                <w:sz w:val="20"/>
              </w:rPr>
              <w:t>
1. Ұлттық есепті әзірлеу және уәкілетті органмен келісу, жариялануын қамтамасыз ету.</w:t>
            </w:r>
            <w:r>
              <w:br/>
            </w:r>
            <w:r>
              <w:rPr>
                <w:rFonts w:ascii="Times New Roman"/>
                <w:b w:val="false"/>
                <w:i w:val="false"/>
                <w:color w:val="000000"/>
                <w:sz w:val="20"/>
              </w:rPr>
              <w:t>
2. ICILS-2018 негізгі нәтижелерімен ақпараттық буклет жасау.</w:t>
            </w:r>
            <w:r>
              <w:br/>
            </w:r>
            <w:r>
              <w:rPr>
                <w:rFonts w:ascii="Times New Roman"/>
                <w:b w:val="false"/>
                <w:i w:val="false"/>
                <w:color w:val="000000"/>
                <w:sz w:val="20"/>
              </w:rPr>
              <w:t>
3. ICILS-2018 қатысу нәтижелерін кең талқылауды сарапшылық сүйемелдеу, ұйымдастыру және өткізу.</w:t>
            </w:r>
            <w:r>
              <w:br/>
            </w:r>
            <w:r>
              <w:rPr>
                <w:rFonts w:ascii="Times New Roman"/>
                <w:b w:val="false"/>
                <w:i w:val="false"/>
                <w:color w:val="000000"/>
                <w:sz w:val="20"/>
              </w:rPr>
              <w:t>
4. Міндетті ЗҰҮ халықаралық кездесуіне сарапшылардың қатысуы.</w:t>
            </w:r>
            <w:r>
              <w:br/>
            </w:r>
            <w:r>
              <w:rPr>
                <w:rFonts w:ascii="Times New Roman"/>
                <w:b w:val="false"/>
                <w:i w:val="false"/>
                <w:color w:val="000000"/>
                <w:sz w:val="20"/>
              </w:rPr>
              <w:t>
5. Білім саласындағы уәкілетті органның басшылығына талдамалық материалдарды сарапшылық сүйемелдеу және дайындау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зерттеуге қатысу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әлемде танылған 15 жастағы білім алушылардың функционалдық сауаттылығын бағалайтын құрал.</w:t>
            </w:r>
            <w:r>
              <w:br/>
            </w:r>
            <w:r>
              <w:rPr>
                <w:rFonts w:ascii="Times New Roman"/>
                <w:b w:val="false"/>
                <w:i w:val="false"/>
                <w:color w:val="000000"/>
                <w:sz w:val="20"/>
              </w:rPr>
              <w:t>
2020 жылы PISA-ға қатысу бойынша мынадай іс-шаралар жүргізіледі:</w:t>
            </w:r>
            <w:r>
              <w:br/>
            </w:r>
            <w:r>
              <w:rPr>
                <w:rFonts w:ascii="Times New Roman"/>
                <w:b w:val="false"/>
                <w:i w:val="false"/>
                <w:color w:val="000000"/>
                <w:sz w:val="20"/>
              </w:rPr>
              <w:t>
1. Қазақстанның PISA-2018 зерттеуіне қатысу нәтижелері бойынша Ұлттық есепті сараптамалық-талдамалық сүйемелдеу және дайындау.</w:t>
            </w:r>
            <w:r>
              <w:br/>
            </w:r>
            <w:r>
              <w:rPr>
                <w:rFonts w:ascii="Times New Roman"/>
                <w:b w:val="false"/>
                <w:i w:val="false"/>
                <w:color w:val="000000"/>
                <w:sz w:val="20"/>
              </w:rPr>
              <w:t>
2. Облыстық үйлестірушілер мен тест-әкімшілеріне арналған оқыту семинарын өткізу.</w:t>
            </w:r>
            <w:r>
              <w:br/>
            </w:r>
            <w:r>
              <w:rPr>
                <w:rFonts w:ascii="Times New Roman"/>
                <w:b w:val="false"/>
                <w:i w:val="false"/>
                <w:color w:val="000000"/>
                <w:sz w:val="20"/>
              </w:rPr>
              <w:t>
3.Өңірлерде PISA-2021 сынамалық зерттеуін өткізу.</w:t>
            </w:r>
            <w:r>
              <w:br/>
            </w:r>
            <w:r>
              <w:rPr>
                <w:rFonts w:ascii="Times New Roman"/>
                <w:b w:val="false"/>
                <w:i w:val="false"/>
                <w:color w:val="000000"/>
                <w:sz w:val="20"/>
              </w:rPr>
              <w:t>
4. PISA Басқару кеңесінің (PGB) міндетті отырыстарына, кодтаушылардың халықаралық оқыту тренингіне және Ұлттық жоба менеджерлерінің кездесуіне қатысу.</w:t>
            </w:r>
            <w:r>
              <w:br/>
            </w:r>
            <w:r>
              <w:rPr>
                <w:rFonts w:ascii="Times New Roman"/>
                <w:b w:val="false"/>
                <w:i w:val="false"/>
                <w:color w:val="000000"/>
                <w:sz w:val="20"/>
              </w:rPr>
              <w:t>
5. Тесте-әкімшілерді және мектептегі үйлестірушілерді сынамалық материалдармен қамтамасыз ету.</w:t>
            </w:r>
            <w:r>
              <w:br/>
            </w:r>
            <w:r>
              <w:rPr>
                <w:rFonts w:ascii="Times New Roman"/>
                <w:b w:val="false"/>
                <w:i w:val="false"/>
                <w:color w:val="000000"/>
                <w:sz w:val="20"/>
              </w:rPr>
              <w:t>
6. OCS (Onlince Coding System) онлайн жүйесінде сынамалаудың ашық сұрақтарының жауаптарын кодтау және өңдеу.</w:t>
            </w:r>
            <w:r>
              <w:br/>
            </w:r>
            <w:r>
              <w:rPr>
                <w:rFonts w:ascii="Times New Roman"/>
                <w:b w:val="false"/>
                <w:i w:val="false"/>
                <w:color w:val="000000"/>
                <w:sz w:val="20"/>
              </w:rPr>
              <w:t>
7. Сынамалау нәтижелері бойынша Westat маманы сертификаттаған, халықаралық деректер базасын Data Management Expert бағдарламасында қалыптастыру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ұйымдары талаптарын ескере отырып кәсіби шеберлік сайыстарын халықаралық деңгейде ұйымдастыру және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Europe Грац қ. (Австрия) өтетін халықаралық чемпионаттарда Қазақстан ұлттық құрамасы мүшелерінің қатысуы үшін, Ұлттық оператормен WorldSkills Kazakhstan Ұлттық чемпионатын ұйымдастыру және өткізу,WorldSkills International және WorldSkills Europe халықаралық ассоциацияларына жылдық мүшелік жарналарын төлеу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шетелдік сарапшыларды тарту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колледждер үшін шетелдік сарапшыларды тарту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120 ""Жас маман" жобасы шеңберінде шетелдік сарапшыларды тарту"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кәсіпкерлік негіздері бойынша оқушыларды оқыту бойынша қызмет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қамтуды қамтамасыз ету, адам капиталының сапасын арттыру жөніндегі міндеттерді шешу мақсатында жоғары және жоғары оқу орнынан кейінгі мемлекеттік ұйымдар кадрларының біліктілігін арттыру және қайта даярлау ұйымдастырылатын болады. 2020 жылы жоғары оқу орындарының 50 мың оқытушысы біліктілігін арттыру жоспарлануда.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124 "Техникалық және кәсіптік білім беру ұйымдарының студенттерін кәсіпкерлік негіздеріне оқыту жөніндегі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47 594 400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w:t>
            </w:r>
            <w:r>
              <w:br/>
            </w:r>
            <w:r>
              <w:rPr>
                <w:rFonts w:ascii="Times New Roman"/>
                <w:b w:val="false"/>
                <w:i w:val="false"/>
                <w:color w:val="000000"/>
                <w:sz w:val="20"/>
              </w:rPr>
              <w:t>
1) Қазақстан Республикасында Болон процесінің қағидаттарын жүзеге асыру туралы талдамалық есепті дайындау;</w:t>
            </w:r>
            <w:r>
              <w:br/>
            </w:r>
            <w:r>
              <w:rPr>
                <w:rFonts w:ascii="Times New Roman"/>
                <w:b w:val="false"/>
                <w:i w:val="false"/>
                <w:color w:val="000000"/>
                <w:sz w:val="20"/>
              </w:rPr>
              <w:t>
2) Болон процесінің контексінде білім сапасын бағалау бойынша әдістемелік ұсыныстар әзірлеу;</w:t>
            </w:r>
            <w:r>
              <w:br/>
            </w:r>
            <w:r>
              <w:rPr>
                <w:rFonts w:ascii="Times New Roman"/>
                <w:b w:val="false"/>
                <w:i w:val="false"/>
                <w:color w:val="000000"/>
                <w:sz w:val="20"/>
              </w:rPr>
              <w:t>
3) Қазақстан ЖОО-дағы академиялық ұтқырлық Болон процесінің құралдарын дамытуды бақылау және талдау;</w:t>
            </w:r>
            <w:r>
              <w:br/>
            </w:r>
            <w:r>
              <w:rPr>
                <w:rFonts w:ascii="Times New Roman"/>
                <w:b w:val="false"/>
                <w:i w:val="false"/>
                <w:color w:val="000000"/>
                <w:sz w:val="20"/>
              </w:rPr>
              <w:t>
4) Еуропалық сапа кепілдігінің тізілімінде (EQAR) ұлттық сапаны қамтамасыз ету жүйесін дамыту үшін мүшелік жарналар.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бойынша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жылдан 2005 жыл аралығында берілген мемлекеттік білім беру және мемлекеттік студенттік кредиттерді мониторингілеу және есепке алу, сондай-ақ олардың қайтарылуын, оның ішінде сот тәртібімен мәжбүрлі түрде өндіріп алу арқылы, қамтамасыз ету бойынша қызметтерді көрсету.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қызметті жүзеге асырып жүрген шетел азаматтарының қазақ тілін меңгеру деңгейін бағалау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жаңарту үшін тест тапсырмаларының екі сараптамасын және екі түзетуді әзірлеу жүргізіледі. Тест тапсырмаларын әзірлеушілер мен сарапшылар үшін біліктілікті арттыру курстары ұйымдастырылады және жүргізіледі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беретін оқу бағдарламаларын меңгерген білім беру ұйымдарының бітірушілері үшін Ұлттық бірыңғай тестілеуді ұйымдастыру мен өткізіледі, сонымен қатар ұлттық бірыңғай тестілеуге тестілік тапсырмаларды әзірлеу, сараптамадан өткізу, сынақтан өткізу және түзету бойынша қызметтер жүргізу (34 000 тестілік тапсырма);</w:t>
            </w:r>
            <w:r>
              <w:br/>
            </w:r>
            <w:r>
              <w:rPr>
                <w:rFonts w:ascii="Times New Roman"/>
                <w:b w:val="false"/>
                <w:i w:val="false"/>
                <w:color w:val="000000"/>
                <w:sz w:val="20"/>
              </w:rPr>
              <w:t>
- жеделдетілген оқу мерзімімен қысқартылған білім бағдарламалары бойынша мәндес мамандықтарға түсушілер үшін Ұлттық бірыңғай тестілеуге тестілік тапсырмаларды әзірлеу, сараптамадан өткізу, сынақтан өткізу және түзету бойынша қызметтер жүргізу (29 800 тестілік тапсырма);</w:t>
            </w:r>
            <w:r>
              <w:br/>
            </w:r>
            <w:r>
              <w:rPr>
                <w:rFonts w:ascii="Times New Roman"/>
                <w:b w:val="false"/>
                <w:i w:val="false"/>
                <w:color w:val="000000"/>
                <w:sz w:val="20"/>
              </w:rPr>
              <w:t>
- жалпы орта білімнің жалпы білім бағдарламаларын игерген білім беру ұйымдарының түлектеріне Ұлттық бірыңғай тестілеуді өткізу және ұйымдастыру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 бойынша кешенді тестілеу шет тілі бойынша тестінен, білім беру бағдарламалары тобынының бейіні тестінен, оқуға дайындықты айқындау тестінен тұрады.</w:t>
            </w:r>
            <w:r>
              <w:br/>
            </w:r>
            <w:r>
              <w:rPr>
                <w:rFonts w:ascii="Times New Roman"/>
                <w:b w:val="false"/>
                <w:i w:val="false"/>
                <w:color w:val="000000"/>
                <w:sz w:val="20"/>
              </w:rPr>
              <w:t>
Кешенді тестілеуге тестілік тапсырмаларды әзірлеу, сараптамадан өткізу, апробациялау және түзету бойынша қызметтер жүргізу (144 040 тестілік тапсырма)</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Люцерн қаласындағы (Швейцария) XXX Дүниежүзілік қысқы Универсиадаға қатысуға дайындау қызметтері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Люцерн қаласында (Швейцария) өтетін ХХХ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VIII қысқы Универсиадасын ұйымдастыру және өткізу қызметтері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VIII қысқы Универсиаданы ұйымдастыру және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2 397 637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 техникалық қызмет нәтижелерін коммерцияландыруға гранттар беру жөніндегі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қызметкерлерінің біліктілігін арттыру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3 544 999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негіздеріне педагогтардың біліктілігін арттыру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қызметі негіздері" курсын енгізу аясында "кәсіпкерлік негіздері" курсы бойынша ТжКБ ұйымдарының оқытушыларының біліктілігін арттыру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ҚР ҰКП</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 бойынша техникалық және кәсіптік, орта білімнен кейінгі білім беру ұйымдарының басшылары мен инженер - педагог жұмыскерлерінің біліктілігін арттыру курстарын ұйымдастыру және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арналған мемлекеттік бағдарламасын іске асыруды сүйемелдеу және мониторингтеу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2020-2025 жылдарға арнаған мемлекеттік бағдарламасын іске асыруды суйемелдеу және мониторингілеу.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кейбір бағдарламалық кешендер мен электрондық тіркелімдерді (ақпараттық жүйелерді) сүйемелдеу, Қазақстан Республикасының Ұлттық телемедициналық желісін пайдалануды қамтамасыз ету жөніндегі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бағдарламалық кешендер мен электрондық тіркелімдерді (ақпараттық жүйелерді) сүйемелдеу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орнықтылығын қамтамасыз ету жөніндегі қызметті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оның ішінде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орнықтылықты қамтамасыз етуге байланысты іс-шараларды орындау,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түрлендіру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406 977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ақпараттық жүйелерін пайдалана отырып, медициналық қызметтер көрсету саласындағы тәуекел дәрежесін бағалау өлшемшарттарын мониторингтеу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тексерулері туралы ақпаратты жинау, жүйелеу және талдау, тәуекел дәрежесінің көрсеткіштерін есептеу.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реформасын әдіснамалық қолдау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іс-шараларды әдіснамалық қолдау, іске асыру:</w:t>
            </w:r>
            <w:r>
              <w:br/>
            </w:r>
            <w:r>
              <w:rPr>
                <w:rFonts w:ascii="Times New Roman"/>
                <w:b w:val="false"/>
                <w:i w:val="false"/>
                <w:color w:val="000000"/>
                <w:sz w:val="20"/>
              </w:rPr>
              <w:t>
- Ұлттық денсаулық сақтау шоттарын қалыптастыру және жетілдіру;</w:t>
            </w:r>
            <w:r>
              <w:br/>
            </w:r>
            <w:r>
              <w:rPr>
                <w:rFonts w:ascii="Times New Roman"/>
                <w:b w:val="false"/>
                <w:i w:val="false"/>
                <w:color w:val="000000"/>
                <w:sz w:val="20"/>
              </w:rPr>
              <w:t>
- электрондық денсаулық сақтаудың стандарттары мен реттеуші базасын дамыту;</w:t>
            </w:r>
            <w:r>
              <w:br/>
            </w:r>
            <w:r>
              <w:rPr>
                <w:rFonts w:ascii="Times New Roman"/>
                <w:b w:val="false"/>
                <w:i w:val="false"/>
                <w:color w:val="000000"/>
                <w:sz w:val="20"/>
              </w:rPr>
              <w:t>
- адами ресурстарды стратегиялық басқару, әріптестік ынтымақтастық және адами капиталды дамыту;</w:t>
            </w:r>
            <w:r>
              <w:br/>
            </w:r>
            <w:r>
              <w:rPr>
                <w:rFonts w:ascii="Times New Roman"/>
                <w:b w:val="false"/>
                <w:i w:val="false"/>
                <w:color w:val="000000"/>
                <w:sz w:val="20"/>
              </w:rPr>
              <w:t>
- денсаулық сақтау қызметтерін интеграциялауға және әдіснамалық қолдауға жәрдемдесу;</w:t>
            </w:r>
            <w:r>
              <w:br/>
            </w:r>
            <w:r>
              <w:rPr>
                <w:rFonts w:ascii="Times New Roman"/>
                <w:b w:val="false"/>
                <w:i w:val="false"/>
                <w:color w:val="000000"/>
                <w:sz w:val="20"/>
              </w:rPr>
              <w:t>
- халыққа алғашқы медициналық-санитарлық көмек көрсетуді жетілдіру;</w:t>
            </w:r>
            <w:r>
              <w:br/>
            </w:r>
            <w:r>
              <w:rPr>
                <w:rFonts w:ascii="Times New Roman"/>
                <w:b w:val="false"/>
                <w:i w:val="false"/>
                <w:color w:val="000000"/>
                <w:sz w:val="20"/>
              </w:rPr>
              <w:t>
- медициналық ғылым мен білім беруді жаңғыртуды әдіснамалық сүйемелдеу;</w:t>
            </w:r>
            <w:r>
              <w:br/>
            </w:r>
            <w:r>
              <w:rPr>
                <w:rFonts w:ascii="Times New Roman"/>
                <w:b w:val="false"/>
                <w:i w:val="false"/>
                <w:color w:val="000000"/>
                <w:sz w:val="20"/>
              </w:rPr>
              <w:t>
- Денсаулық сақтау технологияларын бағалау;</w:t>
            </w:r>
            <w:r>
              <w:br/>
            </w:r>
            <w:r>
              <w:rPr>
                <w:rFonts w:ascii="Times New Roman"/>
                <w:b w:val="false"/>
                <w:i w:val="false"/>
                <w:color w:val="000000"/>
                <w:sz w:val="20"/>
              </w:rPr>
              <w:t>
- дәрілік заттарды ұтымды тағайындау және пайдалану;</w:t>
            </w:r>
            <w:r>
              <w:br/>
            </w:r>
            <w:r>
              <w:rPr>
                <w:rFonts w:ascii="Times New Roman"/>
                <w:b w:val="false"/>
                <w:i w:val="false"/>
                <w:color w:val="000000"/>
                <w:sz w:val="20"/>
              </w:rPr>
              <w:t>
- амбулаториялық дәрі-дәрмекпен қамтамасыз етуді жетілдіру;</w:t>
            </w:r>
            <w:r>
              <w:br/>
            </w:r>
            <w:r>
              <w:rPr>
                <w:rFonts w:ascii="Times New Roman"/>
                <w:b w:val="false"/>
                <w:i w:val="false"/>
                <w:color w:val="000000"/>
                <w:sz w:val="20"/>
              </w:rPr>
              <w:t>
- Қазақстан Республикасының Формулярлық жүйесін дамыту;</w:t>
            </w:r>
            <w:r>
              <w:br/>
            </w:r>
            <w:r>
              <w:rPr>
                <w:rFonts w:ascii="Times New Roman"/>
                <w:b w:val="false"/>
                <w:i w:val="false"/>
                <w:color w:val="000000"/>
                <w:sz w:val="20"/>
              </w:rPr>
              <w:t>
-Қазақстанның "Алғашқы медициналық-санитариялық көмек бойынша Астана декларациясы" брендін әлемде ілгерілету және денсаулық сақтау саласындағы халықаралық ынтымақтастықты күшейту;</w:t>
            </w:r>
            <w:r>
              <w:br/>
            </w:r>
            <w:r>
              <w:rPr>
                <w:rFonts w:ascii="Times New Roman"/>
                <w:b w:val="false"/>
                <w:i w:val="false"/>
                <w:color w:val="000000"/>
                <w:sz w:val="20"/>
              </w:rPr>
              <w:t>
- Денсаулық сақтау ұйымдарының желісін жетілдіру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көлігін (санитариялық авиация) пайдалана отырып, Қазақстан Республикасы халқына шұғыл медициналық көмекті ұйымдастыру;</w:t>
            </w:r>
            <w:r>
              <w:br/>
            </w:r>
            <w:r>
              <w:rPr>
                <w:rFonts w:ascii="Times New Roman"/>
                <w:b w:val="false"/>
                <w:i w:val="false"/>
                <w:color w:val="000000"/>
                <w:sz w:val="20"/>
              </w:rPr>
              <w:t>
- санитариялық авиацияның өңірлік бөлімшелерінің қызметін ұйымдастыру және үйлестіру;</w:t>
            </w:r>
            <w:r>
              <w:br/>
            </w:r>
            <w:r>
              <w:rPr>
                <w:rFonts w:ascii="Times New Roman"/>
                <w:b w:val="false"/>
                <w:i w:val="false"/>
                <w:color w:val="000000"/>
                <w:sz w:val="20"/>
              </w:rPr>
              <w:t>
- халықаралық стандарттар негізінде Қазақстан Республикасында санитариялық авиация қызметін дамыту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6 712 674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көрсетілетін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бойынша Орталық референттік зертхананың қызметін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 мен таратушылар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зертханалық зерттеулер мен аспаптық өлшеулер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салауаттылығын қамтамасыз ету мақсатында зертханалық зерттеулер және аспаптық өлшеулер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мәселелері бойынша ұйымдастырушылық-әдістемелік, практикалық, көмек көрсету, эпидемиологиялық тексерулер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 әдістемелік және практикалық жұмыс</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сырттай бағалау бағдарламаларын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 мақсатында халыққа көрсетілетін қызметтердің сапасын сыртқы бағалау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мониторинг жүргізу, өңірлерден ақпарат жинау, статистикалық өңдеу, Қазақстан Республикасы Денсаулық сақтау министрлігі мен Санитариялық-эпидемиологиялық бақылау комитеті үшін ҚР халқының санитарлық-эпидемиологиялық салауаттылығын қамтамасыз ету жөніндегі ұсынымдармен алынған деректерді біріктіру және талдау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жұмыс, мониторинг және ақпарат жинау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кезінде инфекциялық бақылау инфекцияларының алдын алу бағдарламаларын бағалау және мониторингілеу, деректер жинау жүйесін әзірлеу және енгізу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салауаттылығын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шолғыншы эпидимилогиялық бақылаудың және микробқа қарсы резинтенттілікті қадағалаудың ұлттық жүйесін енгізу. Қоғамдық денсаулық сақтау саласындағы төтенше жағдайлар жедел орталықтың қызметін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ғылыми-қайта жаңғырту жұмыстарының орындалуын бағалау нормативтерін әзірлеу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жекелеген бағалар жинақтарын ағымдағы бағаларға қайта есептеу, тарих және мәдениет ескерткіштері бойынша арнайы ғылыми-жобалау жұмыстарына бағалар жинақтарын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және Казақстан халқының тілдері" 2020-2024 жылдарға арналған мемлекеттік бағдарламасын іске асыру бойынша іс-шаралар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қалпына келтіру, салу.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Ғылыми-қайта жаңғырту жұмыстарын жүргізу жолымен республикалық маңызы бар тарих және мәдениет ескерткіштерінің сақталуын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2 134 764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тарих және мәдениет ескерткіштерінің аумағын, қорғау аймақтарын анықтау, ЮНЕСКО-ның ықтимал тарих және мәдениет ескерткіштері бойынша ғылыми құжаттама әзірлеу және оларды дамыту, басқару жөніндегі ЮНЕСКО-ның талабы болып табылатын менеджмент-жоспарлар жүзеге асырылатын болады. Бұдан басқа, ЮНЕСКО-ның ұсынымдарын орындау мақсатында ескерткіштер мен тарихқа қоршаған факторлардың өзара іс-қимылын бағалауды жүйелі түрде жүзеге асыру талап етіледі және қорық-музейлердің қызметін дамыту мен қайта жаңғырту бағыттары айқындалды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ұлттық, кәсіби және басқа да мерекелеріне арналған мерекелік іс-шаралар мен салтанатты концерттерді өткізу, ҚР Тұңғыш Президенті – Елбасының, Мемлекет басшысының және Премьер-Министрдің шетел делегацияларымен ресми кездесулері шеңберінде концерттік бағдарламаларды ұйымдастыру, ТҮРКСОЙ іс-шараларына қатысуын қамтамасыз ету, сондай-ақ мәдени іс-шаралар, оның ішінде фестивальдар ұйымдастыру, "Ұлттық домбыра күні" мерекесін мерекелеуге арналған концерттік бағдарлама өткізу, айтыстар, қазақстандық орындаушылардың халықаралық конкурстарға қатысуын және жас дарындар мен жетекші орындаушылардың әлемнің үздік сахналарында өнер көрсетуін ұйымдастыру, мерейтойлық іс-шараларды, оның ішінде "Рухани Жаңғыру" және "Ұлы даланың 7 қыры" атты бағдарламалары аясында ұйымдастыру.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1 185 585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2 599 974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олимпиада комитеті" ҚБ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12 070 866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паралимпиадалық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паралимпиадалық спорт түрлері бойынша Қазақстан Республикасының ұлттық құрама командасының халықаралық жарыстарға қатысуы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паралимпиада комитеті" ҚБ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1 060 292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ілгерілету жөніндегі іс-шаралар.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 дамытудың 2019-2025 жылдарға арналған мемлекеттік бағдарламасын іске асыру жөніндегі іс-шаралар жоспары бойынша көзделген іс-шараларды іске асыру, оның ішінде халықаралық көрмелерге қатысуды, елдік маркетингті қамтамасыз етуге, туристік сала өкілдері үшін семинарлар ұйымдастыруға; гид-экскурсоводтар үшін халықаралық тренинг өткізуге шығыстар көздеу. "Kazakhstan.travel" ұлттық туристік порталын дамыту және техникалық қолдау. Халықаралық телевизияда жарнама науқанын өткізу. Ақпараттық турлар ұйымдастыру және өткізу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Tourism"Ұлттық компаниясы" акционерлік қоғамы.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және оны халықаралық және ішкі нарықта ілгерілету"</w:t>
            </w:r>
            <w:r>
              <w:br/>
            </w:r>
            <w:r>
              <w:rPr>
                <w:rFonts w:ascii="Times New Roman"/>
                <w:b w:val="false"/>
                <w:i w:val="false"/>
                <w:color w:val="000000"/>
                <w:sz w:val="20"/>
              </w:rPr>
              <w:t>
100 "Казақстанның туристсік имиджін қалыптастыру"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1 739 626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оқыту стандарттарын ескере отырып, Халықаралық туризм және меймандостық университеті қызметін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Коммерциалық емес Акционерлік Қоғамы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РеспубликасыныңҰлттық ядролық орталығы"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641 811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жұмылдыруды ғылыми және әдістемелік қамтамасыз ету бойынша қызмет</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жұмылдыру жоспарын әзірлеу бойынша әдіснамалық нұсқаманы әзірлей отырып, елдің жұмылдыру жоспарын дайындау жөніндегі әдіснамалық негіздер мен халықаралық тәжірибені зерттеу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жағдайларын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Әлеуметтік-экономикалық даму болжамын әзірлеу үшін қазақстандық және әлемдік экономиканы, әлемдік тауар нарықтарын дамытудың ағымдағы үрдістеріне талдау жүргізу, сондай-ақ болжамдық құралдар базасын өзекті ету және экономикалық-математикалық есептеулерді жақсарту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Дүниежүзілік Банктің "Doing Business" рейтингіндегі Қазақстанның позицияларын жақсарту" талдамалық зерттеуі</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"Doing Business - 2020" рейтингіндегі Қазақстанның позицияларын жақсарту бойынша сараптамалық-талдамалық сүйемелдеуді және техникалық қолдауды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әзірлеу-3 кезең</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саласындағы заңнаманы және олармен интеграцияланған нормативтік құқықтық актілерді жетілдіру бойынша ұсынымдар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қабілеттілік жөніндегі халықаралық рейтингтердегі позицияларын тұрақты арттыру бойынша ұсынымдар кешенін әзірлеу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үздік стандарттары мен практикаларын ескере отырып, кәсіпкерлік қызметтің мемлекеттік реттелуін жетілдіру мәселелері бойынша одан әрі үдемелі мақсатты жұмыс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ЭЫДҰ-ға кіру бойынша елдердің тәжірибесін зерделеу және ұсынымдар әзірлеу, ЭЫДҰ шолуларын іске асыру бойынша мемлекеттік органдарды қолдау, ЭЫДҰ ұсынымдарын іске асыру бойынша Жол картасының және ЭЫДҰ-мен өзара іс-қимыл бойынша іс-қимыл жоспарының орындалуын мониторингтеу және т. б.</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 тақырыбында зерттеу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2020 жылғы 4 ақпандағы № 89 өкімімен Қазақстан Республикасы Президентінің жанындағы Әлеуметтік-экономикалық реформаларды талдау және бақылау орталығы (бұдан әрі - Орталық) құрылды.Орталық Қазақстан Республикасы Президентінің жанындағы консультативтік-кеңесші орган болып табылады, ол әлеуметтік-экономикалық саланың даму процестерін бақылау, институционалдық реформалар жүргізу, сондай-ақ оларды тиімді іске асыру үшін нақты ұсыныстар әзірлеу үшін құрылған.Орталық:</w:t>
            </w:r>
            <w:r>
              <w:br/>
            </w:r>
            <w:r>
              <w:rPr>
                <w:rFonts w:ascii="Times New Roman"/>
                <w:b w:val="false"/>
                <w:i w:val="false"/>
                <w:color w:val="000000"/>
                <w:sz w:val="20"/>
              </w:rPr>
              <w:t>
1) стратегиялық құжаттар мен Қазақстан Республикасы Президентінің жеке тапсырмалары шеңберіндегі салалық және институционалдық реформалардың барысын бақылауды және бағалауды қамтамасыз етеді;</w:t>
            </w:r>
            <w:r>
              <w:br/>
            </w:r>
            <w:r>
              <w:rPr>
                <w:rFonts w:ascii="Times New Roman"/>
                <w:b w:val="false"/>
                <w:i w:val="false"/>
                <w:color w:val="000000"/>
                <w:sz w:val="20"/>
              </w:rPr>
              <w:t>
2) әлеуметтік-экономикалық саладағы, аймақтық саясаттағы, сондай-ақ ел дамуының басқа да маңызды бағыттарындағы жүйелік проблемалар мен қауіптерді анықтайды;</w:t>
            </w:r>
            <w:r>
              <w:br/>
            </w:r>
            <w:r>
              <w:rPr>
                <w:rFonts w:ascii="Times New Roman"/>
                <w:b w:val="false"/>
                <w:i w:val="false"/>
                <w:color w:val="000000"/>
                <w:sz w:val="20"/>
              </w:rPr>
              <w:t>
3) реформаларды, салалық және өңірлік мемлекеттік саясатты, мемлекеттік органдар мен квазимемлекеттік сектордың жұмысының сапасын жоғарылатуға бағытталған ұсыныстар әзірлейді.</w:t>
            </w:r>
            <w:r>
              <w:br/>
            </w:r>
            <w:r>
              <w:rPr>
                <w:rFonts w:ascii="Times New Roman"/>
                <w:b w:val="false"/>
                <w:i w:val="false"/>
                <w:color w:val="000000"/>
                <w:sz w:val="20"/>
              </w:rPr>
              <w:t>
Орталықты сараптамалық-талдау тобы қолдайды. Орталықта сараптамалық-талдамалық топ құрылып, Қазақстан Республикасы Ұлттық экономика министрлігінің ведомстволық бағынысты ұйымы негізінде жұмыс істейді.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сапасын, негізділігін, уақтылылығын, заңдылығын бағалауға, жобада Қазақстан Республикасының Конституциясында бекітілген адам мен азамат құқықтарының сақталуына, сондай-ақ жобаны қабылдаудың ықтимал теріс салдарларын анықтауға Қазақстан Республикасының заң жобаларына ғылыми экономикалық сараптаманы жүзеге асыру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бойынша көрсетілетін қызметтер"</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 – 2025" бизнесті қолдау мен дамытудың мемлекеттік бағдарламасы және Басым жобаларға кредит беру тетігі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 мен технологиялық шешімдерді жеткізушілердің жаһандық тізбегін талдау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екіжақты мақсаттағы өнімдерді өндіру кезінде, оның ішінде әскери-техникалық және өнеркәсіптік саясатты іске асыру процесінде әскери және азаматтық секторларды интеграциялаудың негізгі бағыттарын айқындау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стратегиялық зерттеулер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саласындағы мемлекеттік саясатты қалыптастыру және іске асыру"</w:t>
            </w:r>
            <w:r>
              <w:br/>
            </w:r>
            <w:r>
              <w:rPr>
                <w:rFonts w:ascii="Times New Roman"/>
                <w:b w:val="false"/>
                <w:i w:val="false"/>
                <w:color w:val="000000"/>
                <w:sz w:val="20"/>
              </w:rPr>
              <w:t>
103 "Әлеуметтанушылық, талдамалық зерттеулер жүргізу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ақпаратының мемлекеттік жүйесін құру" республикалық мақсатты ғылыми-техникалық бағдарламасы шеңберіндегі зерттеулер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Баутино порты су айдынындағы кеме қатынасы қауіпсіздігін, Ертіс және Орал-Каспий алаптарында, Іле өзені, Қапшағай су қоймасы мен Балқаш көлі ішкі су жолдарының кеме қатынайтын учаскелерінде кепілдік габариттерді навигациялық жабдықтар белгілерін қою (алу) және навигациялық жабдықтар белгілерін күтіп-ұстау, түбін тереңдету, тегістеу, түбін тазалау, арналық жобалық зерттеулер, навигациялық құралдар мен жабдықтарды жасау және жөндеу, КҚБЖ, кеме қатынасы шлюздері мен техникалық флот кемелерін күтіп-ұстау және жөндеу, техникалық флот кемелерін жаңарту және жаңғырту бойынша шараларды жүргізу арқылы қамтамасыз ету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 Көлік комитетінің "Қазақстан су жолдары" РМ ҚК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13 706 205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кеңістікте орналасуын және негізгі техникалық сипаттамаларын айқындау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729 030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схемасын түзету (өзектілендіру)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өңірді аумақтық дамытудың өңіраралық схемасы аумақты ұзақ мерзімді дамытудың қала құрылысы стратегиясы болып табылады және халық пен бизестің инфрақұрылымға деген қажеттілігін қоса жобалаудың аралық (2025 жыл), есептік (2035 жыл) және болжамды (2050 жыл) мерзімдеріне жобалық ұсыныстарын қамтиды.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 дамытуды ұйымдастыру бойынша мемлекеттік қызметтер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58 756 464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жөндеуді және күтіп ұстауды ұйымдастыру бойынша мемлекеттік қызметтерді орындау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күрделі, орташа және ағымдағы жөндеуді, күтіп ұстауды ұйымдастыру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93 706 411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республикалық маңызы бар инвестициялық жобалардың дамуын ұйымдастыру бойынша мемлекеттік қызметтер көрсету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транзиттік жүк тасымалдарының көлемін ұлғайту мақсатында, өткізу пункттерін жаңғырту жоспарланып отыр</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Мемлекеттік шекарасы арқылы өткізу пункттерін салу және реконструкциялау"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 әдістерін жетілдіруге бағытталған өзекті мәселелерді зерттеу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талдау және тиімділікті бағалау орталығы" ЖШС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жүйесінің медициналық және басқа қызметкерлерін оқытуды ұйымдастыру және жүргізу бойынша қызметтер</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қызметте кәсіби дағдылар деңгейін арттыру мақсатында ҚР ПІБ жүйесінің қызметкерлерін, оның ішінде ҚР ПІБ жүйесінің медициналық қызметкерлерін ғылыми зерттеулер менеджменті және медициналық практикадағы заманауи әдістер бойынша оқытуды ұйымдастыру және жүргізу</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