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c149" w14:textId="74ac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"Мемлекетаралық стандарттау жөніндегі құжаттарды тарату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қарашадағы № 757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"Мемлекетаралық стандарттау жөніндегі құжаттарды тарату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Мемлекетаралық стандарттау жөніндегі құжаттарды тарату туралы келісімді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маусымда Душанбеде жасалған Мемлекетаралық стандарттау жөніндегі құжаттарды тарату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