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b14e0" w14:textId="e1b14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"Самұрық-Қазына" ұлттық әл-ауқат қоры"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13 қарашадағы № 764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Республикасының Заңы 114-бабының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"Ұлттық әл-ауқат қоры туралы" 2012 жылғы 1 ақпандағы Қазақстан Республикасының Заңы 23-бабының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Түркістан облысындағы газбен жабдықтау объектілері Қазақстан Республикасының заңнамасында белгіленген тәртіппен "Самұрық-Қазына" ұлттық әл-ауқат қоры" акционерлік қоғамының (бұдан әрі – Қор) орналастырылатын акцияларын төлеуге берілсін.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Қормен (келісу бойынша) бірлесіп, осы қаулыдан туындайтын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"Самұрық-Қазына" ұлттық әл-ауқат қоры" акционерлік қоғамының орналастырылатын акцияларын төлеуге берілетін газбен жабдықтау объектілерінің тізбесі</w:t>
      </w:r>
    </w:p>
    <w:bookmarkEnd w:id="4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3982"/>
        <w:gridCol w:w="1381"/>
        <w:gridCol w:w="362"/>
        <w:gridCol w:w="985"/>
        <w:gridCol w:w="986"/>
        <w:gridCol w:w="1067"/>
        <w:gridCol w:w="2975"/>
      </w:tblGrid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Мүлік атауы  (жоғары, орта және төмен қысымды газ құбырлары мен олардағы құрылыс нысандары)*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Орналасқан жері (көше, ауыл, аудан, қала)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Өлшем бірлігі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Түгендеу нөмірі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метр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дана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 қаласы "Қызылжар" шағын ауданының газдандыру жүйелерінің құрылысы"</w:t>
            </w:r>
          </w:p>
        </w:tc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қ., Қызылжар ш.а.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101 076,50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01-128813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жоғ/қысымды газ құбырының ұзындығы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орт/қысымды газ құбырының ұзындығы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74 204,00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төм/қысымды газ құбырының ұзындығы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26 862,50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ГТП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 қаласы Нұртас шағын ауданының газдандыру жүйелерінің құрылысы"</w:t>
            </w:r>
          </w:p>
        </w:tc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қ., Нұртас ш.а.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79 270,00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01-128811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орт/қысымды газ құбырының ұзындығы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41 050,00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төм/қысымды газ құбырының ұзындығы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38 220,00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"ОҚО, Мақтаарал ауданы, Ынтымақ ауылдық округі Талапты, Нұр елді мекендерін газбен жабдықтау желілерінің құрылысы"</w:t>
            </w:r>
          </w:p>
        </w:tc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ауданы, Ынтымақ а/о., Талапты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е.м.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20 247,00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016/7557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жоғ/қысымды газ құбырының ұзындығы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6 340,00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орт/қысымды газ құбырының ұзындығы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төм/қысымды газ құбырының ұзындығы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11 165,00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ГТП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"ОҚО, Мақтаарал ауданы, Ш.Ділдәбеков ауылдық округі, Сұлубұлақ елді мекенінде газбен қамтамасыз ету жүйелерінің құрылысы"</w:t>
            </w:r>
          </w:p>
        </w:tc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ауданы, Ш.Ділдәбеков а/о, Сұлубұлақ е.м.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8 717,00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016/8200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орт/қысымды газ құбырының ұзындығы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8 717,00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ГТП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"ОҚО, Мақтаарал ауданы, Жамбыл ауылдық округі Тегістік елді мекенін газбен жабдықтау желілерінің құрылысы"</w:t>
            </w:r>
          </w:p>
        </w:tc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ауданы, Жамбыл а/о, Тегістік е.м.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13 647,00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017-16542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жоғ/қысымды газ құбырының ұзындығы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орт/қысымды газ құбырының ұзындығы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13 577,50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ГТП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"ОҚО, Мақтаарал ауданы, А.Қалыбеков ауылдық округі Атамұра елді мекенін газбен жабдықтау желілерінің құрылысы"</w:t>
            </w:r>
          </w:p>
        </w:tc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ауданы, А.Қалыбеков а/о, Атамұра е.м.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15 672,00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07-19309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орт/қысымды газ құбырының ұзындығы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15 672,00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"ОҚО, Мақтаарал ауданы, Жамбыл ауылдық округі Абай елді мекенін газбен жабдықтау желілерінің құрылысы"</w:t>
            </w:r>
          </w:p>
        </w:tc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ауданы, Жамбыл а/о, Абай е.м.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12 884,00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017-16541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орт/қысымды газ құбырының ұзындығы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11 714,00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төм/қысымды газ құбырының ұзындығы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"ОҚО, Мақтаарал ауданы, А.Қалыбеков ауылдық округі Төрткүл елді мекеніне газ өткізгішінің құрылысы"</w:t>
            </w:r>
          </w:p>
        </w:tc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ауданы, А.Қалыбеков а/о, Төрткүл е.м.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13 217,00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07-19311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орт/қысымды газ құбырының ұзындығы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13 217,00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"ОҚО Мақтаарал ауданы, Ынтымақ ауылдық округінің Көрікті елді мекенін газбен қамтамасыз ету жүйелерінің құрылысы"</w:t>
            </w:r>
          </w:p>
        </w:tc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ауданы, Ынтымақ а/о, Көрікті е.м.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17 208,00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016/7692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жоғ/қысымды газ құбырының ұзындығы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орт/қысымды газ құбырының ұзындығы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14 528,00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ГТП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"ОҚО Мақтаарал ауданы, Қарақай ауылдық округінің Қараөзек елді мекенінде газ өткізгіш жүйелерінің құрылысы"</w:t>
            </w:r>
          </w:p>
        </w:tc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ауданы, Қарақай а/о, Қараөзек е.м.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16 292,00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07-19141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жоғ/қысымды газ құбырының ұзындығы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5 511,00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орт/қысымды газ құбырының ұзындығы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10 781,00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ГТП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"ОҚО Мақтаарал ауданы, Ынтымақ ауылдық округінің Ақниет елді мекенін газбен қамтамасыз ету жүйелерінің құрылысы"</w:t>
            </w:r>
          </w:p>
        </w:tc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ауданы, Ынтымақ а/о, Ақниет е.м.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14 940,00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016/7712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жоғ/қысымды газ құбырының ұзындығы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орт/қысымды газ құбырының ұзындығы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14 407,00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ГТП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"ОҚО Мақтаарал ауданы, Қарақай ауылдық округінің Сатпаев елді мекенінде газ өткізгіш жүйелерінің құрылысы"</w:t>
            </w:r>
          </w:p>
        </w:tc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ауданы, Қарақай а/о, Сатпаев е.м.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24 060,00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07/19138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жоғ/қысымды газ құбырының ұзындығы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орт/қысымды газ құбырының ұзындығы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21 438,00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ГТП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"ОҚО Мақтаарал ауданы, Қарақай ауылдық округінің Қарақай елді мекенінде газ өткізгіш жүйелерінің құрылысы"</w:t>
            </w:r>
          </w:p>
        </w:tc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ауданы, Қарақай а/о, Қарақай е.м.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13 065,00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07/19142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жоғ/қысымды газ құбырының ұзындығы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3 085,00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орт/қысымды газ құбырының ұзындығы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9 980,00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ГТП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"ОҚО Мақтаарал ауданы, Қарақай ауылдық округінің Кетебай елді мекенін газбен қамтамасыз ету жүйелерінің құрылысы"</w:t>
            </w:r>
          </w:p>
        </w:tc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ауданы, Қарақай а/о, Кетебай е.м.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17 062,00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07-19140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жоғ/қысымды газ құбырының ұзындығы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орт/қысымды газ құбырының ұзындығы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15 324,00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ГТП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"ОҚО Мақтаарал ауданы, Жылы су ауылдық округінің Баққоныс-1 елді мекенінде газ өткізгіш жүйелерінің құрылысы"</w:t>
            </w:r>
          </w:p>
        </w:tc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ауданы, Жылы су а/о, Баққоныс е.м.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9 060,00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07-19139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жоғ/қысымды газ құбырының ұзындығы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орт/қысымды газ құбырының ұзындығы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7 627,00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ГТП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"ОҚО Мақтаарал ауданы, Атамекен ауылдық округінің Атамекен елді мекенін газбен қамтамасыз ету жүйелерінің құрылысы"</w:t>
            </w:r>
          </w:p>
        </w:tc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ауданы, Атамекен а/о, Атамекен е.м.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40 330,00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016/1277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жоғ/қысымды газ құбырының ұзындығы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орт/қысымды газ құбырының ұзындығы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12 330,00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ГТП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"ОҚО Мақтаарал ауданы, Атамекен ауылдық округі Мақташы, Атамекен, Гагарин, Жемісті және Қоғалы елді мекендеріндегі (жоғары қысымды газ өткізгішін жеткізу кент аралық) газ өткізгішін жеткізу кент аралық газ өткізгіштерінің құрылысы"</w:t>
            </w:r>
          </w:p>
        </w:tc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ауданы, Атамекен а/о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28 600,00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016/1817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жоғ/қысымды газ құбырының ұзындығы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28 600,00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ГТП/ БГП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"ОҚО Мақтаарал ауданы, Атамекен ауылдық округінің Әлімбетов және Мақташы елді мекендерін газбен қамтамасыз ету жүйелерінің құрылысы"</w:t>
            </w:r>
          </w:p>
        </w:tc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ауданы, Атамекен а/о, Әлімбетов және Мақташы е.м.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7 279,00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016/7698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орт/қысымды газ құбырының ұзындығы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7 279,00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ГТП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"ОҚО Мақтаарал ауданы, Қазыбек би ауылдық округі Қазыбек би, Жамбыл елді мекендеріне кент аралық және тарату газ өткізгіштерінің құрылысы"</w:t>
            </w:r>
          </w:p>
        </w:tc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ауданы, Қазыбек би а/о, Жамбыл е.м.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54 150,00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07-19034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орт/қысымды газ құбырының ұзындығы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54 150,00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"ОҚО Мақтаарал ауданы Мақтаарал ауылдық округі Есентаев елді мекеніндегі газ өткізгіштерінің құрылысы"</w:t>
            </w:r>
          </w:p>
        </w:tc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 Мақтаарал а/о, Есентаев е.м.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13 058,00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017-1224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жоғ/қысымды газ құбырының ұзындығы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2 695,00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орт/қысымды газ құбырының ұзындығы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10 363,00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ГТП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"ОҚО Мақтаарал ауданы, Атамекен ауылдық округі Гагарин елді мекеніндегі газ өткізгіш желісінің құрылысы"</w:t>
            </w:r>
          </w:p>
        </w:tc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ауданы, Атамекен а/о, Гагарин е.м.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016/8220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орт/қысымды газ құбырының ұзындығы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ГТП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"ОҚО, Мақтаарал ауданы, Атамекен ауылдық округі Жемісті елді мекенінде газбен қамтамасыз ету жүйелерінің құрылысы"</w:t>
            </w:r>
          </w:p>
        </w:tc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ауданы, Атамекен а/о, Жемісті е.м.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8 183,00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016/8206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орт/қысымды газ құбырының ұзындығы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8 183,00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"ОҚО, Мақтаарал ауданы, Ш.Ділдәбеков ауыл округі Алпамыс елді мекенінің газбен қамтамасыз ету желілерінің құрылысы"</w:t>
            </w:r>
          </w:p>
        </w:tc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ауданы, Ш.Ділдәбеков а/о, Алпамыс е.м.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3 303,50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016/8199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жоғ/қысымды газ құбырының ұзындығы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орт/қысымды газ құбырының ұзындығы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3 082,00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төм/қысымды газ құбырының ұзындығы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ГТП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"ОҚО, Мақтаарал ауданы, Ш.Ділдәбеков ауыл округі Кемер елді мекенінің газбен қамтамасыз ету желілерінің құрылысы"</w:t>
            </w:r>
          </w:p>
        </w:tc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ауданы, Ш.Ділдәбеков а/о, Кемер е.м.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2 861,00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016/8207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жоғ/қысымды газ құбырының ұзындығы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орт/қысымды газ құбырының ұзындығы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2 737,00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төм/қысымды газ құбырының ұзындығы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ГТП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"ОҚО, Түлкібас ауданы, Машат ауыл округіне қатысты Еңбек, Қызылбастау, Еңбекші, Машат, Жаңақоғам елді мекендерін газбен қамтамасыз ету құрылыстары"</w:t>
            </w:r>
          </w:p>
        </w:tc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ауданы, Машат а/о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56 386,00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19-300-020-554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19-300-022-075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19-300-017-1336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19-300-021-070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19-300-141-314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жоғ/қысымды газ құбырының ұзындығы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4 215,00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орт/қысымды газ құбырының ұзындығы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52 171,00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ГТП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атаулар нысандардың жобалық-сметалық құжаттамаларына сәйкес көрсетілген.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ШП – шкафты пункті;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ШТП – шкафты тарату пункті;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ГТП – газ тарату пункті;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БГП – блокты газ реттеу пункті.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