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1ad0" w14:textId="2b21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 Республикасының аумағындағы жер учаскесін зымырандардың бөлінетін бөлшектері құлайтын аудан ретінде пайдалана отырып, Домбаровский позициялық ауданынан зымырандар ұшыруды жүргізу кезіндегі өзара іс-қимыл жасау тәртібі туралы келісімге Қазақстан Республикасы Үкіметінің қатысушы болмау ниеті туралы</w:t>
      </w:r>
    </w:p>
    <w:p>
      <w:pPr>
        <w:spacing w:after="0"/>
        <w:ind w:left="0"/>
        <w:jc w:val="both"/>
      </w:pPr>
      <w:r>
        <w:rPr>
          <w:rFonts w:ascii="Times New Roman"/>
          <w:b w:val="false"/>
          <w:i w:val="false"/>
          <w:color w:val="000000"/>
          <w:sz w:val="28"/>
        </w:rPr>
        <w:t>Қазақстан Республикасы Үкіметінің 2020 жылғы 19 қарашадағы № 771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Сыртқы істер министрлігі заңнамада белгіленген тәртіппен Қазақстан Республикасы Үкіметінің 2015 жылғы 15 қазанда Астанада жасалған Қазақстан Республикасының Үкіметі мен Ресей Федерациясының Үкіметі арасындағы Қазақстан Республикасының аумағындағы жер учаскесін зымырандардың бөлінетін бөлшектері құлайтын аудан ретінде пайдалана отырып, Домбаровский позициялық ауданынан зымырандар ұшыруды жүргізу кезіндегі өзара іс-қимыл жасау тәртібі туралы келісімге қатысушы болмау ниеті туралы Ресей Федерациясының Үкіметін хабардар етсін.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