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2ecb" w14:textId="6982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облысын әлеуметтік-экономикалық дамытудың 2024 жылға дейінгі кешенді жоспарын бекіту туралы" Қазақстан Республикасы Үкіметінің 2018 жылғы 29 желтоқсандағы № 938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19 қарашадағы № 776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 әлеуметтік-экономикалық дамытудың 2024 жылға дейінгі кешенді жоспарын бекіту туралы" Қазақстан Республикасы Үкіметінің 2018 жылғы 29 желтоқсандағы № 938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Түркістан облысын әлеуметтік-экономикалық дамытудың 2024 жылға дейінгі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"VIII. Көліктік инфрақұрылым"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78-жол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244"/>
        <w:gridCol w:w="610"/>
        <w:gridCol w:w="1289"/>
        <w:gridCol w:w="1623"/>
        <w:gridCol w:w="3315"/>
        <w:gridCol w:w="272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халықаралық әуежай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1-кезең: Түркістан қаласының бас жоспарының дамуын ескере отырып, әуежай орналасатын жерді таңдау және ТЭН мен ЖСҚ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2-кезең: Түркістан қаласында өндірістік қызметті техникалық жарақтандыра отырып, халықаралық әуежай салу***жергілікті МЖӘ жобасы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ИИДМ, ҰЭМ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130 124,686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35 256,759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41 315,544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8 183,217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"Жиыны"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747"/>
        <w:gridCol w:w="370"/>
        <w:gridCol w:w="370"/>
        <w:gridCol w:w="10072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572 392,686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"Қаржыландыру көзі" бөлімінде: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"МЖӘ" және "ЖИЫНЫ" деген 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427"/>
        <w:gridCol w:w="1749"/>
        <w:gridCol w:w="1751"/>
        <w:gridCol w:w="1750"/>
        <w:gridCol w:w="1750"/>
        <w:gridCol w:w="1750"/>
        <w:gridCol w:w="1994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16 907,132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166 224,759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160 159,034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113 573,544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8 183,217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465 547,686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200 214,0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436 019,132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432 275,759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370 616,034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219 646,544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102 915,217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1 761 686,686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      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