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479" w14:textId="0f8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білім беру және мәдениет ұйымдарына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қарашадағы № 799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білім басқармасының "№ 72 жалпы орта білім беретін мектебі" коммуналдық мемлекеттік мекемесіне Сағадат Нұрмағамбетовтің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Шымкент қаласының мынадай мәдениет және білім беру ұйымдарының атауы: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мәдениет, тілдерді дамыту және архивтер басқармасының "Отырар" қалалық ғылыми-әмбебап кітапханасы" коммуналдық мемлекеттік мекемесі – Шымкент қаласының мәдениет, тілдерді дамыту және архивтер басқармасының "Әл-Фараби атындағы қалалық ғылыми-әмбебап кітапхана"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қаласының білім басқармасының "Хамза атындағы № 53 жалпы орта білім беретін мектебі" коммуналдық мемлекеттік мекемесі Шымкент қаласы білім басқармасының "Сабыр Рақымов атындағы № 53 жалпы орта білім беретін мектеп" коммуналдық мемлекеттік мекемесі болып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