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dac" w14:textId="9d3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қаласындағы "Жекпе-жек" жекпе-жек сарайының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қарашадағы № 802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қаласындағы "Жекпе-жек" жекпе-жек сарайының атауы Жақсылық Үшкемпіров атындағы жекпе-жек сарайы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