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6745" w14:textId="9f66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2 желтоқсандағы № 811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 159-құжат)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құрылымына кіретін кейбір мемлекеттік органдардың ведомстволық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1-бөлімде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"Төсбелгілер" деген кіші </w:t>
      </w:r>
      <w:r>
        <w:rPr>
          <w:rFonts w:ascii="Times New Roman"/>
          <w:b w:val="false"/>
          <w:i w:val="false"/>
          <w:color w:val="000000"/>
          <w:sz w:val="28"/>
        </w:rPr>
        <w:t>бөлімде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17-1) тармақшамен толықтырылсын:</w:t>
      </w:r>
    </w:p>
    <w:bookmarkStart w:name="z8" w:id="5"/>
    <w:p>
      <w:pPr>
        <w:spacing w:after="0"/>
        <w:ind w:left="0"/>
        <w:jc w:val="both"/>
      </w:pPr>
      <w:r>
        <w:rPr>
          <w:rFonts w:ascii="Times New Roman"/>
          <w:b w:val="false"/>
          <w:i w:val="false"/>
          <w:color w:val="000000"/>
          <w:sz w:val="28"/>
        </w:rPr>
        <w:t>
      "17-1) "І, ІІ, ІІІ дәрежелі "Шахтер даңқы";";</w:t>
      </w:r>
    </w:p>
    <w:bookmarkEnd w:id="5"/>
    <w:bookmarkStart w:name="z9" w:id="6"/>
    <w:p>
      <w:pPr>
        <w:spacing w:after="0"/>
        <w:ind w:left="0"/>
        <w:jc w:val="both"/>
      </w:pPr>
      <w:r>
        <w:rPr>
          <w:rFonts w:ascii="Times New Roman"/>
          <w:b w:val="false"/>
          <w:i w:val="false"/>
          <w:color w:val="000000"/>
          <w:sz w:val="28"/>
        </w:rPr>
        <w:t xml:space="preserve">
      "Қазақстан Республикасы Үкіметінің құрылымына кіретін кейбір мемлекеттік органдардың ведомстволық наградаларының сипаттамалары (бұдан әрі – сипаттамалар)" деген </w:t>
      </w:r>
      <w:r>
        <w:rPr>
          <w:rFonts w:ascii="Times New Roman"/>
          <w:b w:val="false"/>
          <w:i w:val="false"/>
          <w:color w:val="000000"/>
          <w:sz w:val="28"/>
        </w:rPr>
        <w:t>2-бөлімде</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"Қазақстан Республикасы Энергетика министрлігінің төсбелгісі" деген кіші </w:t>
      </w:r>
      <w:r>
        <w:rPr>
          <w:rFonts w:ascii="Times New Roman"/>
          <w:b w:val="false"/>
          <w:i w:val="false"/>
          <w:color w:val="000000"/>
          <w:sz w:val="28"/>
        </w:rPr>
        <w:t>бөлімде</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"I дәрежелі </w:t>
      </w:r>
      <w:r>
        <w:rPr>
          <w:rFonts w:ascii="Times New Roman"/>
          <w:b w:val="false"/>
          <w:i w:val="false"/>
          <w:color w:val="000000"/>
          <w:sz w:val="28"/>
        </w:rPr>
        <w:t>"Шахтер даңқы"</w:t>
      </w:r>
      <w:r>
        <w:rPr>
          <w:rFonts w:ascii="Times New Roman"/>
          <w:b w:val="false"/>
          <w:i w:val="false"/>
          <w:color w:val="000000"/>
          <w:sz w:val="28"/>
        </w:rPr>
        <w:t xml:space="preserve"> (11-қосымша)", "II дәрежелі </w:t>
      </w:r>
      <w:r>
        <w:rPr>
          <w:rFonts w:ascii="Times New Roman"/>
          <w:b w:val="false"/>
          <w:i w:val="false"/>
          <w:color w:val="000000"/>
          <w:sz w:val="28"/>
        </w:rPr>
        <w:t>"Шахтер даңқы"</w:t>
      </w:r>
      <w:r>
        <w:rPr>
          <w:rFonts w:ascii="Times New Roman"/>
          <w:b w:val="false"/>
          <w:i w:val="false"/>
          <w:color w:val="000000"/>
          <w:sz w:val="28"/>
        </w:rPr>
        <w:t xml:space="preserve"> (12-қосымша)" және "III дәрежелі </w:t>
      </w:r>
      <w:r>
        <w:rPr>
          <w:rFonts w:ascii="Times New Roman"/>
          <w:b w:val="false"/>
          <w:i w:val="false"/>
          <w:color w:val="000000"/>
          <w:sz w:val="28"/>
        </w:rPr>
        <w:t>"Шахтер даңқы"</w:t>
      </w:r>
      <w:r>
        <w:rPr>
          <w:rFonts w:ascii="Times New Roman"/>
          <w:b w:val="false"/>
          <w:i w:val="false"/>
          <w:color w:val="000000"/>
          <w:sz w:val="28"/>
        </w:rPr>
        <w:t xml:space="preserve"> (13-қосымша)" деген тараулар алып тасталсын;</w:t>
      </w:r>
    </w:p>
    <w:bookmarkEnd w:id="8"/>
    <w:bookmarkStart w:name="z12" w:id="9"/>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төсбелгісі"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тараулармен толықтырылсын:</w:t>
      </w:r>
    </w:p>
    <w:bookmarkEnd w:id="9"/>
    <w:bookmarkStart w:name="z13" w:id="10"/>
    <w:p>
      <w:pPr>
        <w:spacing w:after="0"/>
        <w:ind w:left="0"/>
        <w:jc w:val="both"/>
      </w:pPr>
      <w:r>
        <w:rPr>
          <w:rFonts w:ascii="Times New Roman"/>
          <w:b w:val="false"/>
          <w:i w:val="false"/>
          <w:color w:val="000000"/>
          <w:sz w:val="28"/>
        </w:rPr>
        <w:t>
      "I дәрежелі "Шахтер даңқы" (47-6-қосымша)</w:t>
      </w:r>
    </w:p>
    <w:bookmarkEnd w:id="10"/>
    <w:bookmarkStart w:name="z14" w:id="11"/>
    <w:p>
      <w:pPr>
        <w:spacing w:after="0"/>
        <w:ind w:left="0"/>
        <w:jc w:val="both"/>
      </w:pPr>
      <w:r>
        <w:rPr>
          <w:rFonts w:ascii="Times New Roman"/>
          <w:b w:val="false"/>
          <w:i w:val="false"/>
          <w:color w:val="000000"/>
          <w:sz w:val="28"/>
        </w:rPr>
        <w:t>
      I дәрежелі "Шахтер даңқы" төсбелгісі диаметрі 52 мм бес бұрышты жұлдыз нысанында және периметрі бойынша кертпесі бар алтын түстес металдан дайындалады.</w:t>
      </w:r>
    </w:p>
    <w:bookmarkEnd w:id="11"/>
    <w:bookmarkStart w:name="z15" w:id="12"/>
    <w:p>
      <w:pPr>
        <w:spacing w:after="0"/>
        <w:ind w:left="0"/>
        <w:jc w:val="both"/>
      </w:pPr>
      <w:r>
        <w:rPr>
          <w:rFonts w:ascii="Times New Roman"/>
          <w:b w:val="false"/>
          <w:i w:val="false"/>
          <w:color w:val="000000"/>
          <w:sz w:val="28"/>
        </w:rPr>
        <w:t>
      Бес бұрышты жұлдыздың бедеріне қызыл мөлдір эмаль жағылған. Төсбелгінің орталық бөлігінде кен балғалары айқаса орналасып, олардың төменгі жағынан "ШАХТЕР ДАҢҚЫ" деген жазуы бар ақ лента өткен. Төменгі бөлігінде "І" рим цифры бар сопақша орналасқан.</w:t>
      </w:r>
    </w:p>
    <w:bookmarkEnd w:id="12"/>
    <w:bookmarkStart w:name="z16" w:id="13"/>
    <w:p>
      <w:pPr>
        <w:spacing w:after="0"/>
        <w:ind w:left="0"/>
        <w:jc w:val="both"/>
      </w:pPr>
      <w:r>
        <w:rPr>
          <w:rFonts w:ascii="Times New Roman"/>
          <w:b w:val="false"/>
          <w:i w:val="false"/>
          <w:color w:val="000000"/>
          <w:sz w:val="28"/>
        </w:rPr>
        <w:t>
      Төсбелгі құлақша мен шығыршық арқылы қызыл және ақ жолақтары V тәріздес нысанда кезектесе орналасқан, ені 37 мм және биіктігі 11,5 мм көк реңді тікбұрышты тағанмен жалғанады.</w:t>
      </w:r>
    </w:p>
    <w:bookmarkEnd w:id="13"/>
    <w:bookmarkStart w:name="z17" w:id="14"/>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End w:id="14"/>
    <w:bookmarkStart w:name="z18" w:id="15"/>
    <w:p>
      <w:pPr>
        <w:spacing w:after="0"/>
        <w:ind w:left="0"/>
        <w:jc w:val="both"/>
      </w:pPr>
      <w:r>
        <w:rPr>
          <w:rFonts w:ascii="Times New Roman"/>
          <w:b w:val="false"/>
          <w:i w:val="false"/>
          <w:color w:val="000000"/>
          <w:sz w:val="28"/>
        </w:rPr>
        <w:t>
      "II дәрежелі "Шахтер даңқы" (47-7-қосымша)</w:t>
      </w:r>
    </w:p>
    <w:bookmarkEnd w:id="15"/>
    <w:bookmarkStart w:name="z19" w:id="16"/>
    <w:p>
      <w:pPr>
        <w:spacing w:after="0"/>
        <w:ind w:left="0"/>
        <w:jc w:val="both"/>
      </w:pPr>
      <w:r>
        <w:rPr>
          <w:rFonts w:ascii="Times New Roman"/>
          <w:b w:val="false"/>
          <w:i w:val="false"/>
          <w:color w:val="000000"/>
          <w:sz w:val="28"/>
        </w:rPr>
        <w:t>
      IІ дәрежелі "Шахтер даңқы" төсбелгісі диаметрі 52 мм бес бұрышты жұлдыз нысанында және периметрі бойынша кертпесі бар күміс түстес металдан дайындалады.</w:t>
      </w:r>
    </w:p>
    <w:bookmarkEnd w:id="16"/>
    <w:bookmarkStart w:name="z20" w:id="17"/>
    <w:p>
      <w:pPr>
        <w:spacing w:after="0"/>
        <w:ind w:left="0"/>
        <w:jc w:val="both"/>
      </w:pPr>
      <w:r>
        <w:rPr>
          <w:rFonts w:ascii="Times New Roman"/>
          <w:b w:val="false"/>
          <w:i w:val="false"/>
          <w:color w:val="000000"/>
          <w:sz w:val="28"/>
        </w:rPr>
        <w:t>
      Бес бұрышты жұлдыздың бедеріне қызыл мөлдір эмаль жағылған. Төсбелгінің орталық бөлігінде кен балғалары айқаса орналасып, олардың төменгі жағынан "ШАХТЕР ДАҢҚЫ" деген жазуы бар ақ лента өткен. Төменгі бөлігінде "II" рим цифры бар сопақша орналасқан.</w:t>
      </w:r>
    </w:p>
    <w:bookmarkEnd w:id="17"/>
    <w:bookmarkStart w:name="z21" w:id="18"/>
    <w:p>
      <w:pPr>
        <w:spacing w:after="0"/>
        <w:ind w:left="0"/>
        <w:jc w:val="both"/>
      </w:pPr>
      <w:r>
        <w:rPr>
          <w:rFonts w:ascii="Times New Roman"/>
          <w:b w:val="false"/>
          <w:i w:val="false"/>
          <w:color w:val="000000"/>
          <w:sz w:val="28"/>
        </w:rPr>
        <w:t>
      Төсбелгі құлақша мен шығыршық арқылы қызыл және ақ жолақтары V тәріздес нысанда кезектесе орналасқан, ені 37 мм және биіктігі 11,5 мм көк реңді тікбұрышты тағанмен жалғанады.</w:t>
      </w:r>
    </w:p>
    <w:bookmarkEnd w:id="18"/>
    <w:bookmarkStart w:name="z22" w:id="19"/>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End w:id="19"/>
    <w:bookmarkStart w:name="z23" w:id="20"/>
    <w:p>
      <w:pPr>
        <w:spacing w:after="0"/>
        <w:ind w:left="0"/>
        <w:jc w:val="both"/>
      </w:pPr>
      <w:r>
        <w:rPr>
          <w:rFonts w:ascii="Times New Roman"/>
          <w:b w:val="false"/>
          <w:i w:val="false"/>
          <w:color w:val="000000"/>
          <w:sz w:val="28"/>
        </w:rPr>
        <w:t>
      "III дәрежелі "Шахтер даңқы" (47-8-қосымша)</w:t>
      </w:r>
    </w:p>
    <w:bookmarkEnd w:id="20"/>
    <w:bookmarkStart w:name="z24" w:id="21"/>
    <w:p>
      <w:pPr>
        <w:spacing w:after="0"/>
        <w:ind w:left="0"/>
        <w:jc w:val="both"/>
      </w:pPr>
      <w:r>
        <w:rPr>
          <w:rFonts w:ascii="Times New Roman"/>
          <w:b w:val="false"/>
          <w:i w:val="false"/>
          <w:color w:val="000000"/>
          <w:sz w:val="28"/>
        </w:rPr>
        <w:t>
      IІІ дәрежелі "Шахтер даңқы" төсбелгісі диаметрі 52 мм бес бұрышты жұлдыз нысанында және периметр бойынша кертпесі бар қола түстес металдан дайындалады.</w:t>
      </w:r>
    </w:p>
    <w:bookmarkEnd w:id="21"/>
    <w:bookmarkStart w:name="z25" w:id="22"/>
    <w:p>
      <w:pPr>
        <w:spacing w:after="0"/>
        <w:ind w:left="0"/>
        <w:jc w:val="both"/>
      </w:pPr>
      <w:r>
        <w:rPr>
          <w:rFonts w:ascii="Times New Roman"/>
          <w:b w:val="false"/>
          <w:i w:val="false"/>
          <w:color w:val="000000"/>
          <w:sz w:val="28"/>
        </w:rPr>
        <w:t>
      Бес бұрышты жұлдыздың бедеріне қызыл мөлдір эмаль жағылған. Төсбелгінің орталық бөлігінде кен балғалары айқаса орналасып, олардың төменгі жағынан "ШАХТЕР ДАҢҚЫ" деген жазуы бар ақ лента өткен. Төменгі бөлігінде "IІІ" рим цифры бар сопақша орналасқан.</w:t>
      </w:r>
    </w:p>
    <w:bookmarkEnd w:id="22"/>
    <w:bookmarkStart w:name="z26" w:id="23"/>
    <w:p>
      <w:pPr>
        <w:spacing w:after="0"/>
        <w:ind w:left="0"/>
        <w:jc w:val="both"/>
      </w:pPr>
      <w:r>
        <w:rPr>
          <w:rFonts w:ascii="Times New Roman"/>
          <w:b w:val="false"/>
          <w:i w:val="false"/>
          <w:color w:val="000000"/>
          <w:sz w:val="28"/>
        </w:rPr>
        <w:t>
      Төсбелгі құлақша мен шығыршық арқылы қызыл және ақ жолақтары V тәріздес нысанда кезектесе орналасқан, ені 37 мм және биіктігі 11,5 мм көк реңді тікбұрышты тағанмен жалғанады.</w:t>
      </w:r>
    </w:p>
    <w:bookmarkEnd w:id="23"/>
    <w:bookmarkStart w:name="z27" w:id="24"/>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w:t>
      </w:r>
      <w:r>
        <w:rPr>
          <w:rFonts w:ascii="Times New Roman"/>
          <w:b w:val="false"/>
          <w:i w:val="false"/>
          <w:color w:val="000000"/>
          <w:sz w:val="28"/>
        </w:rPr>
        <w:t xml:space="preserve"> алып тасталсын;</w:t>
      </w:r>
    </w:p>
    <w:bookmarkStart w:name="z29" w:id="2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сипаттамаларға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және 47-7-қосымшалармен толықтырылсын.</w:t>
      </w:r>
    </w:p>
    <w:bookmarkEnd w:id="25"/>
    <w:bookmarkStart w:name="z30" w:id="2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желтоқсандағы</w:t>
            </w:r>
            <w:r>
              <w:br/>
            </w:r>
            <w:r>
              <w:rPr>
                <w:rFonts w:ascii="Times New Roman"/>
                <w:b w:val="false"/>
                <w:i w:val="false"/>
                <w:color w:val="000000"/>
                <w:sz w:val="20"/>
              </w:rPr>
              <w:t>№ 811 қаулысына</w:t>
            </w:r>
            <w:r>
              <w:br/>
            </w:r>
            <w:r>
              <w:rPr>
                <w:rFonts w:ascii="Times New Roman"/>
                <w:b w:val="false"/>
                <w:i w:val="false"/>
                <w:color w:val="000000"/>
                <w:sz w:val="20"/>
              </w:rPr>
              <w:t>1-қосымша</w:t>
            </w:r>
            <w:r>
              <w:br/>
            </w:r>
            <w:r>
              <w:rPr>
                <w:rFonts w:ascii="Times New Roman"/>
                <w:b w:val="false"/>
                <w:i w:val="false"/>
                <w:color w:val="000000"/>
                <w:sz w:val="20"/>
              </w:rPr>
              <w:t>Сипаттамаларға</w:t>
            </w:r>
            <w:r>
              <w:br/>
            </w:r>
            <w:r>
              <w:rPr>
                <w:rFonts w:ascii="Times New Roman"/>
                <w:b w:val="false"/>
                <w:i w:val="false"/>
                <w:color w:val="000000"/>
                <w:sz w:val="20"/>
              </w:rPr>
              <w:t xml:space="preserve">47-6-қосымша </w:t>
            </w:r>
          </w:p>
        </w:tc>
      </w:tr>
    </w:tbl>
    <w:bookmarkStart w:name="z32" w:id="27"/>
    <w:p>
      <w:pPr>
        <w:spacing w:after="0"/>
        <w:ind w:left="0"/>
        <w:jc w:val="both"/>
      </w:pPr>
      <w:r>
        <w:rPr>
          <w:rFonts w:ascii="Times New Roman"/>
          <w:b w:val="false"/>
          <w:i w:val="false"/>
          <w:color w:val="000000"/>
          <w:sz w:val="28"/>
        </w:rPr>
        <w:t>
      І дәрежелі "Шахтер даңқы" төсбелгісі</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желтоқсандағы</w:t>
            </w:r>
            <w:r>
              <w:br/>
            </w:r>
            <w:r>
              <w:rPr>
                <w:rFonts w:ascii="Times New Roman"/>
                <w:b w:val="false"/>
                <w:i w:val="false"/>
                <w:color w:val="000000"/>
                <w:sz w:val="20"/>
              </w:rPr>
              <w:t>№ 811 қаулысына</w:t>
            </w:r>
            <w:r>
              <w:br/>
            </w:r>
            <w:r>
              <w:rPr>
                <w:rFonts w:ascii="Times New Roman"/>
                <w:b w:val="false"/>
                <w:i w:val="false"/>
                <w:color w:val="000000"/>
                <w:sz w:val="20"/>
              </w:rPr>
              <w:t>2-қосымша</w:t>
            </w:r>
            <w:r>
              <w:br/>
            </w:r>
            <w:r>
              <w:rPr>
                <w:rFonts w:ascii="Times New Roman"/>
                <w:b w:val="false"/>
                <w:i w:val="false"/>
                <w:color w:val="000000"/>
                <w:sz w:val="20"/>
              </w:rPr>
              <w:t>Сипаттамаларға</w:t>
            </w:r>
            <w:r>
              <w:br/>
            </w:r>
            <w:r>
              <w:rPr>
                <w:rFonts w:ascii="Times New Roman"/>
                <w:b w:val="false"/>
                <w:i w:val="false"/>
                <w:color w:val="000000"/>
                <w:sz w:val="20"/>
              </w:rPr>
              <w:t>47-7-қосымша</w:t>
            </w:r>
          </w:p>
        </w:tc>
      </w:tr>
    </w:tbl>
    <w:bookmarkStart w:name="z34" w:id="28"/>
    <w:p>
      <w:pPr>
        <w:spacing w:after="0"/>
        <w:ind w:left="0"/>
        <w:jc w:val="both"/>
      </w:pPr>
      <w:r>
        <w:rPr>
          <w:rFonts w:ascii="Times New Roman"/>
          <w:b w:val="false"/>
          <w:i w:val="false"/>
          <w:color w:val="000000"/>
          <w:sz w:val="28"/>
        </w:rPr>
        <w:t>
      ІІ дәрежелі "Шахтер даңқы" төсбелгісі</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желтоқсандағы</w:t>
            </w:r>
            <w:r>
              <w:br/>
            </w:r>
            <w:r>
              <w:rPr>
                <w:rFonts w:ascii="Times New Roman"/>
                <w:b w:val="false"/>
                <w:i w:val="false"/>
                <w:color w:val="000000"/>
                <w:sz w:val="20"/>
              </w:rPr>
              <w:t>№ 811 қаулысына</w:t>
            </w:r>
            <w:r>
              <w:br/>
            </w:r>
            <w:r>
              <w:rPr>
                <w:rFonts w:ascii="Times New Roman"/>
                <w:b w:val="false"/>
                <w:i w:val="false"/>
                <w:color w:val="000000"/>
                <w:sz w:val="20"/>
              </w:rPr>
              <w:t>3-қосымша</w:t>
            </w:r>
            <w:r>
              <w:br/>
            </w:r>
            <w:r>
              <w:rPr>
                <w:rFonts w:ascii="Times New Roman"/>
                <w:b w:val="false"/>
                <w:i w:val="false"/>
                <w:color w:val="000000"/>
                <w:sz w:val="20"/>
              </w:rPr>
              <w:t>Сипаттамаларға</w:t>
            </w:r>
            <w:r>
              <w:br/>
            </w:r>
            <w:r>
              <w:rPr>
                <w:rFonts w:ascii="Times New Roman"/>
                <w:b w:val="false"/>
                <w:i w:val="false"/>
                <w:color w:val="000000"/>
                <w:sz w:val="20"/>
              </w:rPr>
              <w:t xml:space="preserve">47-7-қосымша </w:t>
            </w:r>
          </w:p>
        </w:tc>
      </w:tr>
    </w:tbl>
    <w:bookmarkStart w:name="z36" w:id="29"/>
    <w:p>
      <w:pPr>
        <w:spacing w:after="0"/>
        <w:ind w:left="0"/>
        <w:jc w:val="both"/>
      </w:pPr>
      <w:r>
        <w:rPr>
          <w:rFonts w:ascii="Times New Roman"/>
          <w:b w:val="false"/>
          <w:i w:val="false"/>
          <w:color w:val="000000"/>
          <w:sz w:val="28"/>
        </w:rPr>
        <w:t>
      ІІІ дәрежелі "Шахтер даңқы" төсбелгісі</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