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20b30" w14:textId="2820b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бюджеттен қаржыландырылатын білім беру ұйымдарында (Қарулы Күштер, басқа да әскерлер мен әскери құралымдар, сондай-ақ арнаулы мемлекеттік органдар үшін мамандар даярлауды жүзеге асыратын білім беру ұйымдарын қоспағанда) жоғары және жоғары оқу орнынан кейінгі, сондай-ақ техникалық және кәсіптік, орта білімнен кейінгі білімі бар мамандар даярлауға 2018 – 2019, 2019 – 2020, 2020 – 2021 оқу жылдарына арналған мемлекеттік білім беру тапсырысын бекіту туралы" Қазақстан Республикасы Үкіметінің 2018 жылғы 16 сәуірдегі № 199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 желтоқсандағы № 814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бюджеттен қаржыландырылатын білім беру ұйымдарында (Қарулы Күштер, басқа да әскерлер мен әскери құралымдар, сондай-ақ арнаулы мемлекеттік органдар үшін мамандар даярлауды жүзеге асыратын білім беру ұйымдарын қоспағанда) жоғары және жоғары оқу орнынан кейінгі, сондай-ақ техникалық және кәсіптік, орта білімнен кейінгі білімі бар мамандар даярлауға 2018 – 2019, 2019 – 2020, 2020 – 2021 оқу жылдарына арналған мемлекеттік білім беру тапсырысын бекіту туралы" Қазақстан Республикасы Үкіметінің 2018 жылғы 16 сәуірдегі № 199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2018 ж., № 19, 105-құжат)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республикалық бюджеттен қаржыландырылатын білім беру ұйымдарында жоғары білімі бар мамандар даярлауға 2020 – 2021 оқу жылына арналған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6"/>
        <w:gridCol w:w="775"/>
        <w:gridCol w:w="2398"/>
        <w:gridCol w:w="842"/>
        <w:gridCol w:w="2299"/>
        <w:gridCol w:w="1608"/>
        <w:gridCol w:w="1608"/>
        <w:gridCol w:w="1484"/>
      </w:tblGrid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 беру саласының коды және сыныпталуы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білім беру тапсырысы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Оқу жылы ішінде 1 студентті оқытуға жұмсалатын орташа шығыстар (мың теңге) / / 1 студентті оқытуға жұмсалатын 1 (бір) кредиттің шығысы (теңге)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Ұлттық ЖОО-да, Қ.А. Ясауи атындағы халықаралық Қазақ-түрік университеті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Назарбаев Университетінде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Халықаралық ақпараттық технологиялар университетінде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Қазақстан-Британ техникалық университетінде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Astana IT University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 ЖОО-да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Педагогикалық ғылымдар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 /16 848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 /16 848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 /15 017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тілдік дайындықты күшейту үшін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 /16 848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 /15 017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Өнер және гуманитарлық ғылымдар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/17 488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/15 375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Әлеуметтік ғылымдар, журналистика және ақпарат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 /13 318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 /13 318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 /13 318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 /11 915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Бизнес, басқару және құқық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 /13 318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 /13 318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 /13 318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 /13 318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 /11 915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Жаратылыстану ғылымдары, математика және статистика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 /13 781,7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742,7 /12 378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Ақпараттық-коммуникациялық технологиялар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 /16 742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 /16 742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 /16 742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 /16 742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 /15 342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Инженерлік, өңдеу және құрылыс салалары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15028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 /16 742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 /16 742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 /15 342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Ауыл шаруашылығы және биоресурстар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 /13 782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742,7 /12 378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Қызмет көрсету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 /13 318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 /11 915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 Ветеринария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1082,6 /18 043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955,8 /15 930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"Мәңгілік ел жастары – индустрияға!" жобасы шеңберінде студенттерді оқытуға, оның ішінде: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Педагогикалық ғылымдар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 /16 848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 /15 017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Ақпараттық-коммуникациялық технологиялар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 /16 742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 /15 342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Инженерлік, өңдеу және құрылыс салалары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 /16 742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 /15 342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Ауыл шаруашылығы және биоресурстар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 /13 782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742,7 /12 378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Қ.А. Ясауи атындағы халықаралық Қазақ-түрік университетінде Түркия Республикасынан, басқа да түркітілдес республикалардан студенттерді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920,3 /15 339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келісімдер бойынша шетел азаматтарын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920,3 /15 339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/13 751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Моңғолия азаматтарын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/13 751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М.В. Ломоносов атындағы Мәскеу мемлекеттік университетінің Қазақстандағы филиалында студенттерді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1706,4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авиация институтының "Восход" филиалында студенттерді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ДБҰ студенттерді, оның ішінде шетелдік азаматтарды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7891,3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ЖОО-ның даярлық бөлімдерінің тыңдаушыларын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"Назарбаев Университеті" ДБҰ даярлық бөлімінде тыңдаушыларды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6692,3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ЖОО-ның даярлық бөлімінде Қазақстан Республикасының азаматтары болып табылмайтын ұлты қазақ тұлғаларды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тілдік дайындығының деңгейін арттыру үшін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ішіндеҚ.А. Ясауи атындағы халықаралық Қазақ-түрік университетінде Түрік Республикасынан, басқа түркітілдес республикалардан келген тыңдаушыларды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шетелден келген азаматтарды даярлық бөлімде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920,3 /15 339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/13 751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51071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деген жолдар мынадай редакцияда жазылсын: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0"/>
        <w:gridCol w:w="775"/>
        <w:gridCol w:w="2291"/>
        <w:gridCol w:w="842"/>
        <w:gridCol w:w="2329"/>
        <w:gridCol w:w="1630"/>
        <w:gridCol w:w="1630"/>
        <w:gridCol w:w="1503"/>
      </w:tblGrid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 беру саласының коды және сыныпталуы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білім беру тапсырысы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Оқу жылы ішінде 1 студентті оқытуға жұмсалатын орташа шығыстар (мың теңге) / 1 студентті оқытуға жұмсалатын 1 (бір) кредиттің шығысы (теңге)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Ұлттық ЖОО-да, Қ.А. Ясауи атындағы халықаралық Қазақ-түрік университеті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Назарбаев Университетінде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Халықаралық ақпараттық технологиялар университетінде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Қазақстан-Британ техникалық университетінде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Astana IT University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 ЖОО-да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Педагогикалық ғылымдар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 /16 848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 /16 848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 /15 017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тілдік дайындықты күшейту үшін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 /16 848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 /15 017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Өнер және гуманитарлық ғылымдар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1 049,3 /17 488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922,5 /15 375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Әлеуметтік ғылымдар, журналистика және ақпарат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 /13 318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 /13 318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 /13 318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 /11 915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Бизнес, басқару және құқық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 /13 318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 /13 318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 /13 318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 /13 318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 /11 915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Жаратылыстану ғылымдары, математика және статистика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 /13 781,7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742,7 /12 378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Ақпараттық-коммуникациялық технологиялар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 /16 742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 /16 742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 /16 742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 /16 742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 /15 342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Инженерлік, өңдеу және құрылыс салалары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 /16 742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 /16 742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 /15 342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Ауыл шаруашылығы және биоресурстар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 /13 782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742,7 /12 378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Қызмет көрсету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 /13 318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 /11 915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 Ветеринария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1082,6 /18 043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955,8 /15 930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"Мәңгілік ел жастары – индустрияға!" жобасы шеңберінде студенттерді оқытуға, оның ішінде: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Педагогикалық ғылымдар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 /16 848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 /15 017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Ақпараттық-коммуникациялық технологиялар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 /16 742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 /15 342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Инженерлік, өңдеу және құрылыс салалары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 /16 742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 /15 342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Ауыл шаруашылығы және биоресурстар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 /13 782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742,7 /12 378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Қ.А. Ясауи атындағы халықаралық Қазақ-түрік университетінде Түркия Республикасынан, басқа да түркітілдес республикалардан студенттерді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920,3 /15 339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келісімдер бойынша шетел азаматтарын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920,3 /15 339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/13 751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Моңғолия азаматтарын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/13 751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М.В. Ломоносов атындағы Мәскеу мемлекеттік университетінің Қазақстандағы филиалында студенттерді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1706,4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авиация институтының "Восход" филиалында студенттерді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ДБҰ студенттерді, оның ішінде шетелдік азаматтарды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7891,3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ЖОО-ның даярлық бөлімдерінің тыңдаушыларын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"Назарбаев Университеті" ДБҰ даярлық бөлімінде тыңдаушыларды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6692,3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ЖОО-ның даярлық бөлімінде Қазақстан Республикасының азаматтары болып табылмайтын ұлты қазақ тұлғаларды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тілдік дайындығының деңгейін арттыру үшін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ішіндеҚ.А. Ясауи атындағы халықаралық Қазақ-түрік университетінде Түрік Республикасынан, басқа түркітілдес республикалардан келген тыңдаушыларды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шетелден келген азаматтарды даярлық бөлімде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920,3 /15 339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/13 751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51056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республикалық бюджеттен қаржыландырылатын білім беру ұйымдарында жоғары оқу орнынан кейінгі білімі бар мамандар даярлауға 2020 – 2021 оқу жылына арналған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тапсырысында: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"Магистратураға және резидентураға қабылдау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7"/>
        <w:gridCol w:w="1316"/>
        <w:gridCol w:w="3547"/>
        <w:gridCol w:w="1120"/>
      </w:tblGrid>
      <w:tr>
        <w:trPr>
          <w:trHeight w:val="30" w:hRule="atLeast"/>
        </w:trPr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білім беру тапсырысы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Жылына 1 магистрантты оқытуға жұмсалатын орташа шығыстар (мың теңге) / 1 магистрантты оқытуға жұмсалатын 1 (бір) кредиттің шығысы (теңге)
</w:t>
            </w:r>
          </w:p>
        </w:tc>
      </w:tr>
      <w:tr>
        <w:trPr>
          <w:trHeight w:val="30" w:hRule="atLeast"/>
        </w:trPr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Ұлттық ЖОО, Қ.А. Ясауи атындағы халықаралық Қазақ-түрік университеті, Қазақстан-Британ техникалық университеті, Халықаралық ақпараттық технологиялар университеті, Astana IT University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 ЖОО
</w:t>
            </w:r>
          </w:p>
        </w:tc>
      </w:tr>
      <w:tr>
        <w:trPr>
          <w:trHeight w:val="30" w:hRule="atLeast"/>
        </w:trPr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және педагогикалық магистратура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/10772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/6600</w:t>
            </w:r>
          </w:p>
        </w:tc>
      </w:tr>
      <w:tr>
        <w:trPr>
          <w:trHeight w:val="30" w:hRule="atLeast"/>
        </w:trPr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Бейіндік магистратура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/10772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/6600</w:t>
            </w:r>
          </w:p>
        </w:tc>
      </w:tr>
      <w:tr>
        <w:trPr>
          <w:trHeight w:val="30" w:hRule="atLeast"/>
        </w:trPr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М.В. Ломоносов атындағы Мәскеу мемлекеттік университетінің Қазақстандағы филиалы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1803,9</w:t>
            </w:r>
          </w:p>
        </w:tc>
      </w:tr>
      <w:tr>
        <w:trPr>
          <w:trHeight w:val="30" w:hRule="atLeast"/>
        </w:trPr>
        <w:tc>
          <w:tcPr>
            <w:tcW w:w="6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ДБҰ, оның ішінде шетел азаматтарын оқыту үшін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4697,2</w:t>
            </w:r>
          </w:p>
        </w:tc>
      </w:tr>
      <w:tr>
        <w:trPr>
          <w:trHeight w:val="30" w:hRule="atLeast"/>
        </w:trPr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бөлім мынадай редакцияда жазылсын: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"Магистратураға және резидентураға қабылдау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2"/>
        <w:gridCol w:w="1213"/>
        <w:gridCol w:w="3270"/>
        <w:gridCol w:w="1995"/>
      </w:tblGrid>
      <w:tr>
        <w:trPr>
          <w:trHeight w:val="30" w:hRule="atLeast"/>
        </w:trPr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білім беру тапсырысы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Жылына 1 магистрантты оқытуға жұмсалатын орташа шығыстар (мың теңге) / 1 магистрантты оқытуға жұмсалатын 1 (бір) кредиттің шығысы (теңге)
</w:t>
            </w:r>
          </w:p>
        </w:tc>
      </w:tr>
      <w:tr>
        <w:trPr>
          <w:trHeight w:val="30" w:hRule="atLeast"/>
        </w:trPr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Ұлттық ЖОО, Қ.А. Ясауи атындағы халықаралық Қазақ-түрік университеті, Қазақстан-Британ техникалық университеті, Халықаралық ақпараттық технологиялар университеті, Astana IT University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 ЖОО
</w:t>
            </w:r>
          </w:p>
        </w:tc>
      </w:tr>
      <w:tr>
        <w:trPr>
          <w:trHeight w:val="30" w:hRule="atLeast"/>
        </w:trPr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және педагогикалық магистратура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 /10772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 /6600</w:t>
            </w:r>
          </w:p>
        </w:tc>
      </w:tr>
      <w:tr>
        <w:trPr>
          <w:trHeight w:val="30" w:hRule="atLeast"/>
        </w:trPr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Бейіндік магистратура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 /10772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 /6600</w:t>
            </w:r>
          </w:p>
        </w:tc>
      </w:tr>
      <w:tr>
        <w:trPr>
          <w:trHeight w:val="30" w:hRule="atLeast"/>
        </w:trPr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М.В. Ломоносов атындағы Мәскеу мемлекеттік университетінің Қазақстандағы филиалы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1803,9</w:t>
            </w:r>
          </w:p>
        </w:tc>
      </w:tr>
      <w:tr>
        <w:trPr>
          <w:trHeight w:val="30" w:hRule="atLeast"/>
        </w:trPr>
        <w:tc>
          <w:tcPr>
            <w:tcW w:w="5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ДБҰ, оның ішінде шетел азаматтарын оқыту үшін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4697,2</w:t>
            </w:r>
          </w:p>
        </w:tc>
      </w:tr>
      <w:tr>
        <w:trPr>
          <w:trHeight w:val="30" w:hRule="atLeast"/>
        </w:trPr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 әкімшісі Қазақстан Республикасының Білім және ғылым министрлігі болып табылатын білім беру ұйымдарында PhD докторантурасына қабылдауда: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2294"/>
        <w:gridCol w:w="8364"/>
      </w:tblGrid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білім беру тапсырысы
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Жылына 1 білім алушыға жұмсалатын орташа шығыстар (мың теңге) / 1 білім алушыны оқытуға жұмсалатын 1 (бір) кредиттің шығысы (теңге)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ЖОО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 /31 667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ДБҰ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9 428,8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2294"/>
        <w:gridCol w:w="8364"/>
      </w:tblGrid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білім беру тапсырысы
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Жылына 1 білім алушыға жұмсалатын орташа шығыстар (мың теңге) / 1 білім алушыны оқытуға жұмсалатын 1 (бір) кредиттің шығысы (теңге)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ЖОО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 /31 667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ДБҰ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9 428,8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