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c219" w14:textId="797c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 әкімдігінің білім бөлімі" коммуналдық мемлекеттік мекемесінің "Қазақ мектеп-гимназиясы" коммуналдық мемлекеттік мекемесіне Абайдың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8 желтоқсандағы № 832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"Петропавл қаласы әкімдігінің білім бөлімі" коммуналдық мемлекеттік мекемесінің "Қазақ мектеп-гимназиясы" коммуналдық мемлекеттік мекемесіне Абайдың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