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bba7" w14:textId="4a9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желтоқсандағы № 836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"АстанаГаз ҚМГ" акционерлік қоғамына "Интергаз Орталық Азия" акционерлік қоғамымен жалдау шартын жасасу жолымен "Сарыарқа" магистральдық газ құбырына үшінші тұлғалардың құқықтарымен ауыртпалық салу жөнінде мәміле жасасуға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