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61cc7" w14:textId="8e61c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республикалық бюджеттің көрсеткіштерін түзету және "2020 – 2022 жылдарға арналған республикалық бюджет туралы" Қазақстан Республикасының Заңын іске асыру туралы" Қазақстан Республикасы Үкіметінің 2019 жылғы 6 желтоқсандағы № 908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2020 жылғы 10 желтоқсандағы № 839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2020 жылға арналған республикалық бюджеттің көрсеткіштерін түзету жүзеге асырылсын.</w:t>
      </w:r>
    </w:p>
    <w:bookmarkEnd w:id="1"/>
    <w:bookmarkStart w:name="z3" w:id="2"/>
    <w:p>
      <w:pPr>
        <w:spacing w:after="0"/>
        <w:ind w:left="0"/>
        <w:jc w:val="both"/>
      </w:pPr>
      <w:r>
        <w:rPr>
          <w:rFonts w:ascii="Times New Roman"/>
          <w:b w:val="false"/>
          <w:i w:val="false"/>
          <w:color w:val="000000"/>
          <w:sz w:val="28"/>
        </w:rPr>
        <w:t xml:space="preserve">
      2. "2020 – 2022 жылдарға арналған республикалық бюджет туралы" Қазақстан Республикасының Заңын іске асыру туралы" Қазақстан Республикасы Үкіметінің 2019 жылғы 6 желтоқсандағы № 908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2020 – 2022 жылдарға арналған республикалық бюджет, оның ішінде 2020 жылға мынадай:</w:t>
      </w:r>
    </w:p>
    <w:bookmarkEnd w:id="3"/>
    <w:bookmarkStart w:name="z6" w:id="4"/>
    <w:p>
      <w:pPr>
        <w:spacing w:after="0"/>
        <w:ind w:left="0"/>
        <w:jc w:val="both"/>
      </w:pPr>
      <w:r>
        <w:rPr>
          <w:rFonts w:ascii="Times New Roman"/>
          <w:b w:val="false"/>
          <w:i w:val="false"/>
          <w:color w:val="000000"/>
          <w:sz w:val="28"/>
        </w:rPr>
        <w:t>
      1) кiрiстер – 11 906 910 617 мың теңге, оның iшiнде:</w:t>
      </w:r>
    </w:p>
    <w:bookmarkEnd w:id="4"/>
    <w:p>
      <w:pPr>
        <w:spacing w:after="0"/>
        <w:ind w:left="0"/>
        <w:jc w:val="both"/>
      </w:pPr>
      <w:r>
        <w:rPr>
          <w:rFonts w:ascii="Times New Roman"/>
          <w:b w:val="false"/>
          <w:i w:val="false"/>
          <w:color w:val="000000"/>
          <w:sz w:val="28"/>
        </w:rPr>
        <w:t>
      салықтық түсiмдер бойынша – 5 560 089 549 мың теңге;</w:t>
      </w:r>
    </w:p>
    <w:p>
      <w:pPr>
        <w:spacing w:after="0"/>
        <w:ind w:left="0"/>
        <w:jc w:val="both"/>
      </w:pPr>
      <w:r>
        <w:rPr>
          <w:rFonts w:ascii="Times New Roman"/>
          <w:b w:val="false"/>
          <w:i w:val="false"/>
          <w:color w:val="000000"/>
          <w:sz w:val="28"/>
        </w:rPr>
        <w:t>
      салықтық емес түсiмдер бойынша – 976 507 201 мың теңге;</w:t>
      </w:r>
    </w:p>
    <w:p>
      <w:pPr>
        <w:spacing w:after="0"/>
        <w:ind w:left="0"/>
        <w:jc w:val="both"/>
      </w:pPr>
      <w:r>
        <w:rPr>
          <w:rFonts w:ascii="Times New Roman"/>
          <w:b w:val="false"/>
          <w:i w:val="false"/>
          <w:color w:val="000000"/>
          <w:sz w:val="28"/>
        </w:rPr>
        <w:t>
      негiзгi капиталды сатудан түсетiн түсiмдер бойынша – 2 512 099 мың теңге;</w:t>
      </w:r>
    </w:p>
    <w:p>
      <w:pPr>
        <w:spacing w:after="0"/>
        <w:ind w:left="0"/>
        <w:jc w:val="both"/>
      </w:pPr>
      <w:r>
        <w:rPr>
          <w:rFonts w:ascii="Times New Roman"/>
          <w:b w:val="false"/>
          <w:i w:val="false"/>
          <w:color w:val="000000"/>
          <w:sz w:val="28"/>
        </w:rPr>
        <w:t>
      трансферттер түсiмдерi бойынша – 5 367 801 768 мың теңге;</w:t>
      </w:r>
    </w:p>
    <w:bookmarkStart w:name="z7" w:id="5"/>
    <w:p>
      <w:pPr>
        <w:spacing w:after="0"/>
        <w:ind w:left="0"/>
        <w:jc w:val="both"/>
      </w:pPr>
      <w:r>
        <w:rPr>
          <w:rFonts w:ascii="Times New Roman"/>
          <w:b w:val="false"/>
          <w:i w:val="false"/>
          <w:color w:val="000000"/>
          <w:sz w:val="28"/>
        </w:rPr>
        <w:t>
      2) шығындар – 13 941 047 222 мың теңге;</w:t>
      </w:r>
    </w:p>
    <w:bookmarkEnd w:id="5"/>
    <w:bookmarkStart w:name="z8" w:id="6"/>
    <w:p>
      <w:pPr>
        <w:spacing w:after="0"/>
        <w:ind w:left="0"/>
        <w:jc w:val="both"/>
      </w:pPr>
      <w:r>
        <w:rPr>
          <w:rFonts w:ascii="Times New Roman"/>
          <w:b w:val="false"/>
          <w:i w:val="false"/>
          <w:color w:val="000000"/>
          <w:sz w:val="28"/>
        </w:rPr>
        <w:t>
      3) таза бюджеттiк кредиттеу – 228 526 548 мың теңге, оның iшiнде:</w:t>
      </w:r>
    </w:p>
    <w:bookmarkEnd w:id="6"/>
    <w:p>
      <w:pPr>
        <w:spacing w:after="0"/>
        <w:ind w:left="0"/>
        <w:jc w:val="both"/>
      </w:pPr>
      <w:r>
        <w:rPr>
          <w:rFonts w:ascii="Times New Roman"/>
          <w:b w:val="false"/>
          <w:i w:val="false"/>
          <w:color w:val="000000"/>
          <w:sz w:val="28"/>
        </w:rPr>
        <w:t>
      бюджеттiк кредиттер – 338 215 473 мың теңге;</w:t>
      </w:r>
    </w:p>
    <w:p>
      <w:pPr>
        <w:spacing w:after="0"/>
        <w:ind w:left="0"/>
        <w:jc w:val="both"/>
      </w:pPr>
      <w:r>
        <w:rPr>
          <w:rFonts w:ascii="Times New Roman"/>
          <w:b w:val="false"/>
          <w:i w:val="false"/>
          <w:color w:val="000000"/>
          <w:sz w:val="28"/>
        </w:rPr>
        <w:t>
      бюджеттiк кредиттердi өтеу – 109 688 925 мың теңге;</w:t>
      </w:r>
    </w:p>
    <w:bookmarkStart w:name="z9" w:id="7"/>
    <w:p>
      <w:pPr>
        <w:spacing w:after="0"/>
        <w:ind w:left="0"/>
        <w:jc w:val="both"/>
      </w:pPr>
      <w:r>
        <w:rPr>
          <w:rFonts w:ascii="Times New Roman"/>
          <w:b w:val="false"/>
          <w:i w:val="false"/>
          <w:color w:val="000000"/>
          <w:sz w:val="28"/>
        </w:rPr>
        <w:t>
      4) қаржы активтерiмен жасалатын операциялар бойынша сальдо –196 122 180 мың теңге, оның iшiнде:</w:t>
      </w:r>
    </w:p>
    <w:bookmarkEnd w:id="7"/>
    <w:p>
      <w:pPr>
        <w:spacing w:after="0"/>
        <w:ind w:left="0"/>
        <w:jc w:val="both"/>
      </w:pPr>
      <w:r>
        <w:rPr>
          <w:rFonts w:ascii="Times New Roman"/>
          <w:b w:val="false"/>
          <w:i w:val="false"/>
          <w:color w:val="000000"/>
          <w:sz w:val="28"/>
        </w:rPr>
        <w:t>
      қаржы активтерiн сатып алу – 196 122 180 мың теңге;</w:t>
      </w:r>
    </w:p>
    <w:bookmarkStart w:name="z10" w:id="8"/>
    <w:p>
      <w:pPr>
        <w:spacing w:after="0"/>
        <w:ind w:left="0"/>
        <w:jc w:val="both"/>
      </w:pPr>
      <w:r>
        <w:rPr>
          <w:rFonts w:ascii="Times New Roman"/>
          <w:b w:val="false"/>
          <w:i w:val="false"/>
          <w:color w:val="000000"/>
          <w:sz w:val="28"/>
        </w:rPr>
        <w:t>
      5) бюджет тапшылығы – -2 458 785 333 мың теңге немесе елдiң жалпы iшкi өнiмінің 3,5 проценті;</w:t>
      </w:r>
    </w:p>
    <w:bookmarkEnd w:id="8"/>
    <w:bookmarkStart w:name="z11" w:id="9"/>
    <w:p>
      <w:pPr>
        <w:spacing w:after="0"/>
        <w:ind w:left="0"/>
        <w:jc w:val="both"/>
      </w:pPr>
      <w:r>
        <w:rPr>
          <w:rFonts w:ascii="Times New Roman"/>
          <w:b w:val="false"/>
          <w:i w:val="false"/>
          <w:color w:val="000000"/>
          <w:sz w:val="28"/>
        </w:rPr>
        <w:t>
      6) бюджеттің мұнайға қатысты емес тапшылығы – -7 776 582 201 мың теңге немесе елдiң жалпы iшкi өнiмінің 11,1 проценті;</w:t>
      </w:r>
    </w:p>
    <w:bookmarkEnd w:id="9"/>
    <w:bookmarkStart w:name="z12" w:id="10"/>
    <w:p>
      <w:pPr>
        <w:spacing w:after="0"/>
        <w:ind w:left="0"/>
        <w:jc w:val="both"/>
      </w:pPr>
      <w:r>
        <w:rPr>
          <w:rFonts w:ascii="Times New Roman"/>
          <w:b w:val="false"/>
          <w:i w:val="false"/>
          <w:color w:val="000000"/>
          <w:sz w:val="28"/>
        </w:rPr>
        <w:t>
      7) бюджет тапшылығын қаржыландыру – 2 458 785 333 мың теңге көлемінде атқаруға қабылдансын.";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"2-1. Жұмыспен қамтудың 2020 – 2021 жылдарға арналған жол картасының іс-шараларын іске асыру үшін 2020 жылға арналған республикалық бюджетте көзделген қаражаттан 300 141 129 мың теңге мөлшеріндегі сома:</w:t>
      </w:r>
    </w:p>
    <w:bookmarkEnd w:id="11"/>
    <w:bookmarkStart w:name="z15" w:id="12"/>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министрлігіне облыстық бюджеттерге, республикалық маңызы бар қалалардың, астананың бюджеттеріне инфрақұрылымды және тұрғын үй-коммуналдық шаруашылықты дамыту есебінен жұмыспен қамтамасыз етуге берілетін 292 662 091 мың теңге сомасындағы нысаналы трансферттер мынадай іс-шараларды қаржыландыруға аудару үшін бөлінсін:</w:t>
      </w:r>
    </w:p>
    <w:bookmarkEnd w:id="12"/>
    <w:p>
      <w:pPr>
        <w:spacing w:after="0"/>
        <w:ind w:left="0"/>
        <w:jc w:val="both"/>
      </w:pPr>
      <w:r>
        <w:rPr>
          <w:rFonts w:ascii="Times New Roman"/>
          <w:b w:val="false"/>
          <w:i w:val="false"/>
          <w:color w:val="000000"/>
          <w:sz w:val="28"/>
        </w:rPr>
        <w:t>
      тұрғын үй-коммуналдық шаруашылық, инженерлік-көліктік инфрақұрылым объектілерін, әлеуметтік-мәдени объектілерді жөндеуге және елді мекендерді абаттандыруға – 168 620 222 мың теңге;</w:t>
      </w:r>
    </w:p>
    <w:p>
      <w:pPr>
        <w:spacing w:after="0"/>
        <w:ind w:left="0"/>
        <w:jc w:val="both"/>
      </w:pPr>
      <w:r>
        <w:rPr>
          <w:rFonts w:ascii="Times New Roman"/>
          <w:b w:val="false"/>
          <w:i w:val="false"/>
          <w:color w:val="000000"/>
          <w:sz w:val="28"/>
        </w:rPr>
        <w:t>
      тұрғын үй-коммуналдық шаруашылық, инженерлік-көліктік инфрақұрылым объектілерін, әлеуметтік-мәдени объектілерді және инженерлік-коммуникациялық инфрақұрылымды салуға және (немесе) реконструкциялауға, сондай-ақ инфекциялық ауруханаларды орналастыру үшін жылдам тұрғызылатын кешендер құруға – 123 882 796 мың теңге;</w:t>
      </w:r>
    </w:p>
    <w:p>
      <w:pPr>
        <w:spacing w:after="0"/>
        <w:ind w:left="0"/>
        <w:jc w:val="both"/>
      </w:pPr>
      <w:r>
        <w:rPr>
          <w:rFonts w:ascii="Times New Roman"/>
          <w:b w:val="false"/>
          <w:i w:val="false"/>
          <w:color w:val="000000"/>
          <w:sz w:val="28"/>
        </w:rPr>
        <w:t>
      жұмыс істеп тұрған, сондай-ақ ашылуы жоспарланып отырған провизорлық және инфекциялық стационарларда медициналық жабдықтар сатып алуға – 159 073 мың теңге;</w:t>
      </w:r>
    </w:p>
    <w:bookmarkStart w:name="z16" w:id="13"/>
    <w:p>
      <w:pPr>
        <w:spacing w:after="0"/>
        <w:ind w:left="0"/>
        <w:jc w:val="both"/>
      </w:pPr>
      <w:r>
        <w:rPr>
          <w:rFonts w:ascii="Times New Roman"/>
          <w:b w:val="false"/>
          <w:i w:val="false"/>
          <w:color w:val="000000"/>
          <w:sz w:val="28"/>
        </w:rPr>
        <w:t>
      2) Қазақстан Республикасының Экология, геология және табиғи ресурстар министрлігіне су шаруашылығы объектілерін салуға және (немесе) реконструкциялауға 4 993 795 мың теңге;</w:t>
      </w:r>
    </w:p>
    <w:bookmarkEnd w:id="13"/>
    <w:bookmarkStart w:name="z17" w:id="14"/>
    <w:p>
      <w:pPr>
        <w:spacing w:after="0"/>
        <w:ind w:left="0"/>
        <w:jc w:val="both"/>
      </w:pPr>
      <w:r>
        <w:rPr>
          <w:rFonts w:ascii="Times New Roman"/>
          <w:b w:val="false"/>
          <w:i w:val="false"/>
          <w:color w:val="000000"/>
          <w:sz w:val="28"/>
        </w:rPr>
        <w:t>
      3) Қазақстан Республикасының Қорғаныс министрлігіне қорғаныс объектілерін жөндеуге 2 485 243 мың теңге бөлінсін.";</w:t>
      </w:r>
    </w:p>
    <w:bookmarkEnd w:id="14"/>
    <w:bookmarkStart w:name="z18" w:id="1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15"/>
    <w:bookmarkStart w:name="z19" w:id="16"/>
    <w:p>
      <w:pPr>
        <w:spacing w:after="0"/>
        <w:ind w:left="0"/>
        <w:jc w:val="both"/>
      </w:pPr>
      <w:r>
        <w:rPr>
          <w:rFonts w:ascii="Times New Roman"/>
          <w:b w:val="false"/>
          <w:i w:val="false"/>
          <w:color w:val="000000"/>
          <w:sz w:val="28"/>
        </w:rPr>
        <w:t>
      мына:</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963"/>
        <w:gridCol w:w="964"/>
        <w:gridCol w:w="100"/>
        <w:gridCol w:w="1220"/>
        <w:gridCol w:w="3118"/>
        <w:gridCol w:w="2739"/>
        <w:gridCol w:w="2739"/>
      </w:tblGrid>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1 121 665 024</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602 424 164</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262 950 270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251 282 841</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219 589 033</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90 222 720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19 722 048</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669 739</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19 538 666</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669 739</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3 000 418</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669 739</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деген жолдар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963"/>
        <w:gridCol w:w="963"/>
        <w:gridCol w:w="100"/>
        <w:gridCol w:w="1220"/>
        <w:gridCol w:w="3121"/>
        <w:gridCol w:w="2738"/>
        <w:gridCol w:w="2738"/>
      </w:tblGrid>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1 113 072 844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602 424 164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262 950 270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244 965 079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219 589 033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90 222 720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19 649 709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669 739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19 466 579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669 739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2 999 981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669 739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 w:id="18"/>
    <w:p>
      <w:pPr>
        <w:spacing w:after="0"/>
        <w:ind w:left="0"/>
        <w:jc w:val="both"/>
      </w:pPr>
      <w:r>
        <w:rPr>
          <w:rFonts w:ascii="Times New Roman"/>
          <w:b w:val="false"/>
          <w:i w:val="false"/>
          <w:color w:val="000000"/>
          <w:sz w:val="28"/>
        </w:rPr>
        <w:t>
      мына:</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252"/>
        <w:gridCol w:w="2415"/>
        <w:gridCol w:w="2415"/>
        <w:gridCol w:w="1821"/>
        <w:gridCol w:w="4641"/>
        <w:gridCol w:w="252"/>
        <w:gridCol w:w="253"/>
      </w:tblGrid>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ақпараттық жүйесін дамыту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408 277</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408 277</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ақпараттық жүйесін дамыту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408 277</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716 500</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 w:id="19"/>
    <w:p>
      <w:pPr>
        <w:spacing w:after="0"/>
        <w:ind w:left="0"/>
        <w:jc w:val="both"/>
      </w:pPr>
      <w:r>
        <w:rPr>
          <w:rFonts w:ascii="Times New Roman"/>
          <w:b w:val="false"/>
          <w:i w:val="false"/>
          <w:color w:val="000000"/>
          <w:sz w:val="28"/>
        </w:rPr>
        <w:t>
      деген жолдар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252"/>
        <w:gridCol w:w="2415"/>
        <w:gridCol w:w="2415"/>
        <w:gridCol w:w="1821"/>
        <w:gridCol w:w="4641"/>
        <w:gridCol w:w="252"/>
        <w:gridCol w:w="253"/>
      </w:tblGrid>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ақпараттық жүйесін дамыту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407 840</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407 840</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ақпараттық жүйесін дамыту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407 840</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644 850</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 w:id="20"/>
    <w:p>
      <w:pPr>
        <w:spacing w:after="0"/>
        <w:ind w:left="0"/>
        <w:jc w:val="both"/>
      </w:pPr>
      <w:r>
        <w:rPr>
          <w:rFonts w:ascii="Times New Roman"/>
          <w:b w:val="false"/>
          <w:i w:val="false"/>
          <w:color w:val="000000"/>
          <w:sz w:val="28"/>
        </w:rPr>
        <w:t>
      мына:</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288"/>
        <w:gridCol w:w="288"/>
        <w:gridCol w:w="2767"/>
        <w:gridCol w:w="2773"/>
        <w:gridCol w:w="5318"/>
        <w:gridCol w:w="289"/>
        <w:gridCol w:w="289"/>
      </w:tblGrid>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483 912</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483 912</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483 912</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 w:id="21"/>
    <w:p>
      <w:pPr>
        <w:spacing w:after="0"/>
        <w:ind w:left="0"/>
        <w:jc w:val="both"/>
      </w:pPr>
      <w:r>
        <w:rPr>
          <w:rFonts w:ascii="Times New Roman"/>
          <w:b w:val="false"/>
          <w:i w:val="false"/>
          <w:color w:val="000000"/>
          <w:sz w:val="28"/>
        </w:rPr>
        <w:t>
      деген жолдар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288"/>
        <w:gridCol w:w="288"/>
        <w:gridCol w:w="2767"/>
        <w:gridCol w:w="2773"/>
        <w:gridCol w:w="5318"/>
        <w:gridCol w:w="289"/>
        <w:gridCol w:w="289"/>
      </w:tblGrid>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412 262</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412 262</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412 262</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 w:id="22"/>
    <w:p>
      <w:pPr>
        <w:spacing w:after="0"/>
        <w:ind w:left="0"/>
        <w:jc w:val="both"/>
      </w:pPr>
      <w:r>
        <w:rPr>
          <w:rFonts w:ascii="Times New Roman"/>
          <w:b w:val="false"/>
          <w:i w:val="false"/>
          <w:color w:val="000000"/>
          <w:sz w:val="28"/>
        </w:rPr>
        <w:t>
      мына:</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
        <w:gridCol w:w="1643"/>
        <w:gridCol w:w="1643"/>
        <w:gridCol w:w="1643"/>
        <w:gridCol w:w="3698"/>
        <w:gridCol w:w="3158"/>
        <w:gridCol w:w="172"/>
        <w:gridCol w:w="172"/>
      </w:tblGrid>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110 596</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бақылауды қамтамасыз ету жөніндегі қызметтер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110 596</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комитетiнің ақпараттық жүйелерін құру және дамыту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110 596</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110 596</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интеграцияланған ақпараттық жүйесінің дамуы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110 596</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 w:id="23"/>
    <w:p>
      <w:pPr>
        <w:spacing w:after="0"/>
        <w:ind w:left="0"/>
        <w:jc w:val="both"/>
      </w:pPr>
      <w:r>
        <w:rPr>
          <w:rFonts w:ascii="Times New Roman"/>
          <w:b w:val="false"/>
          <w:i w:val="false"/>
          <w:color w:val="000000"/>
          <w:sz w:val="28"/>
        </w:rPr>
        <w:t>
      деген жолдар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
        <w:gridCol w:w="1643"/>
        <w:gridCol w:w="1643"/>
        <w:gridCol w:w="1643"/>
        <w:gridCol w:w="3698"/>
        <w:gridCol w:w="3158"/>
        <w:gridCol w:w="172"/>
        <w:gridCol w:w="172"/>
      </w:tblGrid>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110 344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бақылауды қамтамасыз ету жөніндегі қызметтер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110 344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комитетiнің ақпараттық жүйелерін құру және дамыту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110 344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110 344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интеграцияланған ақпараттық жүйесінің дамуы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110 344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 w:id="24"/>
    <w:p>
      <w:pPr>
        <w:spacing w:after="0"/>
        <w:ind w:left="0"/>
        <w:jc w:val="both"/>
      </w:pPr>
      <w:r>
        <w:rPr>
          <w:rFonts w:ascii="Times New Roman"/>
          <w:b w:val="false"/>
          <w:i w:val="false"/>
          <w:color w:val="000000"/>
          <w:sz w:val="28"/>
        </w:rPr>
        <w:t>
      мына:</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146"/>
        <w:gridCol w:w="146"/>
        <w:gridCol w:w="146"/>
        <w:gridCol w:w="296"/>
        <w:gridCol w:w="3632"/>
        <w:gridCol w:w="3633"/>
        <w:gridCol w:w="3633"/>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14 506 631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34 195 050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34 598 814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 w:id="25"/>
    <w:p>
      <w:pPr>
        <w:spacing w:after="0"/>
        <w:ind w:left="0"/>
        <w:jc w:val="both"/>
      </w:pPr>
      <w:r>
        <w:rPr>
          <w:rFonts w:ascii="Times New Roman"/>
          <w:b w:val="false"/>
          <w:i w:val="false"/>
          <w:color w:val="000000"/>
          <w:sz w:val="28"/>
        </w:rPr>
        <w:t>
      деген жол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146"/>
        <w:gridCol w:w="146"/>
        <w:gridCol w:w="146"/>
        <w:gridCol w:w="296"/>
        <w:gridCol w:w="3632"/>
        <w:gridCol w:w="3633"/>
        <w:gridCol w:w="3633"/>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14 528 882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34 195 050</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34 598 814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 w:id="26"/>
    <w:p>
      <w:pPr>
        <w:spacing w:after="0"/>
        <w:ind w:left="0"/>
        <w:jc w:val="both"/>
      </w:pPr>
      <w:r>
        <w:rPr>
          <w:rFonts w:ascii="Times New Roman"/>
          <w:b w:val="false"/>
          <w:i w:val="false"/>
          <w:color w:val="000000"/>
          <w:sz w:val="28"/>
        </w:rPr>
        <w:t>
      мына:</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
        <w:gridCol w:w="1000"/>
        <w:gridCol w:w="1000"/>
        <w:gridCol w:w="1000"/>
        <w:gridCol w:w="6408"/>
        <w:gridCol w:w="2579"/>
        <w:gridCol w:w="104"/>
        <w:gridCol w:w="105"/>
      </w:tblGrid>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10 654 908</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өнеркәсіптік қауіпсіздік, мемлекеттік материалдық резервті қалыптастыру және іске асыру саласындағы қызметті ұйымдастыру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10 654 908</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10 654 908</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3 139 799</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3 123 664</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Целиноград ауданы Қосшы ауылында "Қарапайым геологиялық жағдайлары бар IVА, IVГ климаттық кіші аудандары үшін II-типті 4 автомобильге арналған өрт сөндіру депосы кешенінің" жобалау-сметалық құжаттамасын әзірлеу және оның құрылысы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16 135</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6 446 754</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шекара маңы ынтымақтастығы орталығы маңындағы Қорғас өзенінде қорғау құрылыстарын "Қорғас" (Қорғас-1) кедені ғимаратын салу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3 430 338</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 w:id="27"/>
    <w:p>
      <w:pPr>
        <w:spacing w:after="0"/>
        <w:ind w:left="0"/>
        <w:jc w:val="both"/>
      </w:pPr>
      <w:r>
        <w:rPr>
          <w:rFonts w:ascii="Times New Roman"/>
          <w:b w:val="false"/>
          <w:i w:val="false"/>
          <w:color w:val="000000"/>
          <w:sz w:val="28"/>
        </w:rPr>
        <w:t>
      деген жолдар мынадай редакцияда жазылсын: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
        <w:gridCol w:w="1000"/>
        <w:gridCol w:w="1000"/>
        <w:gridCol w:w="1000"/>
        <w:gridCol w:w="6408"/>
        <w:gridCol w:w="2579"/>
        <w:gridCol w:w="104"/>
        <w:gridCol w:w="105"/>
      </w:tblGrid>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10 978 066</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өнеркәсіптік қауіпсіздік саласындағы қызметті, мемлекеттік материалдық резервтің қалыптастырылуын және іске асырылуын ұйымдастыру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10 978 066</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10 978 066</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3 019 028</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3 006 093</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Целиноград ауданы Қосшы ауылында "Қарапайым геологиялық жағдайлары бар IVА, IVГ климаттық кіші аудандары үшін II-типті 4 автомобильге арналған өрт сөндіру депосы кешенінің" жобалау-сметалық құжаттамасын әзірлеу және оның құрылысы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12 935</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6 906 637</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шекара маңы ынтымақтастығы орталығы маңындағы Қорғас өзенінде қорғау құрылыстарын "Қорғас" (Қорғас-1) кедені ғимаратын салу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3 893 602</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 w:id="28"/>
    <w:p>
      <w:pPr>
        <w:spacing w:after="0"/>
        <w:ind w:left="0"/>
        <w:jc w:val="both"/>
      </w:pPr>
      <w:r>
        <w:rPr>
          <w:rFonts w:ascii="Times New Roman"/>
          <w:b w:val="false"/>
          <w:i w:val="false"/>
          <w:color w:val="000000"/>
          <w:sz w:val="28"/>
        </w:rPr>
        <w:t>
      мына:</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
        <w:gridCol w:w="142"/>
        <w:gridCol w:w="142"/>
        <w:gridCol w:w="142"/>
        <w:gridCol w:w="9184"/>
        <w:gridCol w:w="2263"/>
        <w:gridCol w:w="142"/>
        <w:gridCol w:w="143"/>
      </w:tblGrid>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Талдықорған қаласында "Сейсмикалық активтілігі 8 балл IІІА, ІІІВ, IVГ климаттық кіші аудандары үшін II-типті 4 автомобильге арналған өрт сөндіру депосы кешенінің" жобалау-сметалық құжаттаманы әзірлеу және оның құрылысы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16 416</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36 595</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Жезқазған қаласында "Қарапайым геологиялық жағдайлары бар IB және IIIA климаттық кіші аудандары үшін II-типті 4 автомобильге арналған өрт сөндіру депосы кешенінің" жобалау-сметалық құжаттамасын әзірлеу және оның құрылысы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20 650</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Сәтпаев қаласында "Қарапайым геологиялық жағдайлары бар IB және IIIA климаттық кіші аудандары үшін II-типті 4 автомобильге арналған өрт сөндіру депосы кешенінің" жобалау-сметалық құжаттамасын әзірлеу және оның құрылысы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15 945</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2" w:id="29"/>
    <w:p>
      <w:pPr>
        <w:spacing w:after="0"/>
        <w:ind w:left="0"/>
        <w:jc w:val="both"/>
      </w:pPr>
      <w:r>
        <w:rPr>
          <w:rFonts w:ascii="Times New Roman"/>
          <w:b w:val="false"/>
          <w:i w:val="false"/>
          <w:color w:val="000000"/>
          <w:sz w:val="28"/>
        </w:rPr>
        <w:t>
      деген жолдар мынадай редакцияда жазылсын: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
        <w:gridCol w:w="142"/>
        <w:gridCol w:w="142"/>
        <w:gridCol w:w="142"/>
        <w:gridCol w:w="9184"/>
        <w:gridCol w:w="2263"/>
        <w:gridCol w:w="142"/>
        <w:gridCol w:w="143"/>
      </w:tblGrid>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Талдықорған қаласында "Сейсмикалық активтілігі 8 балл IІІА, ІІІВ, IVГ климаттық кіші аудандары үшін II-типті 4 автомобильге арналған өрт сөндіру депосы кешенінің" жобалау-сметалық құжаттаманы әзірлеу және оның құрылысы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13 035</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28 205</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Жезқазған қаласында "Қарапайым геологиялық жағдайлары бар IB және IIIA климаттық кіші аудандары үшін II-типті 4 автомобильге арналған өрт сөндіру депосы кешенінің" жобалау-сметалық құжаттамасын әзірлеу және оның құрылысы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16 279</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Сәтпаев қаласында "Қарапайым геологиялық жағдайлары бар IB және IIIA климаттық кіші аудандары үшін II-типті 4 автомобильге арналған өрт сөндіру депосы кешенінің" жобалау-сметалық құжаттамасын әзірлеу және оның құрылысы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11 926</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3" w:id="30"/>
    <w:p>
      <w:pPr>
        <w:spacing w:after="0"/>
        <w:ind w:left="0"/>
        <w:jc w:val="both"/>
      </w:pPr>
      <w:r>
        <w:rPr>
          <w:rFonts w:ascii="Times New Roman"/>
          <w:b w:val="false"/>
          <w:i w:val="false"/>
          <w:color w:val="000000"/>
          <w:sz w:val="28"/>
        </w:rPr>
        <w:t>
      мына:</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
        <w:gridCol w:w="139"/>
        <w:gridCol w:w="139"/>
        <w:gridCol w:w="139"/>
        <w:gridCol w:w="8893"/>
        <w:gridCol w:w="2571"/>
        <w:gridCol w:w="140"/>
        <w:gridCol w:w="140"/>
      </w:tblGrid>
      <w:tr>
        <w:trPr>
          <w:trHeight w:val="30" w:hRule="atLeast"/>
        </w:trPr>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29 634</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геологиялық жағдайлары бар IB және IIIA климаттық кіші аудандары үшін жеке жоба бойынша СҚО Қызылжар ауданы Пестрое көлінің жағасында Жедел-құтқару жасағы кешенінің жобалау-сметалық құжаттамасын әзірлеу және оның құрылысы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13 169</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Петропавл қаласында Нефтепроводная көшесі бойынша "Қарапайым геологиялық жағдайлары бар IB және IIIA климаттық кіші аудандары үшін II-типті 4 автомобильге арналған өрт сөндіру депосының жобалау-сметалық құжаттамасын әзірлеу және оның құрылысы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16 465</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489 151</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 w:id="31"/>
    <w:p>
      <w:pPr>
        <w:spacing w:after="0"/>
        <w:ind w:left="0"/>
        <w:jc w:val="both"/>
      </w:pPr>
      <w:r>
        <w:rPr>
          <w:rFonts w:ascii="Times New Roman"/>
          <w:b w:val="false"/>
          <w:i w:val="false"/>
          <w:color w:val="000000"/>
          <w:sz w:val="28"/>
        </w:rPr>
        <w:t>
      деген жолдар мынадай редакцияда жазылсын: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
        <w:gridCol w:w="139"/>
        <w:gridCol w:w="139"/>
        <w:gridCol w:w="139"/>
        <w:gridCol w:w="8893"/>
        <w:gridCol w:w="2571"/>
        <w:gridCol w:w="140"/>
        <w:gridCol w:w="140"/>
      </w:tblGrid>
      <w:tr>
        <w:trPr>
          <w:trHeight w:val="30" w:hRule="atLeast"/>
        </w:trPr>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25 128</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геологиялық жағдайлары бар IB және IIIA климаттық кіші аудандары үшін жеке жоба бойынша СҚО Қызылжар ауданы Пестрое көлінің жағасында Жедел-құтқару жасағы кешенінің жобалау-сметалық құжаттамасын әзірлеу және оның құрылысы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11 248</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Петропавл қаласында Нефтепроводная көшесі бойынша "Қарапайым геологиялық жағдайлары бар IB және IIIA климаттық кіші аудандары үшін II-типті 4 автомобильге арналған өрт сөндіру депосының жобалау-сметалық құжаттамасын әзірлеу және оның құрылысы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13 880</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486 093</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5" w:id="32"/>
    <w:p>
      <w:pPr>
        <w:spacing w:after="0"/>
        <w:ind w:left="0"/>
        <w:jc w:val="both"/>
      </w:pPr>
      <w:r>
        <w:rPr>
          <w:rFonts w:ascii="Times New Roman"/>
          <w:b w:val="false"/>
          <w:i w:val="false"/>
          <w:color w:val="000000"/>
          <w:sz w:val="28"/>
        </w:rPr>
        <w:t>
      мына:</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
        <w:gridCol w:w="118"/>
        <w:gridCol w:w="118"/>
        <w:gridCol w:w="118"/>
        <w:gridCol w:w="9699"/>
        <w:gridCol w:w="1890"/>
        <w:gridCol w:w="119"/>
        <w:gridCol w:w="120"/>
      </w:tblGrid>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қаласында Кентау трассасы бойынша, "048 квартал", "Қарапайым геологиялық жағдайлары бар IVА, IVГ климаттық кіші аудандары үшін II типті 4 автомобильге арналған өрт сөндіру депосы кешенінің" жобалау-сметалық құжаттамасын әзірлеу және оның құрылысы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20 427</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6" w:id="33"/>
    <w:p>
      <w:pPr>
        <w:spacing w:after="0"/>
        <w:ind w:left="0"/>
        <w:jc w:val="both"/>
      </w:pPr>
      <w:r>
        <w:rPr>
          <w:rFonts w:ascii="Times New Roman"/>
          <w:b w:val="false"/>
          <w:i w:val="false"/>
          <w:color w:val="000000"/>
          <w:sz w:val="28"/>
        </w:rPr>
        <w:t>
      деген жол мынадай редакцияда жазылсын: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
        <w:gridCol w:w="118"/>
        <w:gridCol w:w="118"/>
        <w:gridCol w:w="118"/>
        <w:gridCol w:w="9699"/>
        <w:gridCol w:w="1890"/>
        <w:gridCol w:w="119"/>
        <w:gridCol w:w="120"/>
      </w:tblGrid>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қаласында Кентау трассасы бойынша, "048 квартал", "Қарапайым геологиялық жағдайлары бар IVА, IVГ климаттық кіші аудандары үшін II типті 4 автомобильге арналған өрт сөндіру депосы кешенінің" жобалау-сметалық құжаттамасын әзірлеу және оның құрылысы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17 369</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7" w:id="34"/>
    <w:p>
      <w:pPr>
        <w:spacing w:after="0"/>
        <w:ind w:left="0"/>
        <w:jc w:val="both"/>
      </w:pPr>
      <w:r>
        <w:rPr>
          <w:rFonts w:ascii="Times New Roman"/>
          <w:b w:val="false"/>
          <w:i w:val="false"/>
          <w:color w:val="000000"/>
          <w:sz w:val="28"/>
        </w:rPr>
        <w:t>
      мына:</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992"/>
        <w:gridCol w:w="993"/>
        <w:gridCol w:w="993"/>
        <w:gridCol w:w="1692"/>
        <w:gridCol w:w="2560"/>
        <w:gridCol w:w="2299"/>
        <w:gridCol w:w="2300"/>
      </w:tblGrid>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3 851 723</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4 574 348</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9 557 071</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3 851 723</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4 574 348</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9 557 071</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2 018 330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2 018 330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2 018 330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1 833 393</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4 574 348</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9 557 071</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1 833 393</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4 574 348</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9 557 071</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1 833 393</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4 574 348</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9 557 071</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16 320 289</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6 301 608</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8" w:id="35"/>
    <w:p>
      <w:pPr>
        <w:spacing w:after="0"/>
        <w:ind w:left="0"/>
        <w:jc w:val="both"/>
      </w:pPr>
      <w:r>
        <w:rPr>
          <w:rFonts w:ascii="Times New Roman"/>
          <w:b w:val="false"/>
          <w:i w:val="false"/>
          <w:color w:val="000000"/>
          <w:sz w:val="28"/>
        </w:rPr>
        <w:t>
      деген жолдар мынадай редакцияда жазылсын: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992"/>
        <w:gridCol w:w="993"/>
        <w:gridCol w:w="993"/>
        <w:gridCol w:w="1692"/>
        <w:gridCol w:w="2560"/>
        <w:gridCol w:w="2299"/>
        <w:gridCol w:w="2300"/>
      </w:tblGrid>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3 550 816</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4 574 348</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9 557 071</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3 550 816</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4 574 348</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9 557 071</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1 762 174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1 762 174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1 762 174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1 788 642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4 574 348</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9 557 071</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1 788 642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4 574 348</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9 557 071</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1 788 642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4 574 348</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9 557 071</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16 256 012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6 301 608</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9" w:id="36"/>
    <w:p>
      <w:pPr>
        <w:spacing w:after="0"/>
        <w:ind w:left="0"/>
        <w:jc w:val="both"/>
      </w:pPr>
      <w:r>
        <w:rPr>
          <w:rFonts w:ascii="Times New Roman"/>
          <w:b w:val="false"/>
          <w:i w:val="false"/>
          <w:color w:val="000000"/>
          <w:sz w:val="28"/>
        </w:rPr>
        <w:t>
      мына:</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
        <w:gridCol w:w="875"/>
        <w:gridCol w:w="875"/>
        <w:gridCol w:w="91"/>
        <w:gridCol w:w="6221"/>
        <w:gridCol w:w="2027"/>
        <w:gridCol w:w="2028"/>
        <w:gridCol w:w="92"/>
      </w:tblGrid>
      <w:tr>
        <w:trPr>
          <w:trHeight w:val="30" w:hRule="atLeast"/>
        </w:trPr>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2 480 775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 объектілерін салу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2 480 775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2 480 775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Алматы ауданы, А431 және №226 көшелерінің (жобалық атаулары) қиылысы маңы, Астана - Қарағанды трассасының солтүстігіне қарай мекенжайы бойынша 150 қызметкерге арналған Сот сараптамасы институты ғимараты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2 480 775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3 858 014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1 133 200</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3 858 014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1 133 200</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3 858 014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1 133 200</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3 858 014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1 133 200</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0" w:id="37"/>
    <w:p>
      <w:pPr>
        <w:spacing w:after="0"/>
        <w:ind w:left="0"/>
        <w:jc w:val="both"/>
      </w:pPr>
      <w:r>
        <w:rPr>
          <w:rFonts w:ascii="Times New Roman"/>
          <w:b w:val="false"/>
          <w:i w:val="false"/>
          <w:color w:val="000000"/>
          <w:sz w:val="28"/>
        </w:rPr>
        <w:t>
      деген жолдар мынадай редакцияда жазылсын:</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
        <w:gridCol w:w="875"/>
        <w:gridCol w:w="875"/>
        <w:gridCol w:w="91"/>
        <w:gridCol w:w="6220"/>
        <w:gridCol w:w="2029"/>
        <w:gridCol w:w="2027"/>
        <w:gridCol w:w="92"/>
      </w:tblGrid>
      <w:tr>
        <w:trPr>
          <w:trHeight w:val="30" w:hRule="atLeast"/>
        </w:trPr>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2 447 869</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 объектілерін салу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2 447 869</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2 447 869</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Алматы ауданы, А431 және №226 көшелерінің (жобалық атаулары) қиылысы маңы, Астана - Қарағанды трассасының солтүстігіне қарай мекенжайы бойынша 150 қызметкерге арналған Сот сараптамасы институты ғимараты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2 447 869</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3 835 069</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1 133 200</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3 835 069</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1 133 200</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3 835 069</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1 133 200</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3 835 069</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1 133 200</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1" w:id="38"/>
    <w:p>
      <w:pPr>
        <w:spacing w:after="0"/>
        <w:ind w:left="0"/>
        <w:jc w:val="both"/>
      </w:pPr>
      <w:r>
        <w:rPr>
          <w:rFonts w:ascii="Times New Roman"/>
          <w:b w:val="false"/>
          <w:i w:val="false"/>
          <w:color w:val="000000"/>
          <w:sz w:val="28"/>
        </w:rPr>
        <w:t>
      мына:</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
        <w:gridCol w:w="1340"/>
        <w:gridCol w:w="1340"/>
        <w:gridCol w:w="1340"/>
        <w:gridCol w:w="5285"/>
        <w:gridCol w:w="2576"/>
        <w:gridCol w:w="140"/>
        <w:gridCol w:w="140"/>
      </w:tblGrid>
      <w:tr>
        <w:trPr>
          <w:trHeight w:val="30" w:hRule="atLeast"/>
        </w:trPr>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 (Сыбайлас жемқорлыққа қарсы қызмет)</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137 690</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жөніндегі бірыңғай мемлекеттік саясатты қалыптастыру және іске асыру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137 690</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қабылдау пункті болатын бақылау-өткізу пунктінің құрылысы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137 690</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137 690</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 Байқоныр а-ны, С. Сейфуллин көшесі, 37 мекен-жайы бойынша азаматтарды қабылдау пункті бар бақылау-өткізу пункті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137 690</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2" w:id="39"/>
    <w:p>
      <w:pPr>
        <w:spacing w:after="0"/>
        <w:ind w:left="0"/>
        <w:jc w:val="both"/>
      </w:pPr>
      <w:r>
        <w:rPr>
          <w:rFonts w:ascii="Times New Roman"/>
          <w:b w:val="false"/>
          <w:i w:val="false"/>
          <w:color w:val="000000"/>
          <w:sz w:val="28"/>
        </w:rPr>
        <w:t>
      деген жолдар мынадай редакцияда жазылсын:</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
        <w:gridCol w:w="1564"/>
        <w:gridCol w:w="1565"/>
        <w:gridCol w:w="1565"/>
        <w:gridCol w:w="4109"/>
        <w:gridCol w:w="3007"/>
        <w:gridCol w:w="163"/>
        <w:gridCol w:w="164"/>
      </w:tblGrid>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 (Сыбайлас жемқорлыққа қарсы қызмет)</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129 264</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жөніндегі бірыңғай мемлекеттік саясатты қалыптастыру және іске асыру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129 264</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қабылдау пункті болатын бақылау-өткізу пунктінің құрылысы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129 264</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129 264</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Нұр-Сұлтан қ. Байқоңыр а-ны, </w:t>
            </w:r>
            <w:r>
              <w:br/>
            </w:r>
            <w:r>
              <w:rPr>
                <w:rFonts w:ascii="Times New Roman"/>
                <w:b w:val="false"/>
                <w:i w:val="false"/>
                <w:color w:val="000000"/>
                <w:sz w:val="20"/>
              </w:rPr>
              <w:t>
С. Сейфуллин көшесі, 37 мекенжайы бойынша азаматтарды қабылдау пункті бар бақылау-өткізу пункті</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129 264</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3" w:id="40"/>
    <w:p>
      <w:pPr>
        <w:spacing w:after="0"/>
        <w:ind w:left="0"/>
        <w:jc w:val="both"/>
      </w:pPr>
      <w:r>
        <w:rPr>
          <w:rFonts w:ascii="Times New Roman"/>
          <w:b w:val="false"/>
          <w:i w:val="false"/>
          <w:color w:val="000000"/>
          <w:sz w:val="28"/>
        </w:rPr>
        <w:t>
      мына:</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897"/>
        <w:gridCol w:w="897"/>
        <w:gridCol w:w="897"/>
        <w:gridCol w:w="3895"/>
        <w:gridCol w:w="2077"/>
        <w:gridCol w:w="1724"/>
        <w:gridCol w:w="1488"/>
      </w:tblGrid>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5 841 764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43 535</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5 841 764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43 535</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5 841 764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43 535</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денсаулық сақтау объектілерін салу және реконструкциялау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5 841 764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43 535</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5 841 764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43 535</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ғимаратты реконструкциялай отырып Нұр-Сұлтан қаласында Ұлттық ғылыми онкология орталығын салу (жобалау-сметалық құжаттаманы әзірлеу, техникалық, авторлық қадағалауды жүзеге асыру және жобаны басқару бойынша инжинирингтік қызметтер)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934 041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4" w:id="41"/>
    <w:p>
      <w:pPr>
        <w:spacing w:after="0"/>
        <w:ind w:left="0"/>
        <w:jc w:val="both"/>
      </w:pPr>
      <w:r>
        <w:rPr>
          <w:rFonts w:ascii="Times New Roman"/>
          <w:b w:val="false"/>
          <w:i w:val="false"/>
          <w:color w:val="000000"/>
          <w:sz w:val="28"/>
        </w:rPr>
        <w:t>
      деген жолдар мынадай редакцияда жазылсын:</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897"/>
        <w:gridCol w:w="897"/>
        <w:gridCol w:w="897"/>
        <w:gridCol w:w="3894"/>
        <w:gridCol w:w="2078"/>
        <w:gridCol w:w="1724"/>
        <w:gridCol w:w="1488"/>
      </w:tblGrid>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6 077 335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43 535</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6 077 335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43 535</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6 077 335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43 535</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денсаулық сақтау объектілерін салу және реконструкциялау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6 077 335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43 535</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6 077 335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43 535</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ғимаратты реконструкциялай отырып Нұр-Сұлтан қаласында Ұлттық ғылыми онкология орталығын салу (жобалау-сметалық құжаттаманы әзірлеу, техникалық, авторлық қадағалауды жүзеге асыру және жобаны басқару бойынша инжинирингтік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729 040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5" w:id="42"/>
    <w:p>
      <w:pPr>
        <w:spacing w:after="0"/>
        <w:ind w:left="0"/>
        <w:jc w:val="both"/>
      </w:pPr>
      <w:r>
        <w:rPr>
          <w:rFonts w:ascii="Times New Roman"/>
          <w:b w:val="false"/>
          <w:i w:val="false"/>
          <w:color w:val="000000"/>
          <w:sz w:val="28"/>
        </w:rPr>
        <w:t>
      мына:</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
        <w:gridCol w:w="133"/>
        <w:gridCol w:w="133"/>
        <w:gridCol w:w="133"/>
        <w:gridCol w:w="8529"/>
        <w:gridCol w:w="2971"/>
        <w:gridCol w:w="134"/>
        <w:gridCol w:w="134"/>
      </w:tblGrid>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(1-кезең – "Жаңа стационар ғимаратының іргетастары" және 2-кезең - "Жаңа стационар ғимаратының қаңқасы. АҚІ қаңқасы мен іргетасы" бойынша құрылыс-монтаждау жұмыстары)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4 907 723</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6" w:id="43"/>
    <w:p>
      <w:pPr>
        <w:spacing w:after="0"/>
        <w:ind w:left="0"/>
        <w:jc w:val="both"/>
      </w:pPr>
      <w:r>
        <w:rPr>
          <w:rFonts w:ascii="Times New Roman"/>
          <w:b w:val="false"/>
          <w:i w:val="false"/>
          <w:color w:val="000000"/>
          <w:sz w:val="28"/>
        </w:rPr>
        <w:t>
      деген жол алып тасталсын;</w:t>
      </w:r>
    </w:p>
    <w:bookmarkEnd w:id="43"/>
    <w:bookmarkStart w:name="z47" w:id="44"/>
    <w:p>
      <w:pPr>
        <w:spacing w:after="0"/>
        <w:ind w:left="0"/>
        <w:jc w:val="both"/>
      </w:pPr>
      <w:r>
        <w:rPr>
          <w:rFonts w:ascii="Times New Roman"/>
          <w:b w:val="false"/>
          <w:i w:val="false"/>
          <w:color w:val="000000"/>
          <w:sz w:val="28"/>
        </w:rPr>
        <w:t>
      мынадай мазмұндағы жолдармен толықтырылсын:</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
        <w:gridCol w:w="245"/>
        <w:gridCol w:w="245"/>
        <w:gridCol w:w="245"/>
        <w:gridCol w:w="5365"/>
        <w:gridCol w:w="5463"/>
        <w:gridCol w:w="246"/>
        <w:gridCol w:w="246"/>
      </w:tblGrid>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қаласындағы Ұлттық ғылыми онкология орталығы. 1-кезең. Түзету</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2 379 223</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Нұр-Сұлтан қаласындағы Ұлттық ғылыми онкология орталығы. 2 және 3-кезең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2 969 072</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8" w:id="45"/>
    <w:p>
      <w:pPr>
        <w:spacing w:after="0"/>
        <w:ind w:left="0"/>
        <w:jc w:val="both"/>
      </w:pPr>
      <w:r>
        <w:rPr>
          <w:rFonts w:ascii="Times New Roman"/>
          <w:b w:val="false"/>
          <w:i w:val="false"/>
          <w:color w:val="000000"/>
          <w:sz w:val="28"/>
        </w:rPr>
        <w:t>
      мына:</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1330"/>
        <w:gridCol w:w="1331"/>
        <w:gridCol w:w="1331"/>
        <w:gridCol w:w="3966"/>
        <w:gridCol w:w="3433"/>
        <w:gridCol w:w="139"/>
        <w:gridCol w:w="139"/>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16 544 902</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10 986 711</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703 796</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салу, реконструкциялау</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256 542</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9" w:id="46"/>
    <w:p>
      <w:pPr>
        <w:spacing w:after="0"/>
        <w:ind w:left="0"/>
        <w:jc w:val="both"/>
      </w:pPr>
      <w:r>
        <w:rPr>
          <w:rFonts w:ascii="Times New Roman"/>
          <w:b w:val="false"/>
          <w:i w:val="false"/>
          <w:color w:val="000000"/>
          <w:sz w:val="28"/>
        </w:rPr>
        <w:t>
      деген жолдар мынадай редакцияда жазылсын:</w:t>
      </w:r>
    </w:p>
    <w:bookmarkEnd w:id="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1330"/>
        <w:gridCol w:w="1331"/>
        <w:gridCol w:w="1331"/>
        <w:gridCol w:w="3966"/>
        <w:gridCol w:w="3433"/>
        <w:gridCol w:w="139"/>
        <w:gridCol w:w="139"/>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15 983 007</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10 879 478</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596 563</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салу, реконструкциялау</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0" w:id="47"/>
    <w:p>
      <w:pPr>
        <w:spacing w:after="0"/>
        <w:ind w:left="0"/>
        <w:jc w:val="both"/>
      </w:pPr>
      <w:r>
        <w:rPr>
          <w:rFonts w:ascii="Times New Roman"/>
          <w:b w:val="false"/>
          <w:i w:val="false"/>
          <w:color w:val="000000"/>
          <w:sz w:val="28"/>
        </w:rPr>
        <w:t>
      мына:</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
        <w:gridCol w:w="198"/>
        <w:gridCol w:w="198"/>
        <w:gridCol w:w="198"/>
        <w:gridCol w:w="7459"/>
        <w:gridCol w:w="3652"/>
        <w:gridCol w:w="198"/>
        <w:gridCol w:w="199"/>
      </w:tblGrid>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106 542</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 "Әзірет Сұлтан" мемлекеттік тарихи-мәдени музей-қорығының "Гаухар ана" кесенесі аймағына қызметкерлерге арналған жатақханасымен Сапар орталығының құрылысы</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106 542</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1" w:id="48"/>
    <w:p>
      <w:pPr>
        <w:spacing w:after="0"/>
        <w:ind w:left="0"/>
        <w:jc w:val="both"/>
      </w:pPr>
      <w:r>
        <w:rPr>
          <w:rFonts w:ascii="Times New Roman"/>
          <w:b w:val="false"/>
          <w:i w:val="false"/>
          <w:color w:val="000000"/>
          <w:sz w:val="28"/>
        </w:rPr>
        <w:t>
      деген жолдар алып тасталсын;</w:t>
      </w:r>
    </w:p>
    <w:bookmarkEnd w:id="48"/>
    <w:bookmarkStart w:name="z52" w:id="49"/>
    <w:p>
      <w:pPr>
        <w:spacing w:after="0"/>
        <w:ind w:left="0"/>
        <w:jc w:val="both"/>
      </w:pPr>
      <w:r>
        <w:rPr>
          <w:rFonts w:ascii="Times New Roman"/>
          <w:b w:val="false"/>
          <w:i w:val="false"/>
          <w:color w:val="000000"/>
          <w:sz w:val="28"/>
        </w:rPr>
        <w:t>
      мына:</w:t>
      </w:r>
    </w:p>
    <w:bookmarkEnd w:id="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263"/>
        <w:gridCol w:w="263"/>
        <w:gridCol w:w="2523"/>
        <w:gridCol w:w="3612"/>
        <w:gridCol w:w="4849"/>
        <w:gridCol w:w="263"/>
        <w:gridCol w:w="264"/>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электрондық құжаттардың мұрағаты" ақпараттық жүйесін құру</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447 254</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447 254</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электрондық құжаттардың мұрағаты" ақпараттық жүйесін құру</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447 254</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3" w:id="50"/>
    <w:p>
      <w:pPr>
        <w:spacing w:after="0"/>
        <w:ind w:left="0"/>
        <w:jc w:val="both"/>
      </w:pPr>
      <w:r>
        <w:rPr>
          <w:rFonts w:ascii="Times New Roman"/>
          <w:b w:val="false"/>
          <w:i w:val="false"/>
          <w:color w:val="000000"/>
          <w:sz w:val="28"/>
        </w:rPr>
        <w:t>
      деген жолдар мынадай редакцияда жазылсын:</w:t>
      </w:r>
    </w:p>
    <w:bookmarkEnd w:id="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263"/>
        <w:gridCol w:w="263"/>
        <w:gridCol w:w="2523"/>
        <w:gridCol w:w="3612"/>
        <w:gridCol w:w="4849"/>
        <w:gridCol w:w="263"/>
        <w:gridCol w:w="264"/>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электрондық құжаттардың мұрағаты" ақпараттық жүйесін құру</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446 563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446 563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электрондық құжаттардың мұрағаты" ақпараттық жүйесін құру</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446 563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4" w:id="51"/>
    <w:p>
      <w:pPr>
        <w:spacing w:after="0"/>
        <w:ind w:left="0"/>
        <w:jc w:val="both"/>
      </w:pPr>
      <w:r>
        <w:rPr>
          <w:rFonts w:ascii="Times New Roman"/>
          <w:b w:val="false"/>
          <w:i w:val="false"/>
          <w:color w:val="000000"/>
          <w:sz w:val="28"/>
        </w:rPr>
        <w:t>
      мына:</w:t>
      </w:r>
    </w:p>
    <w:bookmarkEnd w:id="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800"/>
        <w:gridCol w:w="800"/>
        <w:gridCol w:w="800"/>
        <w:gridCol w:w="3329"/>
        <w:gridCol w:w="2063"/>
        <w:gridCol w:w="2064"/>
        <w:gridCol w:w="1855"/>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5 558 191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5 558 191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5 558 191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Шабақты және Текекөл көлдері курорттық аймағын көгалдандыру және көріктендіру. Бірінші жобалық кезең 65,3516 гектар аумақта орналасқан</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925 054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көлінің курорттық аймағының инженерлік инфрақұрылымын салу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1 119 088</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ауылы Абылайхан паркі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3 514 049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31 042 440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11 940 847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6 394 445</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31 042 440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11 940 847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6 394 445</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11 258 127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11 853 377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6 394 445</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жүйесiн, гидротехникалық құрылыстарды салу және реконструкциялау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11 258 127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11 853 377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6 394 445</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1 389 819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990 174</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5" w:id="52"/>
    <w:p>
      <w:pPr>
        <w:spacing w:after="0"/>
        <w:ind w:left="0"/>
        <w:jc w:val="both"/>
      </w:pPr>
      <w:r>
        <w:rPr>
          <w:rFonts w:ascii="Times New Roman"/>
          <w:b w:val="false"/>
          <w:i w:val="false"/>
          <w:color w:val="000000"/>
          <w:sz w:val="28"/>
        </w:rPr>
        <w:t>
      деген жолдар мынадай редакцияда жазылсын:</w:t>
      </w:r>
    </w:p>
    <w:bookmarkEnd w:id="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800"/>
        <w:gridCol w:w="800"/>
        <w:gridCol w:w="800"/>
        <w:gridCol w:w="3329"/>
        <w:gridCol w:w="2063"/>
        <w:gridCol w:w="2064"/>
        <w:gridCol w:w="1855"/>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5 103 529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5 103 529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5 103 529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Шабақты және Текекөл көлдері курорттық аймағын көгалдандыру және көріктендіру. Бірінші жобалық кезең 65,3516 гектар аумақта орналасқан</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584 279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көлінің курорттық аймағының инженерлік инфрақұрылымын салу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1 083 154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ауылы Абылайхан паркі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3 436 096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27 807 795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11 940 847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6 394 445</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27 807 795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11 940 847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6 394 445</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8 137 788</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11 853 377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6 394 445</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жүйесiн, гидротехникалық құрылыстарды салу және реконструкциялау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8 137 788</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11 853 377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6 394 445</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865 319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990 174</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6" w:id="53"/>
    <w:p>
      <w:pPr>
        <w:spacing w:after="0"/>
        <w:ind w:left="0"/>
        <w:jc w:val="both"/>
      </w:pPr>
      <w:r>
        <w:rPr>
          <w:rFonts w:ascii="Times New Roman"/>
          <w:b w:val="false"/>
          <w:i w:val="false"/>
          <w:color w:val="000000"/>
          <w:sz w:val="28"/>
        </w:rPr>
        <w:t>
      мына:</w:t>
      </w:r>
    </w:p>
    <w:bookmarkEnd w:id="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
        <w:gridCol w:w="286"/>
        <w:gridCol w:w="286"/>
        <w:gridCol w:w="286"/>
        <w:gridCol w:w="5296"/>
        <w:gridCol w:w="5285"/>
        <w:gridCol w:w="287"/>
        <w:gridCol w:w="288"/>
      </w:tblGrid>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қорғаныш бөгетін бұрма каналы бар апаттық су ағызғыш орната отырып реконструкциялау</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Есіл өзенінде Есіл контрреттегішін салу (ЖСҚ әзірлеу)</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655 937</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Ырғыз ауданының Жаныс би және Шеңбертал ауылдарында топтық су құбырлары желілерін салу</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655 937</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7" w:id="54"/>
    <w:p>
      <w:pPr>
        <w:spacing w:after="0"/>
        <w:ind w:left="0"/>
        <w:jc w:val="both"/>
      </w:pPr>
      <w:r>
        <w:rPr>
          <w:rFonts w:ascii="Times New Roman"/>
          <w:b w:val="false"/>
          <w:i w:val="false"/>
          <w:color w:val="000000"/>
          <w:sz w:val="28"/>
        </w:rPr>
        <w:t>
      деген жолдар мынадай редакцияда жазылсын:</w:t>
      </w:r>
    </w:p>
    <w:bookmarkEnd w:id="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
        <w:gridCol w:w="286"/>
        <w:gridCol w:w="286"/>
        <w:gridCol w:w="286"/>
        <w:gridCol w:w="5296"/>
        <w:gridCol w:w="5285"/>
        <w:gridCol w:w="287"/>
        <w:gridCol w:w="288"/>
      </w:tblGrid>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қорғаныш бөгетін бұрма каналы бар апаттық су ағызғыш орната отырып реконструкциялау</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303 500</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Есіл өзенінде Есіл контрреттегішін салу (ЖСҚ әзірлеу)</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286 117</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Ырғыз ауданының Жаныс би және Шеңбертал ауылдарында топтық су құбырлары желілерін салу</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286 117</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8" w:id="55"/>
    <w:p>
      <w:pPr>
        <w:spacing w:after="0"/>
        <w:ind w:left="0"/>
        <w:jc w:val="both"/>
      </w:pPr>
      <w:r>
        <w:rPr>
          <w:rFonts w:ascii="Times New Roman"/>
          <w:b w:val="false"/>
          <w:i w:val="false"/>
          <w:color w:val="000000"/>
          <w:sz w:val="28"/>
        </w:rPr>
        <w:t>
      мына:</w:t>
      </w:r>
    </w:p>
    <w:bookmarkEnd w:id="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
        <w:gridCol w:w="128"/>
        <w:gridCol w:w="128"/>
        <w:gridCol w:w="128"/>
        <w:gridCol w:w="3223"/>
        <w:gridCol w:w="2855"/>
        <w:gridCol w:w="2855"/>
        <w:gridCol w:w="2855"/>
      </w:tblGrid>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1 166 522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1 166 522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Сырым ауданы Жымпиты ауылында Кеңашы жер асты су кен орнынан сумен қамту жүйесінің құрылысы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1 166 522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1 166 522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облысындағы Жезқазған қаласының сумен жабдықталуын ескере отырып, Эскулинск су ағызғысын салу (түзету)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1 933 447</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1 318 927</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2 362 831</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және Сырдария аудандарының тік дренажының 18 ұңғымасын реконструкциялау" ЖЖ</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418 499</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218 927</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9" w:id="56"/>
    <w:p>
      <w:pPr>
        <w:spacing w:after="0"/>
        <w:ind w:left="0"/>
        <w:jc w:val="both"/>
      </w:pPr>
      <w:r>
        <w:rPr>
          <w:rFonts w:ascii="Times New Roman"/>
          <w:b w:val="false"/>
          <w:i w:val="false"/>
          <w:color w:val="000000"/>
          <w:sz w:val="28"/>
        </w:rPr>
        <w:t>
      деген жолдар мынадай редакцияда жазылсын:</w:t>
      </w:r>
    </w:p>
    <w:bookmarkEnd w:id="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
        <w:gridCol w:w="128"/>
        <w:gridCol w:w="128"/>
        <w:gridCol w:w="128"/>
        <w:gridCol w:w="3223"/>
        <w:gridCol w:w="2855"/>
        <w:gridCol w:w="2855"/>
        <w:gridCol w:w="2855"/>
      </w:tblGrid>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2 147 387</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1 166 522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Сырым ауданы Жымпиты ауылында Кеңашы жер асты су кен орнынан сумен қамту жүйесінің құрылысы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2 147 387</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1 166 522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облысындағы Жезқазған қаласының сумен жабдықталуын ескере отырып, Эскулинск су ағызғысын салу (түзету)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1 498 275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1 318 927</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2 362 831</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және Сырдария аудандарының тік дренажының 18 ұңғымасын реконструкциялау" ЖЖ</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351 199</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218 927</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0" w:id="57"/>
    <w:p>
      <w:pPr>
        <w:spacing w:after="0"/>
        <w:ind w:left="0"/>
        <w:jc w:val="both"/>
      </w:pPr>
      <w:r>
        <w:rPr>
          <w:rFonts w:ascii="Times New Roman"/>
          <w:b w:val="false"/>
          <w:i w:val="false"/>
          <w:color w:val="000000"/>
          <w:sz w:val="28"/>
        </w:rPr>
        <w:t>
      мына:</w:t>
      </w:r>
    </w:p>
    <w:bookmarkEnd w:id="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
        <w:gridCol w:w="104"/>
        <w:gridCol w:w="104"/>
        <w:gridCol w:w="104"/>
        <w:gridCol w:w="9748"/>
        <w:gridCol w:w="1926"/>
        <w:gridCol w:w="105"/>
        <w:gridCol w:w="105"/>
      </w:tblGrid>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ауданындағы Талап топтық су құбырының құрылысы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404 100</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 бойынша №3 көтеру сорғы станциясынан (ПК282+70) Бірлестік елді мекеніне дейін Жиделі топтық су құбырын және оған қосылу тармақтарын салу. №5 көтеру сорғы станциясынан Жөлек елді мекеніне дейін қосылу тармақтары, бас су өткізгіш ғимараттары мен елді мекендердің кентішілік желілері бар су таратқыш салу. Түзету" ЖЖ</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Көкарал бөгетін сақтау және Сырдария өзенінің сағасын қалпына келтіру ЖСҚ әзірлеу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100 448</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Қараөзек тармағында су жинақтауға арналған су қоймасын салу ЖСҚ әзірлеу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62 400</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Әйтексу торабын қайта жаңғырту ЖСҚ әзірлеу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Қызылорда гидроторабын реконструкциялау. І кезек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1" w:id="58"/>
    <w:p>
      <w:pPr>
        <w:spacing w:after="0"/>
        <w:ind w:left="0"/>
        <w:jc w:val="both"/>
      </w:pPr>
      <w:r>
        <w:rPr>
          <w:rFonts w:ascii="Times New Roman"/>
          <w:b w:val="false"/>
          <w:i w:val="false"/>
          <w:color w:val="000000"/>
          <w:sz w:val="28"/>
        </w:rPr>
        <w:t>
      деген жолдар мынадай редакцияда жазылсын:</w:t>
      </w:r>
    </w:p>
    <w:bookmarkEnd w:id="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
        <w:gridCol w:w="103"/>
        <w:gridCol w:w="103"/>
        <w:gridCol w:w="103"/>
        <w:gridCol w:w="103"/>
        <w:gridCol w:w="9667"/>
        <w:gridCol w:w="1910"/>
        <w:gridCol w:w="104"/>
        <w:gridCol w:w="104"/>
      </w:tblGrid>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ауданындағы Талап топтық су құбырының құрылысы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207 436</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 бойынша №3 көтеру сорғы станциясынан (ПК282+70) Бірлестік елді мекеніне дейін Жиделі топтық су құбырын және оған қосылу тармақтарын салу. №5 көтеру сорғы станциясынан Жөлек елді мекеніне дейін қосылу тармақтары, бас су өткізгіш ғимараттары мен елді мекендердің кентішілік желілері бар су таратқыш салу. Түзету" ЖЖ</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397 480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Көкарал бөгетін сақтау және Сырдария өзенінің сағасын қалпына келтіру ЖСҚ әзірлеу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Қараөзек тармағында су жинақтауға арналған су қоймасын салу ЖСҚ әзірлеу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50 702</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Әйтексу торабын қайта жаңғырту ЖСҚ әзірлеу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41 048</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Қызылорда гидроторабын реконструкциялау. І кезек</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2" w:id="59"/>
    <w:p>
      <w:pPr>
        <w:spacing w:after="0"/>
        <w:ind w:left="0"/>
        <w:jc w:val="both"/>
      </w:pPr>
      <w:r>
        <w:rPr>
          <w:rFonts w:ascii="Times New Roman"/>
          <w:b w:val="false"/>
          <w:i w:val="false"/>
          <w:color w:val="000000"/>
          <w:sz w:val="28"/>
        </w:rPr>
        <w:t>
      мына:</w:t>
      </w:r>
    </w:p>
    <w:bookmarkEnd w:id="5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
        <w:gridCol w:w="133"/>
        <w:gridCol w:w="133"/>
        <w:gridCol w:w="133"/>
        <w:gridCol w:w="2904"/>
        <w:gridCol w:w="2954"/>
        <w:gridCol w:w="2955"/>
        <w:gridCol w:w="2955"/>
      </w:tblGrid>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2 559 168</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7 427 389</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4 031 614</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 қайта жаңарту (құрылыстың І кезегі). Түзету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1 171 376</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2 508 188</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3" w:id="60"/>
    <w:p>
      <w:pPr>
        <w:spacing w:after="0"/>
        <w:ind w:left="0"/>
        <w:jc w:val="both"/>
      </w:pPr>
      <w:r>
        <w:rPr>
          <w:rFonts w:ascii="Times New Roman"/>
          <w:b w:val="false"/>
          <w:i w:val="false"/>
          <w:color w:val="000000"/>
          <w:sz w:val="28"/>
        </w:rPr>
        <w:t>
      деген жолдар мынадай редакцияда жазылсын:</w:t>
      </w:r>
    </w:p>
    <w:bookmarkEnd w:id="6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
        <w:gridCol w:w="133"/>
        <w:gridCol w:w="133"/>
        <w:gridCol w:w="133"/>
        <w:gridCol w:w="2903"/>
        <w:gridCol w:w="2956"/>
        <w:gridCol w:w="2954"/>
        <w:gridCol w:w="2955"/>
      </w:tblGrid>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1 351 537</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7 427 389</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4 031 614</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 қайта жаңарту (құрылыстың І кезегі). Түзету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387 151</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2 508 188</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4" w:id="61"/>
    <w:p>
      <w:pPr>
        <w:spacing w:after="0"/>
        <w:ind w:left="0"/>
        <w:jc w:val="both"/>
      </w:pPr>
      <w:r>
        <w:rPr>
          <w:rFonts w:ascii="Times New Roman"/>
          <w:b w:val="false"/>
          <w:i w:val="false"/>
          <w:color w:val="000000"/>
          <w:sz w:val="28"/>
        </w:rPr>
        <w:t>
      мына:</w:t>
      </w:r>
    </w:p>
    <w:bookmarkEnd w:id="6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
        <w:gridCol w:w="128"/>
        <w:gridCol w:w="128"/>
        <w:gridCol w:w="128"/>
        <w:gridCol w:w="3234"/>
        <w:gridCol w:w="2851"/>
        <w:gridCol w:w="2851"/>
        <w:gridCol w:w="2852"/>
      </w:tblGrid>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облысының Преснов топтық су құбырын қайта жаңғырту (құрылыстың ІІ кезегі). Түзету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574 740</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 топтық су құбырын реконструкциялау және қосылған ауылдық елді мекендердің таратушы желілерін салу. 2-ші кезек</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533 052</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1 498 852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1 621 249</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2 862 064</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950 365</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Оңтүстік-Қазақстан облысы, Түлкібас ауданының суару жүйесінің бірінші кезектегі магистралды арналарын қалпына келтіру және реконструкциялау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2 166 402</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950 365</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5" w:id="62"/>
    <w:p>
      <w:pPr>
        <w:spacing w:after="0"/>
        <w:ind w:left="0"/>
        <w:jc w:val="both"/>
      </w:pPr>
      <w:r>
        <w:rPr>
          <w:rFonts w:ascii="Times New Roman"/>
          <w:b w:val="false"/>
          <w:i w:val="false"/>
          <w:color w:val="000000"/>
          <w:sz w:val="28"/>
        </w:rPr>
        <w:t>
      деген жолдар мынадай редакцияда жазылсын:</w:t>
      </w:r>
    </w:p>
    <w:bookmarkEnd w:id="6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
        <w:gridCol w:w="128"/>
        <w:gridCol w:w="128"/>
        <w:gridCol w:w="128"/>
        <w:gridCol w:w="3234"/>
        <w:gridCol w:w="2851"/>
        <w:gridCol w:w="2851"/>
        <w:gridCol w:w="2852"/>
      </w:tblGrid>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облысының Преснов топтық су құбырын қайта жаңғырту (құрылыстың ІІ кезегі). Түзету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330 345</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 топтық су құбырын реконструкциялау және қосылған ауылдық елді мекендердің таратушы желілерін салу. 2-ші кезек</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354 041</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1 498 852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1 621 249</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1 787 983</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950 365</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Түлкібас ауданының суару жүйесінің бірінші кезектегі магистралды арналарын қалпына келтіру және реконструкциялау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1 102 373</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950 365</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6" w:id="63"/>
    <w:p>
      <w:pPr>
        <w:spacing w:after="0"/>
        <w:ind w:left="0"/>
        <w:jc w:val="both"/>
      </w:pPr>
      <w:r>
        <w:rPr>
          <w:rFonts w:ascii="Times New Roman"/>
          <w:b w:val="false"/>
          <w:i w:val="false"/>
          <w:color w:val="000000"/>
          <w:sz w:val="28"/>
        </w:rPr>
        <w:t>
      мына:</w:t>
      </w:r>
    </w:p>
    <w:bookmarkEnd w:id="6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
        <w:gridCol w:w="162"/>
        <w:gridCol w:w="1561"/>
        <w:gridCol w:w="162"/>
        <w:gridCol w:w="3471"/>
        <w:gridCol w:w="4029"/>
        <w:gridCol w:w="2589"/>
        <w:gridCol w:w="164"/>
      </w:tblGrid>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Сырдария өзеніндегі Көксарай контрреттегіш бөгетінің тұрақтылығын арттыруды қайта құру" ЖСҚ әзірлеу</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19 784 313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87 470</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7" w:id="64"/>
    <w:p>
      <w:pPr>
        <w:spacing w:after="0"/>
        <w:ind w:left="0"/>
        <w:jc w:val="both"/>
      </w:pPr>
      <w:r>
        <w:rPr>
          <w:rFonts w:ascii="Times New Roman"/>
          <w:b w:val="false"/>
          <w:i w:val="false"/>
          <w:color w:val="000000"/>
          <w:sz w:val="28"/>
        </w:rPr>
        <w:t>
      деген жол мынадай редакцияда жазылсын:</w:t>
      </w:r>
    </w:p>
    <w:bookmarkEnd w:id="6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
        <w:gridCol w:w="162"/>
        <w:gridCol w:w="1561"/>
        <w:gridCol w:w="162"/>
        <w:gridCol w:w="3471"/>
        <w:gridCol w:w="4029"/>
        <w:gridCol w:w="2589"/>
        <w:gridCol w:w="164"/>
      </w:tblGrid>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Сырдария өзеніндегі Көксарай контрреттегіш бөгетінің тұрақтылығын арттыруды қайта құру" ЖСҚ әзірлеу</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30 948</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19 670 007</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87 470</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8" w:id="65"/>
    <w:p>
      <w:pPr>
        <w:spacing w:after="0"/>
        <w:ind w:left="0"/>
        <w:jc w:val="both"/>
      </w:pPr>
      <w:r>
        <w:rPr>
          <w:rFonts w:ascii="Times New Roman"/>
          <w:b w:val="false"/>
          <w:i w:val="false"/>
          <w:color w:val="000000"/>
          <w:sz w:val="28"/>
        </w:rPr>
        <w:t>
      мына:</w:t>
      </w:r>
    </w:p>
    <w:bookmarkEnd w:id="6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781"/>
        <w:gridCol w:w="781"/>
        <w:gridCol w:w="781"/>
        <w:gridCol w:w="2922"/>
        <w:gridCol w:w="2222"/>
        <w:gridCol w:w="2222"/>
        <w:gridCol w:w="2016"/>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13 830 018</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13 830 018</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13 830 018</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119 709 351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159 857 264</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36 544 758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3 106 774</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106 774</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106 774</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106 774</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116 602 577</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159 857 264</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36 544 758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111 968 825</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159 857 264</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36 544 758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9" w:id="66"/>
    <w:p>
      <w:pPr>
        <w:spacing w:after="0"/>
        <w:ind w:left="0"/>
        <w:jc w:val="both"/>
      </w:pPr>
      <w:r>
        <w:rPr>
          <w:rFonts w:ascii="Times New Roman"/>
          <w:b w:val="false"/>
          <w:i w:val="false"/>
          <w:color w:val="000000"/>
          <w:sz w:val="28"/>
        </w:rPr>
        <w:t>
      деген жолдар мынадай редакцияда жазылсын:</w:t>
      </w:r>
    </w:p>
    <w:bookmarkEnd w:id="6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781"/>
        <w:gridCol w:w="781"/>
        <w:gridCol w:w="781"/>
        <w:gridCol w:w="2922"/>
        <w:gridCol w:w="2222"/>
        <w:gridCol w:w="2222"/>
        <w:gridCol w:w="2016"/>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13 715 712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13 715 712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13 715 712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119 377 352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159 857 264</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36 544 758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2 796 097</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96 097</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96 097</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96 097</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116 581 255</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159 857 264</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36 544 758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111 947 503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159 857 264</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36 544 758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0" w:id="67"/>
    <w:p>
      <w:pPr>
        <w:spacing w:after="0"/>
        <w:ind w:left="0"/>
        <w:jc w:val="both"/>
      </w:pPr>
      <w:r>
        <w:rPr>
          <w:rFonts w:ascii="Times New Roman"/>
          <w:b w:val="false"/>
          <w:i w:val="false"/>
          <w:color w:val="000000"/>
          <w:sz w:val="28"/>
        </w:rPr>
        <w:t>
      004 "Сыртқы қарыздар есебінен" деген кіші бағдарламада:</w:t>
      </w:r>
    </w:p>
    <w:bookmarkEnd w:id="67"/>
    <w:bookmarkStart w:name="z71" w:id="68"/>
    <w:p>
      <w:pPr>
        <w:spacing w:after="0"/>
        <w:ind w:left="0"/>
        <w:jc w:val="both"/>
      </w:pPr>
      <w:r>
        <w:rPr>
          <w:rFonts w:ascii="Times New Roman"/>
          <w:b w:val="false"/>
          <w:i w:val="false"/>
          <w:color w:val="000000"/>
          <w:sz w:val="28"/>
        </w:rPr>
        <w:t>
      мына:</w:t>
      </w:r>
    </w:p>
    <w:bookmarkEnd w:id="6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
        <w:gridCol w:w="98"/>
        <w:gridCol w:w="98"/>
        <w:gridCol w:w="98"/>
        <w:gridCol w:w="4585"/>
        <w:gridCol w:w="2441"/>
        <w:gridCol w:w="2441"/>
        <w:gridCol w:w="2441"/>
      </w:tblGrid>
      <w:tr>
        <w:trPr>
          <w:trHeight w:val="30" w:hRule="atLeast"/>
        </w:trPr>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 және жобалау-іздестіру жұмыстары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4 770 648</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"Ұзынағаш-Отар" автомобиль жолын қайта жаңарту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5 950 000</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"Күрті-Бурылбайтал" учаскесі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3 402 332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12 325 000</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"Балқаш-Бурылбайтал" учаскесі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11 277 169</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51 000 000</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25 500 000</w:t>
            </w:r>
          </w:p>
        </w:tc>
      </w:tr>
      <w:tr>
        <w:trPr>
          <w:trHeight w:val="30" w:hRule="atLeast"/>
        </w:trPr>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автомобиль жолының "Қандыағаш-Мақат" учаскесін қайта жаңарту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16 964 286</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25 446 429</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2" w:id="69"/>
    <w:p>
      <w:pPr>
        <w:spacing w:after="0"/>
        <w:ind w:left="0"/>
        <w:jc w:val="both"/>
      </w:pPr>
      <w:r>
        <w:rPr>
          <w:rFonts w:ascii="Times New Roman"/>
          <w:b w:val="false"/>
          <w:i w:val="false"/>
          <w:color w:val="000000"/>
          <w:sz w:val="28"/>
        </w:rPr>
        <w:t>
      деген жолдар мынадай редакцияда жазылсын:</w:t>
      </w:r>
    </w:p>
    <w:bookmarkEnd w:id="6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
        <w:gridCol w:w="98"/>
        <w:gridCol w:w="98"/>
        <w:gridCol w:w="98"/>
        <w:gridCol w:w="4585"/>
        <w:gridCol w:w="2441"/>
        <w:gridCol w:w="2441"/>
        <w:gridCol w:w="2441"/>
      </w:tblGrid>
      <w:tr>
        <w:trPr>
          <w:trHeight w:val="30" w:hRule="atLeast"/>
        </w:trPr>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 және жобалау-іздестіру жұмыстары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1 670 648</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"Ұзынағаш-Отар" автомобиль жолын қайта жаңарту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5 525 000</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5 950 000</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"Күрті-Бурылбайтал" учаскесі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3 372 332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12 325 000</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"Балқаш-Бурылбайтал" учаскесі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12 712 169</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51 000 000</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25 500 000</w:t>
            </w:r>
          </w:p>
        </w:tc>
      </w:tr>
      <w:tr>
        <w:trPr>
          <w:trHeight w:val="30" w:hRule="atLeast"/>
        </w:trPr>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автомобиль жолының "Қандыағаш-Мақат" учаскесін қайта жаңарту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18 234 286</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25 446 429</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3" w:id="70"/>
    <w:p>
      <w:pPr>
        <w:spacing w:after="0"/>
        <w:ind w:left="0"/>
        <w:jc w:val="both"/>
      </w:pPr>
      <w:r>
        <w:rPr>
          <w:rFonts w:ascii="Times New Roman"/>
          <w:b w:val="false"/>
          <w:i w:val="false"/>
          <w:color w:val="000000"/>
          <w:sz w:val="28"/>
        </w:rPr>
        <w:t>
      мына:</w:t>
      </w:r>
    </w:p>
    <w:bookmarkEnd w:id="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
        <w:gridCol w:w="134"/>
        <w:gridCol w:w="134"/>
        <w:gridCol w:w="1289"/>
        <w:gridCol w:w="972"/>
        <w:gridCol w:w="3324"/>
        <w:gridCol w:w="3325"/>
        <w:gridCol w:w="2988"/>
      </w:tblGrid>
      <w:tr>
        <w:trPr>
          <w:trHeight w:val="30" w:hRule="atLeast"/>
        </w:trPr>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58 756 464</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49 857 264</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4 544 758</w:t>
            </w:r>
          </w:p>
        </w:tc>
      </w:tr>
      <w:tr>
        <w:trPr>
          <w:trHeight w:val="30" w:hRule="atLeast"/>
        </w:trPr>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58 756 464</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49 857 264</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4 544 758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4" w:id="71"/>
    <w:p>
      <w:pPr>
        <w:spacing w:after="0"/>
        <w:ind w:left="0"/>
        <w:jc w:val="both"/>
      </w:pPr>
      <w:r>
        <w:rPr>
          <w:rFonts w:ascii="Times New Roman"/>
          <w:b w:val="false"/>
          <w:i w:val="false"/>
          <w:color w:val="000000"/>
          <w:sz w:val="28"/>
        </w:rPr>
        <w:t>
      деген жолдар мынадай редакцияда жазылсын:</w:t>
      </w:r>
    </w:p>
    <w:bookmarkEnd w:id="7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
        <w:gridCol w:w="134"/>
        <w:gridCol w:w="134"/>
        <w:gridCol w:w="1289"/>
        <w:gridCol w:w="972"/>
        <w:gridCol w:w="3324"/>
        <w:gridCol w:w="3325"/>
        <w:gridCol w:w="2988"/>
      </w:tblGrid>
      <w:tr>
        <w:trPr>
          <w:trHeight w:val="30" w:hRule="atLeast"/>
        </w:trPr>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58 735 142</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49 857 264</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4 544 758</w:t>
            </w:r>
          </w:p>
        </w:tc>
      </w:tr>
      <w:tr>
        <w:trPr>
          <w:trHeight w:val="30" w:hRule="atLeast"/>
        </w:trPr>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58 735 142</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49 857 264</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4 544 758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5" w:id="72"/>
    <w:p>
      <w:pPr>
        <w:spacing w:after="0"/>
        <w:ind w:left="0"/>
        <w:jc w:val="both"/>
      </w:pPr>
      <w:r>
        <w:rPr>
          <w:rFonts w:ascii="Times New Roman"/>
          <w:b w:val="false"/>
          <w:i w:val="false"/>
          <w:color w:val="000000"/>
          <w:sz w:val="28"/>
        </w:rPr>
        <w:t>
      мына:</w:t>
      </w:r>
    </w:p>
    <w:bookmarkEnd w:id="7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
        <w:gridCol w:w="128"/>
        <w:gridCol w:w="128"/>
        <w:gridCol w:w="128"/>
        <w:gridCol w:w="5963"/>
        <w:gridCol w:w="2848"/>
        <w:gridCol w:w="2848"/>
        <w:gridCol w:w="129"/>
      </w:tblGrid>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 - Петропавл - РФ шекарасы" транзиттік дәлізін қайта жаңарту және жобалау-іздестіру жұмыстары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5 227 034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5 259 429</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6" w:id="73"/>
    <w:p>
      <w:pPr>
        <w:spacing w:after="0"/>
        <w:ind w:left="0"/>
        <w:jc w:val="both"/>
      </w:pPr>
      <w:r>
        <w:rPr>
          <w:rFonts w:ascii="Times New Roman"/>
          <w:b w:val="false"/>
          <w:i w:val="false"/>
          <w:color w:val="000000"/>
          <w:sz w:val="28"/>
        </w:rPr>
        <w:t>
      деген жол мынадай редакцияда жазылсын:</w:t>
      </w:r>
    </w:p>
    <w:bookmarkEnd w:id="7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
        <w:gridCol w:w="128"/>
        <w:gridCol w:w="128"/>
        <w:gridCol w:w="128"/>
        <w:gridCol w:w="5961"/>
        <w:gridCol w:w="2848"/>
        <w:gridCol w:w="2850"/>
        <w:gridCol w:w="129"/>
      </w:tblGrid>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 - Петропавл - РФ шекарасы" транзиттік дәлізін қайта жаңарту және жобалау-іздестіру жұмыстары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5 032 745</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5 259 429</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7" w:id="74"/>
    <w:p>
      <w:pPr>
        <w:spacing w:after="0"/>
        <w:ind w:left="0"/>
        <w:jc w:val="both"/>
      </w:pPr>
      <w:r>
        <w:rPr>
          <w:rFonts w:ascii="Times New Roman"/>
          <w:b w:val="false"/>
          <w:i w:val="false"/>
          <w:color w:val="000000"/>
          <w:sz w:val="28"/>
        </w:rPr>
        <w:t>
      мына:</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133"/>
        <w:gridCol w:w="133"/>
        <w:gridCol w:w="133"/>
        <w:gridCol w:w="133"/>
        <w:gridCol w:w="4817"/>
        <w:gridCol w:w="3305"/>
        <w:gridCol w:w="2968"/>
        <w:gridCol w:w="134"/>
      </w:tblGrid>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"Қарабұтақ - Комсомольское - Денисовка - Рудный - Қостанай" автожолын қайта жаңарту және жобалау-іздестіру жұмыстары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11 775 039</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7 839 161</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8" w:id="75"/>
    <w:p>
      <w:pPr>
        <w:spacing w:after="0"/>
        <w:ind w:left="0"/>
        <w:jc w:val="both"/>
      </w:pPr>
      <w:r>
        <w:rPr>
          <w:rFonts w:ascii="Times New Roman"/>
          <w:b w:val="false"/>
          <w:i w:val="false"/>
          <w:color w:val="000000"/>
          <w:sz w:val="28"/>
        </w:rPr>
        <w:t>
      деген жол мынадай редакцияда жазылсын:</w:t>
      </w:r>
    </w:p>
    <w:bookmarkEnd w:id="7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
        <w:gridCol w:w="144"/>
        <w:gridCol w:w="144"/>
        <w:gridCol w:w="144"/>
        <w:gridCol w:w="5186"/>
        <w:gridCol w:w="3195"/>
        <w:gridCol w:w="3198"/>
        <w:gridCol w:w="145"/>
      </w:tblGrid>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"Қарабұтақ - Комсомольское - Денисовка - Рудный - Қостанай" автожолын қайта жаңарту және жобалау-іздестіру жұмыстары</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9 046 572</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7 839 161</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9" w:id="76"/>
    <w:p>
      <w:pPr>
        <w:spacing w:after="0"/>
        <w:ind w:left="0"/>
        <w:jc w:val="both"/>
      </w:pPr>
      <w:r>
        <w:rPr>
          <w:rFonts w:ascii="Times New Roman"/>
          <w:b w:val="false"/>
          <w:i w:val="false"/>
          <w:color w:val="000000"/>
          <w:sz w:val="28"/>
        </w:rPr>
        <w:t>
      мына:</w:t>
      </w:r>
    </w:p>
    <w:bookmarkEnd w:id="7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
        <w:gridCol w:w="131"/>
        <w:gridCol w:w="131"/>
        <w:gridCol w:w="131"/>
        <w:gridCol w:w="8262"/>
        <w:gridCol w:w="3250"/>
        <w:gridCol w:w="132"/>
        <w:gridCol w:w="132"/>
      </w:tblGrid>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Күрті - Қапшағай - Алматы" дәлізін қайта жаңарту және жобалау-іздестіру жұмыстары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12 123 686</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412 км болатын "Қызылорда - Павлодар - Успенка - РФ шекарасы" автомобиль жолының "Қызылорда - Жезқазған" 12-424 учаскесін реконструкциялау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742 384</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0" w:id="77"/>
    <w:p>
      <w:pPr>
        <w:spacing w:after="0"/>
        <w:ind w:left="0"/>
        <w:jc w:val="both"/>
      </w:pPr>
      <w:r>
        <w:rPr>
          <w:rFonts w:ascii="Times New Roman"/>
          <w:b w:val="false"/>
          <w:i w:val="false"/>
          <w:color w:val="000000"/>
          <w:sz w:val="28"/>
        </w:rPr>
        <w:t>
      деген жолдар мынадай редакцияда жазылсын:</w:t>
      </w:r>
    </w:p>
    <w:bookmarkEnd w:id="7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
        <w:gridCol w:w="131"/>
        <w:gridCol w:w="131"/>
        <w:gridCol w:w="131"/>
        <w:gridCol w:w="8262"/>
        <w:gridCol w:w="3250"/>
        <w:gridCol w:w="132"/>
        <w:gridCol w:w="132"/>
      </w:tblGrid>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Күрті - Қапшағай - Алматы" дәлізін қайта жаңарту және жобалау-іздестіру жұмыстары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15 107 877</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412 км болатын "Қызылорда - Павлодар - Успенка - РФ шекарасы" автомобиль жолының "Қызылорда - Жезқазған" 12-424 учаскесін реконструкциялау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682 384</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1" w:id="78"/>
    <w:p>
      <w:pPr>
        <w:spacing w:after="0"/>
        <w:ind w:left="0"/>
        <w:jc w:val="both"/>
      </w:pPr>
      <w:r>
        <w:rPr>
          <w:rFonts w:ascii="Times New Roman"/>
          <w:b w:val="false"/>
          <w:i w:val="false"/>
          <w:color w:val="000000"/>
          <w:sz w:val="28"/>
        </w:rPr>
        <w:t>
      мына:</w:t>
      </w:r>
    </w:p>
    <w:bookmarkEnd w:id="7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
        <w:gridCol w:w="305"/>
        <w:gridCol w:w="305"/>
        <w:gridCol w:w="305"/>
        <w:gridCol w:w="4835"/>
        <w:gridCol w:w="5633"/>
        <w:gridCol w:w="306"/>
        <w:gridCol w:w="306"/>
      </w:tblGrid>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"Орталық-Батыс" жобасы бойынша жобалау-сметалық құжаттаманы әзірлеу</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125 560</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2" w:id="79"/>
    <w:p>
      <w:pPr>
        <w:spacing w:after="0"/>
        <w:ind w:left="0"/>
        <w:jc w:val="both"/>
      </w:pPr>
      <w:r>
        <w:rPr>
          <w:rFonts w:ascii="Times New Roman"/>
          <w:b w:val="false"/>
          <w:i w:val="false"/>
          <w:color w:val="000000"/>
          <w:sz w:val="28"/>
        </w:rPr>
        <w:t>
      деген жол мынадай редакцияда жазылсын:</w:t>
      </w:r>
    </w:p>
    <w:bookmarkEnd w:id="7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
        <w:gridCol w:w="305"/>
        <w:gridCol w:w="305"/>
        <w:gridCol w:w="305"/>
        <w:gridCol w:w="4835"/>
        <w:gridCol w:w="5633"/>
        <w:gridCol w:w="306"/>
        <w:gridCol w:w="306"/>
      </w:tblGrid>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"Орталық-Батыс" жобасы бойынша жобалау-сметалық құжаттаманы әзірлеу</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102 803</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3" w:id="80"/>
    <w:p>
      <w:pPr>
        <w:spacing w:after="0"/>
        <w:ind w:left="0"/>
        <w:jc w:val="both"/>
      </w:pPr>
      <w:r>
        <w:rPr>
          <w:rFonts w:ascii="Times New Roman"/>
          <w:b w:val="false"/>
          <w:i w:val="false"/>
          <w:color w:val="000000"/>
          <w:sz w:val="28"/>
        </w:rPr>
        <w:t>
      016 "Сыртқы қарыздар есебінен" деген кіші бағдарламада:</w:t>
      </w:r>
    </w:p>
    <w:bookmarkEnd w:id="80"/>
    <w:bookmarkStart w:name="z84" w:id="81"/>
    <w:p>
      <w:pPr>
        <w:spacing w:after="0"/>
        <w:ind w:left="0"/>
        <w:jc w:val="both"/>
      </w:pPr>
      <w:r>
        <w:rPr>
          <w:rFonts w:ascii="Times New Roman"/>
          <w:b w:val="false"/>
          <w:i w:val="false"/>
          <w:color w:val="000000"/>
          <w:sz w:val="28"/>
        </w:rPr>
        <w:t>
      мына:</w:t>
      </w:r>
    </w:p>
    <w:bookmarkEnd w:id="8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250"/>
        <w:gridCol w:w="250"/>
        <w:gridCol w:w="250"/>
        <w:gridCol w:w="6182"/>
        <w:gridCol w:w="4616"/>
        <w:gridCol w:w="251"/>
        <w:gridCol w:w="251"/>
      </w:tblGrid>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 және жобалау-іздестіру жұмыстары</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841 879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5" w:id="82"/>
    <w:p>
      <w:pPr>
        <w:spacing w:after="0"/>
        <w:ind w:left="0"/>
        <w:jc w:val="both"/>
      </w:pPr>
      <w:r>
        <w:rPr>
          <w:rFonts w:ascii="Times New Roman"/>
          <w:b w:val="false"/>
          <w:i w:val="false"/>
          <w:color w:val="000000"/>
          <w:sz w:val="28"/>
        </w:rPr>
        <w:t>
      деген жол мынадай редакцияда жазылсын:</w:t>
      </w:r>
    </w:p>
    <w:bookmarkEnd w:id="8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250"/>
        <w:gridCol w:w="250"/>
        <w:gridCol w:w="250"/>
        <w:gridCol w:w="6182"/>
        <w:gridCol w:w="4616"/>
        <w:gridCol w:w="251"/>
        <w:gridCol w:w="251"/>
      </w:tblGrid>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 және жобалау-іздестіру жұмыстары</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281 879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6" w:id="83"/>
    <w:p>
      <w:pPr>
        <w:spacing w:after="0"/>
        <w:ind w:left="0"/>
        <w:jc w:val="both"/>
      </w:pPr>
      <w:r>
        <w:rPr>
          <w:rFonts w:ascii="Times New Roman"/>
          <w:b w:val="false"/>
          <w:i w:val="false"/>
          <w:color w:val="000000"/>
          <w:sz w:val="28"/>
        </w:rPr>
        <w:t>
      мына:</w:t>
      </w:r>
    </w:p>
    <w:bookmarkEnd w:id="8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
        <w:gridCol w:w="105"/>
        <w:gridCol w:w="105"/>
        <w:gridCol w:w="105"/>
        <w:gridCol w:w="4879"/>
        <w:gridCol w:w="2333"/>
        <w:gridCol w:w="2334"/>
        <w:gridCol w:w="2334"/>
      </w:tblGrid>
      <w:tr>
        <w:trPr>
          <w:trHeight w:val="30" w:hRule="atLeast"/>
        </w:trPr>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"Күрті-Бурылбайтал" учаскесі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600 412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2 175 000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"Балқаш-Бурылбайтал" учаскесі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2 149 921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автомобиль жолының "Қандыағаш-Мақат" учаскесін қайта жаңарту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2 535 714</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3 053 571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7" w:id="84"/>
    <w:p>
      <w:pPr>
        <w:spacing w:after="0"/>
        <w:ind w:left="0"/>
        <w:jc w:val="both"/>
      </w:pPr>
      <w:r>
        <w:rPr>
          <w:rFonts w:ascii="Times New Roman"/>
          <w:b w:val="false"/>
          <w:i w:val="false"/>
          <w:color w:val="000000"/>
          <w:sz w:val="28"/>
        </w:rPr>
        <w:t>
      деген жолдар мынадай редакцияда жазылсын:</w:t>
      </w:r>
    </w:p>
    <w:bookmarkEnd w:id="8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
        <w:gridCol w:w="105"/>
        <w:gridCol w:w="105"/>
        <w:gridCol w:w="105"/>
        <w:gridCol w:w="4879"/>
        <w:gridCol w:w="2333"/>
        <w:gridCol w:w="2334"/>
        <w:gridCol w:w="2334"/>
      </w:tblGrid>
      <w:tr>
        <w:trPr>
          <w:trHeight w:val="30" w:hRule="atLeast"/>
        </w:trPr>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"Күрті-Бурылбайтал" учаскесі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593 412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2 175 000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"Балқаш-Бурылбайтал" учаскесі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2 436 921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автомобиль жолының "Қандыағаш-Мақат" учаскесін қайта жаңарту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2 815 714</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3 053 571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8" w:id="85"/>
    <w:p>
      <w:pPr>
        <w:spacing w:after="0"/>
        <w:ind w:left="0"/>
        <w:jc w:val="both"/>
      </w:pPr>
      <w:r>
        <w:rPr>
          <w:rFonts w:ascii="Times New Roman"/>
          <w:b w:val="false"/>
          <w:i w:val="false"/>
          <w:color w:val="000000"/>
          <w:sz w:val="28"/>
        </w:rPr>
        <w:t>
      мына:</w:t>
      </w:r>
    </w:p>
    <w:bookmarkEnd w:id="8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1062"/>
        <w:gridCol w:w="1062"/>
        <w:gridCol w:w="110"/>
        <w:gridCol w:w="1344"/>
        <w:gridCol w:w="2739"/>
        <w:gridCol w:w="2461"/>
        <w:gridCol w:w="2741"/>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27 545 641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6 524 525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12 641 168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27 545 641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6 524 525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12 641 168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27 545 641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6 524 525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12 641 168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27 545 641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6 524 525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12 641 168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Дипломатиялық қалашық</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13 025 139</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1 603 618</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9" w:id="86"/>
    <w:p>
      <w:pPr>
        <w:spacing w:after="0"/>
        <w:ind w:left="0"/>
        <w:jc w:val="both"/>
      </w:pPr>
      <w:r>
        <w:rPr>
          <w:rFonts w:ascii="Times New Roman"/>
          <w:b w:val="false"/>
          <w:i w:val="false"/>
          <w:color w:val="000000"/>
          <w:sz w:val="28"/>
        </w:rPr>
        <w:t>
      деген жолдар мынадай редакцияда жазылсын:</w:t>
      </w:r>
    </w:p>
    <w:bookmarkEnd w:id="8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1062"/>
        <w:gridCol w:w="1062"/>
        <w:gridCol w:w="110"/>
        <w:gridCol w:w="1344"/>
        <w:gridCol w:w="2739"/>
        <w:gridCol w:w="2461"/>
        <w:gridCol w:w="2741"/>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25 235 212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6 524 525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12 641 168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25 235 212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6 524 525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12 641 168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25 235 212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6 524 525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12 641 168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25 235 212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6 524 525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12 641 168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Дипломатиялық қалашық</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12 655 139</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1 603 618</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0" w:id="87"/>
    <w:p>
      <w:pPr>
        <w:spacing w:after="0"/>
        <w:ind w:left="0"/>
        <w:jc w:val="both"/>
      </w:pPr>
      <w:r>
        <w:rPr>
          <w:rFonts w:ascii="Times New Roman"/>
          <w:b w:val="false"/>
          <w:i w:val="false"/>
          <w:color w:val="000000"/>
          <w:sz w:val="28"/>
        </w:rPr>
        <w:t>
      мына:</w:t>
      </w:r>
    </w:p>
    <w:bookmarkEnd w:id="8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361"/>
        <w:gridCol w:w="361"/>
        <w:gridCol w:w="361"/>
        <w:gridCol w:w="3473"/>
        <w:gridCol w:w="6659"/>
        <w:gridCol w:w="362"/>
        <w:gridCol w:w="362"/>
      </w:tblGrid>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Дипломатиялық қалашық 2</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239 455</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1" w:id="88"/>
    <w:p>
      <w:pPr>
        <w:spacing w:after="0"/>
        <w:ind w:left="0"/>
        <w:jc w:val="both"/>
      </w:pPr>
      <w:r>
        <w:rPr>
          <w:rFonts w:ascii="Times New Roman"/>
          <w:b w:val="false"/>
          <w:i w:val="false"/>
          <w:color w:val="000000"/>
          <w:sz w:val="28"/>
        </w:rPr>
        <w:t>
      деген жол мынадай редакцияда жазылсын:</w:t>
      </w:r>
    </w:p>
    <w:bookmarkEnd w:id="8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361"/>
        <w:gridCol w:w="361"/>
        <w:gridCol w:w="361"/>
        <w:gridCol w:w="3473"/>
        <w:gridCol w:w="6659"/>
        <w:gridCol w:w="362"/>
        <w:gridCol w:w="362"/>
      </w:tblGrid>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Дипломатиялық қалашық 2</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238 538</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2" w:id="89"/>
    <w:p>
      <w:pPr>
        <w:spacing w:after="0"/>
        <w:ind w:left="0"/>
        <w:jc w:val="both"/>
      </w:pPr>
      <w:r>
        <w:rPr>
          <w:rFonts w:ascii="Times New Roman"/>
          <w:b w:val="false"/>
          <w:i w:val="false"/>
          <w:color w:val="000000"/>
          <w:sz w:val="28"/>
        </w:rPr>
        <w:t>
      мына:</w:t>
      </w:r>
    </w:p>
    <w:bookmarkEnd w:id="8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
        <w:gridCol w:w="246"/>
        <w:gridCol w:w="246"/>
        <w:gridCol w:w="246"/>
        <w:gridCol w:w="5353"/>
        <w:gridCol w:w="5469"/>
        <w:gridCol w:w="247"/>
        <w:gridCol w:w="247"/>
      </w:tblGrid>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қаласыңдағы Қазақстан Республикасы Конституциялық Кеңесінің ғимаратын салу</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2 984 940</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дипломатиялық қалашық" объектісіне арнайы байланыс және инженерлік-техникалық қауіпсіздік жүйелерін салу</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61 955</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3" w:id="90"/>
    <w:p>
      <w:pPr>
        <w:spacing w:after="0"/>
        <w:ind w:left="0"/>
        <w:jc w:val="both"/>
      </w:pPr>
      <w:r>
        <w:rPr>
          <w:rFonts w:ascii="Times New Roman"/>
          <w:b w:val="false"/>
          <w:i w:val="false"/>
          <w:color w:val="000000"/>
          <w:sz w:val="28"/>
        </w:rPr>
        <w:t>
      деген жолдар мынадай редакцияда жазылсын:</w:t>
      </w:r>
    </w:p>
    <w:bookmarkEnd w:id="9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
        <w:gridCol w:w="246"/>
        <w:gridCol w:w="246"/>
        <w:gridCol w:w="246"/>
        <w:gridCol w:w="5353"/>
        <w:gridCol w:w="5469"/>
        <w:gridCol w:w="247"/>
        <w:gridCol w:w="247"/>
      </w:tblGrid>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қаласындағы Қазақстан Республикасы Конституциялық Кеңесінің ғимаратын салу</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1 045 733</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дипломатиялық қалашық" объектісіне арнайы байланыс және инженерлік-техникалық қауіпсіздік жүйелерін салу</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61 650</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4" w:id="91"/>
    <w:p>
      <w:pPr>
        <w:spacing w:after="0"/>
        <w:ind w:left="0"/>
        <w:jc w:val="both"/>
      </w:pPr>
      <w:r>
        <w:rPr>
          <w:rFonts w:ascii="Times New Roman"/>
          <w:b w:val="false"/>
          <w:i w:val="false"/>
          <w:color w:val="000000"/>
          <w:sz w:val="28"/>
        </w:rPr>
        <w:t>
      мына:</w:t>
      </w:r>
    </w:p>
    <w:bookmarkEnd w:id="9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925"/>
        <w:gridCol w:w="925"/>
        <w:gridCol w:w="96"/>
        <w:gridCol w:w="2879"/>
        <w:gridCol w:w="2630"/>
        <w:gridCol w:w="2386"/>
        <w:gridCol w:w="1778"/>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арқылы жоспарланатын бюджеттік инвестициялар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196 122 297</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40 890 646</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127 395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11 142 770</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127 395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127 395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11 142 770</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127 395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127 395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11 142 770</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127 395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127 395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39 263 957</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4 713 957</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4 713 957</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5" w:id="92"/>
    <w:p>
      <w:pPr>
        <w:spacing w:after="0"/>
        <w:ind w:left="0"/>
        <w:jc w:val="both"/>
      </w:pPr>
      <w:r>
        <w:rPr>
          <w:rFonts w:ascii="Times New Roman"/>
          <w:b w:val="false"/>
          <w:i w:val="false"/>
          <w:color w:val="000000"/>
          <w:sz w:val="28"/>
        </w:rPr>
        <w:t>
      деген жолдар мынадай редакцияда жазылсын:</w:t>
      </w:r>
    </w:p>
    <w:bookmarkEnd w:id="9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925"/>
        <w:gridCol w:w="925"/>
        <w:gridCol w:w="96"/>
        <w:gridCol w:w="2879"/>
        <w:gridCol w:w="2630"/>
        <w:gridCol w:w="2386"/>
        <w:gridCol w:w="1778"/>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арқылы жоспарланатын бюджеттік инвестициялар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196 122 180</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40 890 646</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127 395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11 142 784</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127 395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127 395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11 142 784</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127 395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127 395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11 142 784</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127 395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127 395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39 263 826</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4 713 826</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4 713 826</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6" w:id="93"/>
    <w:p>
      <w:pPr>
        <w:spacing w:after="0"/>
        <w:ind w:left="0"/>
        <w:jc w:val="both"/>
      </w:pPr>
      <w:r>
        <w:rPr>
          <w:rFonts w:ascii="Times New Roman"/>
          <w:b w:val="false"/>
          <w:i w:val="false"/>
          <w:color w:val="000000"/>
          <w:sz w:val="28"/>
        </w:rPr>
        <w:t>
      мына:</w:t>
      </w:r>
    </w:p>
    <w:bookmarkEnd w:id="9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
        <w:gridCol w:w="125"/>
        <w:gridCol w:w="125"/>
        <w:gridCol w:w="125"/>
        <w:gridCol w:w="1523"/>
        <w:gridCol w:w="3425"/>
        <w:gridCol w:w="3426"/>
        <w:gridCol w:w="3426"/>
      </w:tblGrid>
      <w:tr>
        <w:trPr>
          <w:trHeight w:val="30" w:hRule="atLeast"/>
        </w:trPr>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569 327 403</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337 391 749</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172 600 155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7" w:id="94"/>
    <w:p>
      <w:pPr>
        <w:spacing w:after="0"/>
        <w:ind w:left="0"/>
        <w:jc w:val="both"/>
      </w:pPr>
      <w:r>
        <w:rPr>
          <w:rFonts w:ascii="Times New Roman"/>
          <w:b w:val="false"/>
          <w:i w:val="false"/>
          <w:color w:val="000000"/>
          <w:sz w:val="28"/>
        </w:rPr>
        <w:t>
      деген жол мынадай редакцияда жазылсын:</w:t>
      </w:r>
    </w:p>
    <w:bookmarkEnd w:id="9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
        <w:gridCol w:w="125"/>
        <w:gridCol w:w="125"/>
        <w:gridCol w:w="125"/>
        <w:gridCol w:w="1523"/>
        <w:gridCol w:w="3427"/>
        <w:gridCol w:w="3425"/>
        <w:gridCol w:w="3425"/>
      </w:tblGrid>
      <w:tr>
        <w:trPr>
          <w:trHeight w:val="30" w:hRule="atLeast"/>
        </w:trPr>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567 053 102</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337 391 749</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172 600 155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8" w:id="95"/>
    <w:p>
      <w:pPr>
        <w:spacing w:after="0"/>
        <w:ind w:left="0"/>
        <w:jc w:val="both"/>
      </w:pPr>
      <w:r>
        <w:rPr>
          <w:rFonts w:ascii="Times New Roman"/>
          <w:b w:val="false"/>
          <w:i w:val="false"/>
          <w:color w:val="000000"/>
          <w:sz w:val="28"/>
        </w:rPr>
        <w:t>
      мына:</w:t>
      </w:r>
    </w:p>
    <w:bookmarkEnd w:id="9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188"/>
        <w:gridCol w:w="1803"/>
        <w:gridCol w:w="188"/>
        <w:gridCol w:w="6090"/>
        <w:gridCol w:w="3466"/>
        <w:gridCol w:w="188"/>
        <w:gridCol w:w="189"/>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өнеркәсіптік қауіпсіздік, мемлекеттік материалдық резервті қалыптастыру және іске асыру саласындағы қызметті ұйымдастыру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9" w:id="96"/>
    <w:p>
      <w:pPr>
        <w:spacing w:after="0"/>
        <w:ind w:left="0"/>
        <w:jc w:val="both"/>
      </w:pPr>
      <w:r>
        <w:rPr>
          <w:rFonts w:ascii="Times New Roman"/>
          <w:b w:val="false"/>
          <w:i w:val="false"/>
          <w:color w:val="000000"/>
          <w:sz w:val="28"/>
        </w:rPr>
        <w:t>
      деген жол мынадай редакцияда жазылсын:</w:t>
      </w:r>
    </w:p>
    <w:bookmarkEnd w:id="9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188"/>
        <w:gridCol w:w="1803"/>
        <w:gridCol w:w="188"/>
        <w:gridCol w:w="6090"/>
        <w:gridCol w:w="3466"/>
        <w:gridCol w:w="188"/>
        <w:gridCol w:w="189"/>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өнеркәсіптік қауіпсіздік саласындағы қызметті, мемлекеттік материалдық резервтің қалыптастырылуын және іске асырылуын ұйымдастыру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0" w:id="97"/>
    <w:p>
      <w:pPr>
        <w:spacing w:after="0"/>
        <w:ind w:left="0"/>
        <w:jc w:val="both"/>
      </w:pPr>
      <w:r>
        <w:rPr>
          <w:rFonts w:ascii="Times New Roman"/>
          <w:b w:val="false"/>
          <w:i w:val="false"/>
          <w:color w:val="000000"/>
          <w:sz w:val="28"/>
        </w:rPr>
        <w:t>
      мына:</w:t>
      </w:r>
    </w:p>
    <w:bookmarkEnd w:id="9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837"/>
        <w:gridCol w:w="838"/>
        <w:gridCol w:w="838"/>
        <w:gridCol w:w="5199"/>
        <w:gridCol w:w="2161"/>
        <w:gridCol w:w="1942"/>
        <w:gridCol w:w="88"/>
      </w:tblGrid>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26 307 401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9 333 930</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26 307 401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9 333 930</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26 307 401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9 333 930</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берілетін нысаналы даму трансферттерi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26 307 401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9 333 930</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1" w:id="98"/>
    <w:p>
      <w:pPr>
        <w:spacing w:after="0"/>
        <w:ind w:left="0"/>
        <w:jc w:val="both"/>
      </w:pPr>
      <w:r>
        <w:rPr>
          <w:rFonts w:ascii="Times New Roman"/>
          <w:b w:val="false"/>
          <w:i w:val="false"/>
          <w:color w:val="000000"/>
          <w:sz w:val="28"/>
        </w:rPr>
        <w:t>
      деген жолдар мынадай редакцияда жазылсын:</w:t>
      </w:r>
    </w:p>
    <w:bookmarkEnd w:id="9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837"/>
        <w:gridCol w:w="838"/>
        <w:gridCol w:w="838"/>
        <w:gridCol w:w="5199"/>
        <w:gridCol w:w="2161"/>
        <w:gridCol w:w="1942"/>
        <w:gridCol w:w="88"/>
      </w:tblGrid>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25 899 401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9 333 930</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25 899 401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9 333 930</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25 899 401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9 333 930</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берілетін нысаналы даму трансферттерi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25 899 401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9 333 930</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2" w:id="99"/>
    <w:p>
      <w:pPr>
        <w:spacing w:after="0"/>
        <w:ind w:left="0"/>
        <w:jc w:val="both"/>
      </w:pPr>
      <w:r>
        <w:rPr>
          <w:rFonts w:ascii="Times New Roman"/>
          <w:b w:val="false"/>
          <w:i w:val="false"/>
          <w:color w:val="000000"/>
          <w:sz w:val="28"/>
        </w:rPr>
        <w:t>
      мына:</w:t>
      </w:r>
    </w:p>
    <w:bookmarkEnd w:id="9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233"/>
        <w:gridCol w:w="233"/>
        <w:gridCol w:w="233"/>
        <w:gridCol w:w="766"/>
        <w:gridCol w:w="5184"/>
        <w:gridCol w:w="5184"/>
        <w:gridCol w:w="234"/>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3 839 458</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5 261 790</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3" w:id="100"/>
    <w:p>
      <w:pPr>
        <w:spacing w:after="0"/>
        <w:ind w:left="0"/>
        <w:jc w:val="both"/>
      </w:pPr>
      <w:r>
        <w:rPr>
          <w:rFonts w:ascii="Times New Roman"/>
          <w:b w:val="false"/>
          <w:i w:val="false"/>
          <w:color w:val="000000"/>
          <w:sz w:val="28"/>
        </w:rPr>
        <w:t>
      деген жол мынадай редакцияда жазылсын:</w:t>
      </w:r>
    </w:p>
    <w:bookmarkEnd w:id="10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233"/>
        <w:gridCol w:w="233"/>
        <w:gridCol w:w="233"/>
        <w:gridCol w:w="766"/>
        <w:gridCol w:w="5184"/>
        <w:gridCol w:w="5184"/>
        <w:gridCol w:w="234"/>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4 209 458</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5 261 790</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4" w:id="101"/>
    <w:p>
      <w:pPr>
        <w:spacing w:after="0"/>
        <w:ind w:left="0"/>
        <w:jc w:val="both"/>
      </w:pPr>
      <w:r>
        <w:rPr>
          <w:rFonts w:ascii="Times New Roman"/>
          <w:b w:val="false"/>
          <w:i w:val="false"/>
          <w:color w:val="000000"/>
          <w:sz w:val="28"/>
        </w:rPr>
        <w:t>
      мына:</w:t>
      </w:r>
    </w:p>
    <w:bookmarkEnd w:id="10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444"/>
        <w:gridCol w:w="444"/>
        <w:gridCol w:w="444"/>
        <w:gridCol w:w="1457"/>
        <w:gridCol w:w="8178"/>
        <w:gridCol w:w="444"/>
        <w:gridCol w:w="445"/>
      </w:tblGrid>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778 000</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5" w:id="102"/>
    <w:p>
      <w:pPr>
        <w:spacing w:after="0"/>
        <w:ind w:left="0"/>
        <w:jc w:val="both"/>
      </w:pPr>
      <w:r>
        <w:rPr>
          <w:rFonts w:ascii="Times New Roman"/>
          <w:b w:val="false"/>
          <w:i w:val="false"/>
          <w:color w:val="000000"/>
          <w:sz w:val="28"/>
        </w:rPr>
        <w:t>
      деген жол алып тасталсын;</w:t>
      </w:r>
    </w:p>
    <w:bookmarkEnd w:id="102"/>
    <w:bookmarkStart w:name="z106" w:id="103"/>
    <w:p>
      <w:pPr>
        <w:spacing w:after="0"/>
        <w:ind w:left="0"/>
        <w:jc w:val="both"/>
      </w:pPr>
      <w:r>
        <w:rPr>
          <w:rFonts w:ascii="Times New Roman"/>
          <w:b w:val="false"/>
          <w:i w:val="false"/>
          <w:color w:val="000000"/>
          <w:sz w:val="28"/>
        </w:rPr>
        <w:t>
      мына:</w:t>
      </w:r>
    </w:p>
    <w:bookmarkEnd w:id="10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132"/>
        <w:gridCol w:w="132"/>
        <w:gridCol w:w="132"/>
        <w:gridCol w:w="824"/>
        <w:gridCol w:w="3603"/>
        <w:gridCol w:w="3604"/>
        <w:gridCol w:w="3272"/>
      </w:tblGrid>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296 265 258</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126 379 133</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48 346 301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7" w:id="104"/>
    <w:p>
      <w:pPr>
        <w:spacing w:after="0"/>
        <w:ind w:left="0"/>
        <w:jc w:val="both"/>
      </w:pPr>
      <w:r>
        <w:rPr>
          <w:rFonts w:ascii="Times New Roman"/>
          <w:b w:val="false"/>
          <w:i w:val="false"/>
          <w:color w:val="000000"/>
          <w:sz w:val="28"/>
        </w:rPr>
        <w:t>
      деген жол мынадай редакцияда жазылсын:</w:t>
      </w:r>
    </w:p>
    <w:bookmarkEnd w:id="10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132"/>
        <w:gridCol w:w="132"/>
        <w:gridCol w:w="132"/>
        <w:gridCol w:w="823"/>
        <w:gridCol w:w="3605"/>
        <w:gridCol w:w="3603"/>
        <w:gridCol w:w="3272"/>
      </w:tblGrid>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297 437 478</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126 379 133</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48 346 301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8" w:id="105"/>
    <w:p>
      <w:pPr>
        <w:spacing w:after="0"/>
        <w:ind w:left="0"/>
        <w:jc w:val="both"/>
      </w:pPr>
      <w:r>
        <w:rPr>
          <w:rFonts w:ascii="Times New Roman"/>
          <w:b w:val="false"/>
          <w:i w:val="false"/>
          <w:color w:val="000000"/>
          <w:sz w:val="28"/>
        </w:rPr>
        <w:t>
      мына:</w:t>
      </w:r>
    </w:p>
    <w:bookmarkEnd w:id="10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
        <w:gridCol w:w="1163"/>
        <w:gridCol w:w="121"/>
        <w:gridCol w:w="121"/>
        <w:gridCol w:w="1165"/>
        <w:gridCol w:w="3305"/>
        <w:gridCol w:w="3305"/>
        <w:gridCol w:w="2999"/>
      </w:tblGrid>
      <w:tr>
        <w:trPr>
          <w:trHeight w:val="30" w:hRule="atLeast"/>
        </w:trPr>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296 265 258</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117 869 044</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45 670 566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9" w:id="106"/>
    <w:p>
      <w:pPr>
        <w:spacing w:after="0"/>
        <w:ind w:left="0"/>
        <w:jc w:val="both"/>
      </w:pPr>
      <w:r>
        <w:rPr>
          <w:rFonts w:ascii="Times New Roman"/>
          <w:b w:val="false"/>
          <w:i w:val="false"/>
          <w:color w:val="000000"/>
          <w:sz w:val="28"/>
        </w:rPr>
        <w:t>
      деген жол мынадай редакцияда жазылсын:</w:t>
      </w:r>
    </w:p>
    <w:bookmarkEnd w:id="10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
        <w:gridCol w:w="1163"/>
        <w:gridCol w:w="121"/>
        <w:gridCol w:w="121"/>
        <w:gridCol w:w="1165"/>
        <w:gridCol w:w="3306"/>
        <w:gridCol w:w="3304"/>
        <w:gridCol w:w="2999"/>
      </w:tblGrid>
      <w:tr>
        <w:trPr>
          <w:trHeight w:val="30" w:hRule="atLeast"/>
        </w:trPr>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297 437 478</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117 869 044</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45 670 566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0" w:id="107"/>
    <w:p>
      <w:pPr>
        <w:spacing w:after="0"/>
        <w:ind w:left="0"/>
        <w:jc w:val="both"/>
      </w:pPr>
      <w:r>
        <w:rPr>
          <w:rFonts w:ascii="Times New Roman"/>
          <w:b w:val="false"/>
          <w:i w:val="false"/>
          <w:color w:val="000000"/>
          <w:sz w:val="28"/>
        </w:rPr>
        <w:t>
      мына:</w:t>
      </w:r>
    </w:p>
    <w:bookmarkEnd w:id="10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
        <w:gridCol w:w="94"/>
        <w:gridCol w:w="908"/>
        <w:gridCol w:w="908"/>
        <w:gridCol w:w="3266"/>
        <w:gridCol w:w="2581"/>
        <w:gridCol w:w="2344"/>
        <w:gridCol w:w="2105"/>
      </w:tblGrid>
      <w:tr>
        <w:trPr>
          <w:trHeight w:val="30" w:hRule="atLeast"/>
        </w:trPr>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176 019 118</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25 058 885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3 932 152</w:t>
            </w:r>
          </w:p>
        </w:tc>
      </w:tr>
      <w:tr>
        <w:trPr>
          <w:trHeight w:val="30" w:hRule="atLeast"/>
        </w:trPr>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67 208 899</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11 274 241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3 681 518</w:t>
            </w:r>
          </w:p>
        </w:tc>
      </w:tr>
      <w:tr>
        <w:trPr>
          <w:trHeight w:val="30" w:hRule="atLeast"/>
        </w:trPr>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әлеуметтік-осал топтар үшін тұрғын үй салуға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31 636 892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9 897 469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3 213 634</w:t>
            </w:r>
          </w:p>
        </w:tc>
      </w:tr>
      <w:tr>
        <w:trPr>
          <w:trHeight w:val="30" w:hRule="atLeast"/>
        </w:trPr>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1 489 324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766 639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882 917</w:t>
            </w:r>
          </w:p>
        </w:tc>
      </w:tr>
      <w:tr>
        <w:trPr>
          <w:trHeight w:val="30" w:hRule="atLeast"/>
        </w:trPr>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1 236 216</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1" w:id="108"/>
    <w:p>
      <w:pPr>
        <w:spacing w:after="0"/>
        <w:ind w:left="0"/>
        <w:jc w:val="both"/>
      </w:pPr>
      <w:r>
        <w:rPr>
          <w:rFonts w:ascii="Times New Roman"/>
          <w:b w:val="false"/>
          <w:i w:val="false"/>
          <w:color w:val="000000"/>
          <w:sz w:val="28"/>
        </w:rPr>
        <w:t>
      деген жолдар мынадай редакцияда жазылсын:</w:t>
      </w:r>
    </w:p>
    <w:bookmarkEnd w:id="10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
        <w:gridCol w:w="94"/>
        <w:gridCol w:w="908"/>
        <w:gridCol w:w="908"/>
        <w:gridCol w:w="3266"/>
        <w:gridCol w:w="2583"/>
        <w:gridCol w:w="2343"/>
        <w:gridCol w:w="2104"/>
      </w:tblGrid>
      <w:tr>
        <w:trPr>
          <w:trHeight w:val="30" w:hRule="atLeast"/>
        </w:trPr>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176 805 447</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25 058 885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3 932 152</w:t>
            </w:r>
          </w:p>
        </w:tc>
      </w:tr>
      <w:tr>
        <w:trPr>
          <w:trHeight w:val="30" w:hRule="atLeast"/>
        </w:trPr>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66 457 182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11 274 241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3 681 518</w:t>
            </w:r>
          </w:p>
        </w:tc>
      </w:tr>
      <w:tr>
        <w:trPr>
          <w:trHeight w:val="30" w:hRule="atLeast"/>
        </w:trPr>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әлеуметтік-осал топтар үшін тұрғын үй салуға</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30 886 048</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9 897 469</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3 213 634</w:t>
            </w:r>
          </w:p>
        </w:tc>
      </w:tr>
      <w:tr>
        <w:trPr>
          <w:trHeight w:val="30" w:hRule="atLeast"/>
        </w:trPr>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1 458 364</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766 639</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882 917</w:t>
            </w:r>
          </w:p>
        </w:tc>
      </w:tr>
      <w:tr>
        <w:trPr>
          <w:trHeight w:val="30" w:hRule="atLeast"/>
        </w:trPr>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1 141 216</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2" w:id="109"/>
    <w:p>
      <w:pPr>
        <w:spacing w:after="0"/>
        <w:ind w:left="0"/>
        <w:jc w:val="both"/>
      </w:pPr>
      <w:r>
        <w:rPr>
          <w:rFonts w:ascii="Times New Roman"/>
          <w:b w:val="false"/>
          <w:i w:val="false"/>
          <w:color w:val="000000"/>
          <w:sz w:val="28"/>
        </w:rPr>
        <w:t>
      мына:</w:t>
      </w:r>
    </w:p>
    <w:bookmarkEnd w:id="10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
        <w:gridCol w:w="166"/>
        <w:gridCol w:w="166"/>
        <w:gridCol w:w="166"/>
        <w:gridCol w:w="546"/>
        <w:gridCol w:w="3696"/>
        <w:gridCol w:w="3697"/>
        <w:gridCol w:w="3697"/>
      </w:tblGrid>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2 364 405</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2 348 181</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1 893 144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3" w:id="110"/>
    <w:p>
      <w:pPr>
        <w:spacing w:after="0"/>
        <w:ind w:left="0"/>
        <w:jc w:val="both"/>
      </w:pPr>
      <w:r>
        <w:rPr>
          <w:rFonts w:ascii="Times New Roman"/>
          <w:b w:val="false"/>
          <w:i w:val="false"/>
          <w:color w:val="000000"/>
          <w:sz w:val="28"/>
        </w:rPr>
        <w:t>
      деген жол мынадай редакцияда жазылсын:</w:t>
      </w:r>
    </w:p>
    <w:bookmarkEnd w:id="1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
        <w:gridCol w:w="166"/>
        <w:gridCol w:w="166"/>
        <w:gridCol w:w="166"/>
        <w:gridCol w:w="546"/>
        <w:gridCol w:w="3698"/>
        <w:gridCol w:w="3696"/>
        <w:gridCol w:w="3696"/>
      </w:tblGrid>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2 239 521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2 348 181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1 893 144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4" w:id="111"/>
    <w:p>
      <w:pPr>
        <w:spacing w:after="0"/>
        <w:ind w:left="0"/>
        <w:jc w:val="both"/>
      </w:pPr>
      <w:r>
        <w:rPr>
          <w:rFonts w:ascii="Times New Roman"/>
          <w:b w:val="false"/>
          <w:i w:val="false"/>
          <w:color w:val="000000"/>
          <w:sz w:val="28"/>
        </w:rPr>
        <w:t>
      мына:</w:t>
      </w:r>
    </w:p>
    <w:bookmarkEnd w:id="1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
        <w:gridCol w:w="153"/>
        <w:gridCol w:w="153"/>
        <w:gridCol w:w="153"/>
        <w:gridCol w:w="1666"/>
        <w:gridCol w:w="3791"/>
        <w:gridCol w:w="3406"/>
        <w:gridCol w:w="2825"/>
      </w:tblGrid>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3 151 738</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көпбалалы отбасылар үшін тұрғын үй салуға</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33 052 007</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1 376 772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467 884</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1 393 882</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5" w:id="112"/>
    <w:p>
      <w:pPr>
        <w:spacing w:after="0"/>
        <w:ind w:left="0"/>
        <w:jc w:val="both"/>
      </w:pPr>
      <w:r>
        <w:rPr>
          <w:rFonts w:ascii="Times New Roman"/>
          <w:b w:val="false"/>
          <w:i w:val="false"/>
          <w:color w:val="000000"/>
          <w:sz w:val="28"/>
        </w:rPr>
        <w:t>
      деген жолдар мынадай редакцияда жазылсын:</w:t>
      </w:r>
    </w:p>
    <w:bookmarkEnd w:id="1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
        <w:gridCol w:w="153"/>
        <w:gridCol w:w="153"/>
        <w:gridCol w:w="153"/>
        <w:gridCol w:w="1666"/>
        <w:gridCol w:w="3791"/>
        <w:gridCol w:w="3406"/>
        <w:gridCol w:w="2825"/>
      </w:tblGrid>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2 651 738</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көпбалалы отбасылар үшін тұрғын үй салуға</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33 051 134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1 376 772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467 884</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1 393 009</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6" w:id="113"/>
    <w:p>
      <w:pPr>
        <w:spacing w:after="0"/>
        <w:ind w:left="0"/>
        <w:jc w:val="both"/>
      </w:pPr>
      <w:r>
        <w:rPr>
          <w:rFonts w:ascii="Times New Roman"/>
          <w:b w:val="false"/>
          <w:i w:val="false"/>
          <w:color w:val="000000"/>
          <w:sz w:val="28"/>
        </w:rPr>
        <w:t>
      мына:</w:t>
      </w:r>
    </w:p>
    <w:bookmarkEnd w:id="1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
        <w:gridCol w:w="110"/>
        <w:gridCol w:w="110"/>
        <w:gridCol w:w="1057"/>
        <w:gridCol w:w="3428"/>
        <w:gridCol w:w="2726"/>
        <w:gridCol w:w="2727"/>
        <w:gridCol w:w="2032"/>
      </w:tblGrid>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берілетін нысаналы даму трансферттері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70 310 219</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13 784 644</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250 634</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1 444 893</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11 374</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7" w:id="114"/>
    <w:p>
      <w:pPr>
        <w:spacing w:after="0"/>
        <w:ind w:left="0"/>
        <w:jc w:val="both"/>
      </w:pPr>
      <w:r>
        <w:rPr>
          <w:rFonts w:ascii="Times New Roman"/>
          <w:b w:val="false"/>
          <w:i w:val="false"/>
          <w:color w:val="000000"/>
          <w:sz w:val="28"/>
        </w:rPr>
        <w:t>
      деген жолдар мынадай редакцияда жазылсын:</w:t>
      </w:r>
    </w:p>
    <w:bookmarkEnd w:id="1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
        <w:gridCol w:w="110"/>
        <w:gridCol w:w="110"/>
        <w:gridCol w:w="1057"/>
        <w:gridCol w:w="3428"/>
        <w:gridCol w:w="2726"/>
        <w:gridCol w:w="2727"/>
        <w:gridCol w:w="2032"/>
      </w:tblGrid>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берілетін нысаналы даму трансферттері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71 848 265</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13 784 644</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250 634</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1 436 724</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11 374</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8" w:id="115"/>
    <w:p>
      <w:pPr>
        <w:spacing w:after="0"/>
        <w:ind w:left="0"/>
        <w:jc w:val="both"/>
      </w:pPr>
      <w:r>
        <w:rPr>
          <w:rFonts w:ascii="Times New Roman"/>
          <w:b w:val="false"/>
          <w:i w:val="false"/>
          <w:color w:val="000000"/>
          <w:sz w:val="28"/>
        </w:rPr>
        <w:t>
      мына:</w:t>
      </w:r>
    </w:p>
    <w:bookmarkEnd w:id="1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390"/>
        <w:gridCol w:w="390"/>
        <w:gridCol w:w="390"/>
        <w:gridCol w:w="1283"/>
        <w:gridCol w:w="8675"/>
        <w:gridCol w:w="391"/>
        <w:gridCol w:w="391"/>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2 864 735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9" w:id="116"/>
    <w:p>
      <w:pPr>
        <w:spacing w:after="0"/>
        <w:ind w:left="0"/>
        <w:jc w:val="both"/>
      </w:pPr>
      <w:r>
        <w:rPr>
          <w:rFonts w:ascii="Times New Roman"/>
          <w:b w:val="false"/>
          <w:i w:val="false"/>
          <w:color w:val="000000"/>
          <w:sz w:val="28"/>
        </w:rPr>
        <w:t>
      деген жол мынадай редакцияда жазылсын:</w:t>
      </w:r>
    </w:p>
    <w:bookmarkEnd w:id="1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390"/>
        <w:gridCol w:w="390"/>
        <w:gridCol w:w="390"/>
        <w:gridCol w:w="1282"/>
        <w:gridCol w:w="8676"/>
        <w:gridCol w:w="391"/>
        <w:gridCol w:w="391"/>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2 177 744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0" w:id="117"/>
    <w:p>
      <w:pPr>
        <w:spacing w:after="0"/>
        <w:ind w:left="0"/>
        <w:jc w:val="both"/>
      </w:pPr>
      <w:r>
        <w:rPr>
          <w:rFonts w:ascii="Times New Roman"/>
          <w:b w:val="false"/>
          <w:i w:val="false"/>
          <w:color w:val="000000"/>
          <w:sz w:val="28"/>
        </w:rPr>
        <w:t>
      мына:</w:t>
      </w:r>
    </w:p>
    <w:bookmarkEnd w:id="1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390"/>
        <w:gridCol w:w="390"/>
        <w:gridCol w:w="390"/>
        <w:gridCol w:w="1283"/>
        <w:gridCol w:w="8675"/>
        <w:gridCol w:w="391"/>
        <w:gridCol w:w="391"/>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4 194 835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1" w:id="118"/>
    <w:p>
      <w:pPr>
        <w:spacing w:after="0"/>
        <w:ind w:left="0"/>
        <w:jc w:val="both"/>
      </w:pPr>
      <w:r>
        <w:rPr>
          <w:rFonts w:ascii="Times New Roman"/>
          <w:b w:val="false"/>
          <w:i w:val="false"/>
          <w:color w:val="000000"/>
          <w:sz w:val="28"/>
        </w:rPr>
        <w:t>
      деген жол мынадай редакцияда жазылсын:</w:t>
      </w:r>
    </w:p>
    <w:bookmarkEnd w:id="1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390"/>
        <w:gridCol w:w="390"/>
        <w:gridCol w:w="390"/>
        <w:gridCol w:w="1283"/>
        <w:gridCol w:w="8675"/>
        <w:gridCol w:w="391"/>
        <w:gridCol w:w="391"/>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3 718 887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2" w:id="119"/>
    <w:p>
      <w:pPr>
        <w:spacing w:after="0"/>
        <w:ind w:left="0"/>
        <w:jc w:val="both"/>
      </w:pPr>
      <w:r>
        <w:rPr>
          <w:rFonts w:ascii="Times New Roman"/>
          <w:b w:val="false"/>
          <w:i w:val="false"/>
          <w:color w:val="000000"/>
          <w:sz w:val="28"/>
        </w:rPr>
        <w:t>
      мына:</w:t>
      </w:r>
    </w:p>
    <w:bookmarkEnd w:id="1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
        <w:gridCol w:w="175"/>
        <w:gridCol w:w="175"/>
        <w:gridCol w:w="175"/>
        <w:gridCol w:w="576"/>
        <w:gridCol w:w="3896"/>
        <w:gridCol w:w="3896"/>
        <w:gridCol w:w="3232"/>
      </w:tblGrid>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3 247 645</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693 531</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133 928</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3 678 694</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1 983 171</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3 028 021</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3" w:id="120"/>
    <w:p>
      <w:pPr>
        <w:spacing w:after="0"/>
        <w:ind w:left="0"/>
        <w:jc w:val="both"/>
      </w:pPr>
      <w:r>
        <w:rPr>
          <w:rFonts w:ascii="Times New Roman"/>
          <w:b w:val="false"/>
          <w:i w:val="false"/>
          <w:color w:val="000000"/>
          <w:sz w:val="28"/>
        </w:rPr>
        <w:t>
      деген жолдар мынадай редакцияда жазылсын:</w:t>
      </w:r>
    </w:p>
    <w:bookmarkEnd w:id="1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
        <w:gridCol w:w="175"/>
        <w:gridCol w:w="175"/>
        <w:gridCol w:w="175"/>
        <w:gridCol w:w="576"/>
        <w:gridCol w:w="3896"/>
        <w:gridCol w:w="3896"/>
        <w:gridCol w:w="3232"/>
      </w:tblGrid>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2 817 214</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693 531</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133 928</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4 344 434</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1 983 171</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2 738 283</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4" w:id="121"/>
    <w:p>
      <w:pPr>
        <w:spacing w:after="0"/>
        <w:ind w:left="0"/>
        <w:jc w:val="both"/>
      </w:pPr>
      <w:r>
        <w:rPr>
          <w:rFonts w:ascii="Times New Roman"/>
          <w:b w:val="false"/>
          <w:i w:val="false"/>
          <w:color w:val="000000"/>
          <w:sz w:val="28"/>
        </w:rPr>
        <w:t>
      мына:</w:t>
      </w:r>
    </w:p>
    <w:bookmarkEnd w:id="1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
        <w:gridCol w:w="226"/>
        <w:gridCol w:w="226"/>
        <w:gridCol w:w="226"/>
        <w:gridCol w:w="1122"/>
        <w:gridCol w:w="5023"/>
        <w:gridCol w:w="5024"/>
        <w:gridCol w:w="227"/>
      </w:tblGrid>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2 244 799</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3 014 643</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4 372 945</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124 758</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1 793 871</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6 763 900</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1 786 460</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412 594</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5" w:id="122"/>
    <w:p>
      <w:pPr>
        <w:spacing w:after="0"/>
        <w:ind w:left="0"/>
        <w:jc w:val="both"/>
      </w:pPr>
      <w:r>
        <w:rPr>
          <w:rFonts w:ascii="Times New Roman"/>
          <w:b w:val="false"/>
          <w:i w:val="false"/>
          <w:color w:val="000000"/>
          <w:sz w:val="28"/>
        </w:rPr>
        <w:t>
      деген жолдар мынадай редакцияда жазылсын:</w:t>
      </w:r>
    </w:p>
    <w:bookmarkEnd w:id="1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
        <w:gridCol w:w="216"/>
        <w:gridCol w:w="216"/>
        <w:gridCol w:w="216"/>
        <w:gridCol w:w="1073"/>
        <w:gridCol w:w="5344"/>
        <w:gridCol w:w="4802"/>
        <w:gridCol w:w="217"/>
      </w:tblGrid>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1 836 419</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3 014 643</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4 332 820</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124 758</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1 755 395</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10 611 859</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1 189 065</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412 594</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6" w:id="123"/>
    <w:p>
      <w:pPr>
        <w:spacing w:after="0"/>
        <w:ind w:left="0"/>
        <w:jc w:val="both"/>
      </w:pPr>
      <w:r>
        <w:rPr>
          <w:rFonts w:ascii="Times New Roman"/>
          <w:b w:val="false"/>
          <w:i w:val="false"/>
          <w:color w:val="000000"/>
          <w:sz w:val="28"/>
        </w:rPr>
        <w:t>
      мына:</w:t>
      </w:r>
    </w:p>
    <w:bookmarkEnd w:id="1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
        <w:gridCol w:w="79"/>
        <w:gridCol w:w="757"/>
        <w:gridCol w:w="757"/>
        <w:gridCol w:w="4572"/>
        <w:gridCol w:w="2151"/>
        <w:gridCol w:w="1953"/>
        <w:gridCol w:w="1953"/>
      </w:tblGrid>
      <w:tr>
        <w:trPr>
          <w:trHeight w:val="30" w:hRule="atLeast"/>
        </w:trPr>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 – 2025 жылдарға арналған "Нұрлы жер" мемлекеттік бағдарламасы шеңберінде тұрғын үй-коммуналдық шаруашылық саласындағы іс-шараларды іске асыру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115 141 272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90 320 325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40 960 783</w:t>
            </w:r>
          </w:p>
        </w:tc>
      </w:tr>
      <w:tr>
        <w:trPr>
          <w:trHeight w:val="30" w:hRule="atLeast"/>
        </w:trPr>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қалаларда сумен жабдықтау және су бұру жүйелерін дамытуға берілетін нысаналы даму трансферттері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49 149 202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48 356 824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28 793 333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7" w:id="124"/>
    <w:p>
      <w:pPr>
        <w:spacing w:after="0"/>
        <w:ind w:left="0"/>
        <w:jc w:val="both"/>
      </w:pPr>
      <w:r>
        <w:rPr>
          <w:rFonts w:ascii="Times New Roman"/>
          <w:b w:val="false"/>
          <w:i w:val="false"/>
          <w:color w:val="000000"/>
          <w:sz w:val="28"/>
        </w:rPr>
        <w:t>
      деген жолдар мынадай редакцияда жазылсын:</w:t>
      </w:r>
    </w:p>
    <w:bookmarkEnd w:id="1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
        <w:gridCol w:w="78"/>
        <w:gridCol w:w="757"/>
        <w:gridCol w:w="757"/>
        <w:gridCol w:w="4571"/>
        <w:gridCol w:w="2152"/>
        <w:gridCol w:w="1953"/>
        <w:gridCol w:w="1954"/>
      </w:tblGrid>
      <w:tr>
        <w:trPr>
          <w:trHeight w:val="30" w:hRule="atLeast"/>
        </w:trPr>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 – 2025 жылдарға арналған "Нұрлы жер" мемлекеттік бағдарламасы шеңберінде тұрғын үй-коммуналдық шаруашылық саласындағы іс-шараларды іске асыру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115 527 163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90 320 325</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40 960 783</w:t>
            </w:r>
          </w:p>
        </w:tc>
      </w:tr>
      <w:tr>
        <w:trPr>
          <w:trHeight w:val="30" w:hRule="atLeast"/>
        </w:trPr>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қалаларда сумен жабдықтау және су бұру жүйелерін дамытуға берілетін нысаналы даму трансферттері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49 336 971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48 356 824</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28 793 333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8" w:id="125"/>
    <w:p>
      <w:pPr>
        <w:spacing w:after="0"/>
        <w:ind w:left="0"/>
        <w:jc w:val="both"/>
      </w:pPr>
      <w:r>
        <w:rPr>
          <w:rFonts w:ascii="Times New Roman"/>
          <w:b w:val="false"/>
          <w:i w:val="false"/>
          <w:color w:val="000000"/>
          <w:sz w:val="28"/>
        </w:rPr>
        <w:t>
      мына:</w:t>
      </w:r>
    </w:p>
    <w:bookmarkEnd w:id="1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
        <w:gridCol w:w="163"/>
        <w:gridCol w:w="163"/>
        <w:gridCol w:w="163"/>
        <w:gridCol w:w="744"/>
        <w:gridCol w:w="3634"/>
        <w:gridCol w:w="3635"/>
        <w:gridCol w:w="3635"/>
      </w:tblGrid>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861 865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4 676 976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4 650 701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3 919 978</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2 151 013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3 714 614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3 012 089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9" w:id="126"/>
    <w:p>
      <w:pPr>
        <w:spacing w:after="0"/>
        <w:ind w:left="0"/>
        <w:jc w:val="both"/>
      </w:pPr>
      <w:r>
        <w:rPr>
          <w:rFonts w:ascii="Times New Roman"/>
          <w:b w:val="false"/>
          <w:i w:val="false"/>
          <w:color w:val="000000"/>
          <w:sz w:val="28"/>
        </w:rPr>
        <w:t>
      деген жолдар мынадай редакцияда жазылсын:</w:t>
      </w:r>
    </w:p>
    <w:bookmarkEnd w:id="1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
        <w:gridCol w:w="163"/>
        <w:gridCol w:w="163"/>
        <w:gridCol w:w="163"/>
        <w:gridCol w:w="744"/>
        <w:gridCol w:w="3634"/>
        <w:gridCol w:w="3635"/>
        <w:gridCol w:w="3635"/>
      </w:tblGrid>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848 056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4 646 976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4 650 701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3 919 978</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2 082 140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3 714 614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3 012 089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0" w:id="127"/>
    <w:p>
      <w:pPr>
        <w:spacing w:after="0"/>
        <w:ind w:left="0"/>
        <w:jc w:val="both"/>
      </w:pPr>
      <w:r>
        <w:rPr>
          <w:rFonts w:ascii="Times New Roman"/>
          <w:b w:val="false"/>
          <w:i w:val="false"/>
          <w:color w:val="000000"/>
          <w:sz w:val="28"/>
        </w:rPr>
        <w:t>
      мына:</w:t>
      </w:r>
    </w:p>
    <w:bookmarkEnd w:id="1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251"/>
        <w:gridCol w:w="251"/>
        <w:gridCol w:w="251"/>
        <w:gridCol w:w="826"/>
        <w:gridCol w:w="5584"/>
        <w:gridCol w:w="4634"/>
        <w:gridCol w:w="252"/>
      </w:tblGrid>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3 125 777</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722 267</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1" w:id="128"/>
    <w:p>
      <w:pPr>
        <w:spacing w:after="0"/>
        <w:ind w:left="0"/>
        <w:jc w:val="both"/>
      </w:pPr>
      <w:r>
        <w:rPr>
          <w:rFonts w:ascii="Times New Roman"/>
          <w:b w:val="false"/>
          <w:i w:val="false"/>
          <w:color w:val="000000"/>
          <w:sz w:val="28"/>
        </w:rPr>
        <w:t>
      деген жол мынадай редакцияда жазылсын:</w:t>
      </w:r>
    </w:p>
    <w:bookmarkEnd w:id="1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251"/>
        <w:gridCol w:w="251"/>
        <w:gridCol w:w="251"/>
        <w:gridCol w:w="825"/>
        <w:gridCol w:w="5586"/>
        <w:gridCol w:w="4633"/>
        <w:gridCol w:w="252"/>
      </w:tblGrid>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3 726 228</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722 267</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2" w:id="129"/>
    <w:p>
      <w:pPr>
        <w:spacing w:after="0"/>
        <w:ind w:left="0"/>
        <w:jc w:val="both"/>
      </w:pPr>
      <w:r>
        <w:rPr>
          <w:rFonts w:ascii="Times New Roman"/>
          <w:b w:val="false"/>
          <w:i w:val="false"/>
          <w:color w:val="000000"/>
          <w:sz w:val="28"/>
        </w:rPr>
        <w:t>
      мына:</w:t>
      </w:r>
    </w:p>
    <w:bookmarkEnd w:id="1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
        <w:gridCol w:w="114"/>
        <w:gridCol w:w="114"/>
        <w:gridCol w:w="1094"/>
        <w:gridCol w:w="2396"/>
        <w:gridCol w:w="2822"/>
        <w:gridCol w:w="2823"/>
        <w:gridCol w:w="2823"/>
      </w:tblGrid>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13 800 643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13 336 909</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10 833 061</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ауылдық елді мекендерде сумен жабдықтау және су бұру жүйелерін дамытуға берілетін нысаналы даму трансферттері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64 548 541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41 464 065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10 224 106</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4 967 856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1 845 640</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3 292 909</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833 371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2 921 961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479 704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5 084 814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2 999 304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1 056 760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3" w:id="130"/>
    <w:p>
      <w:pPr>
        <w:spacing w:after="0"/>
        <w:ind w:left="0"/>
        <w:jc w:val="both"/>
      </w:pPr>
      <w:r>
        <w:rPr>
          <w:rFonts w:ascii="Times New Roman"/>
          <w:b w:val="false"/>
          <w:i w:val="false"/>
          <w:color w:val="000000"/>
          <w:sz w:val="28"/>
        </w:rPr>
        <w:t>
      деген жолдар мынадай редакцияда жазылсын:</w:t>
      </w:r>
    </w:p>
    <w:bookmarkEnd w:id="1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
        <w:gridCol w:w="114"/>
        <w:gridCol w:w="114"/>
        <w:gridCol w:w="1094"/>
        <w:gridCol w:w="2396"/>
        <w:gridCol w:w="2822"/>
        <w:gridCol w:w="2823"/>
        <w:gridCol w:w="2823"/>
      </w:tblGrid>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13 500 643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13 336 909</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10 833 061</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ауылдық елді мекендерде сумен жабдықтау және су бұру жүйелерін дамытуға берілетін нысаналы даму трансферттері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63 746 663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41 464 065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10 224 106</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4 840 311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1 845 640</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3 199 703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833 371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2 824 694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479 704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5 084 114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2 999 304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1 056 760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4" w:id="131"/>
    <w:p>
      <w:pPr>
        <w:spacing w:after="0"/>
        <w:ind w:left="0"/>
        <w:jc w:val="both"/>
      </w:pPr>
      <w:r>
        <w:rPr>
          <w:rFonts w:ascii="Times New Roman"/>
          <w:b w:val="false"/>
          <w:i w:val="false"/>
          <w:color w:val="000000"/>
          <w:sz w:val="28"/>
        </w:rPr>
        <w:t>
      мына:</w:t>
      </w:r>
    </w:p>
    <w:bookmarkEnd w:id="1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
        <w:gridCol w:w="163"/>
        <w:gridCol w:w="163"/>
        <w:gridCol w:w="163"/>
        <w:gridCol w:w="744"/>
        <w:gridCol w:w="3634"/>
        <w:gridCol w:w="3635"/>
        <w:gridCol w:w="3635"/>
      </w:tblGrid>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6 970 296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3 760 011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3 428 697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813 520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1 313 155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5 211 530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3 573 025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1 082 635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5" w:id="132"/>
    <w:p>
      <w:pPr>
        <w:spacing w:after="0"/>
        <w:ind w:left="0"/>
        <w:jc w:val="both"/>
      </w:pPr>
      <w:r>
        <w:rPr>
          <w:rFonts w:ascii="Times New Roman"/>
          <w:b w:val="false"/>
          <w:i w:val="false"/>
          <w:color w:val="000000"/>
          <w:sz w:val="28"/>
        </w:rPr>
        <w:t>
      деген жолдар мынадай редакцияда жазылсын:</w:t>
      </w:r>
    </w:p>
    <w:bookmarkEnd w:id="1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
        <w:gridCol w:w="163"/>
        <w:gridCol w:w="163"/>
        <w:gridCol w:w="163"/>
        <w:gridCol w:w="744"/>
        <w:gridCol w:w="3634"/>
        <w:gridCol w:w="3635"/>
        <w:gridCol w:w="3635"/>
      </w:tblGrid>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6 859 335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3 760 011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3 193 149</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813 520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1 199 140</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5 211 527</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3 573 025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1 082 635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6" w:id="133"/>
    <w:p>
      <w:pPr>
        <w:spacing w:after="0"/>
        <w:ind w:left="0"/>
        <w:jc w:val="both"/>
      </w:pPr>
      <w:r>
        <w:rPr>
          <w:rFonts w:ascii="Times New Roman"/>
          <w:b w:val="false"/>
          <w:i w:val="false"/>
          <w:color w:val="000000"/>
          <w:sz w:val="28"/>
        </w:rPr>
        <w:t>
      мына:</w:t>
      </w:r>
    </w:p>
    <w:bookmarkEnd w:id="1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
        <w:gridCol w:w="228"/>
        <w:gridCol w:w="228"/>
        <w:gridCol w:w="228"/>
        <w:gridCol w:w="1037"/>
        <w:gridCol w:w="5061"/>
        <w:gridCol w:w="5061"/>
        <w:gridCol w:w="229"/>
      </w:tblGrid>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1 865 426</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1 008 118</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7" w:id="134"/>
    <w:p>
      <w:pPr>
        <w:spacing w:after="0"/>
        <w:ind w:left="0"/>
        <w:jc w:val="both"/>
      </w:pPr>
      <w:r>
        <w:rPr>
          <w:rFonts w:ascii="Times New Roman"/>
          <w:b w:val="false"/>
          <w:i w:val="false"/>
          <w:color w:val="000000"/>
          <w:sz w:val="28"/>
        </w:rPr>
        <w:t>
      деген жол мынадай редакцияда жазылсын:</w:t>
      </w:r>
    </w:p>
    <w:bookmarkEnd w:id="1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
        <w:gridCol w:w="228"/>
        <w:gridCol w:w="228"/>
        <w:gridCol w:w="228"/>
        <w:gridCol w:w="1036"/>
        <w:gridCol w:w="5059"/>
        <w:gridCol w:w="5064"/>
        <w:gridCol w:w="229"/>
      </w:tblGrid>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1 842 793</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1 008 118</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8" w:id="135"/>
    <w:p>
      <w:pPr>
        <w:spacing w:after="0"/>
        <w:ind w:left="0"/>
        <w:jc w:val="both"/>
      </w:pPr>
      <w:r>
        <w:rPr>
          <w:rFonts w:ascii="Times New Roman"/>
          <w:b w:val="false"/>
          <w:i w:val="false"/>
          <w:color w:val="000000"/>
          <w:sz w:val="28"/>
        </w:rPr>
        <w:t>
      мына:</w:t>
      </w:r>
    </w:p>
    <w:bookmarkEnd w:id="1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
        <w:gridCol w:w="122"/>
        <w:gridCol w:w="122"/>
        <w:gridCol w:w="1176"/>
        <w:gridCol w:w="3042"/>
        <w:gridCol w:w="2727"/>
        <w:gridCol w:w="2261"/>
        <w:gridCol w:w="2728"/>
      </w:tblGrid>
      <w:tr>
        <w:trPr>
          <w:trHeight w:val="30" w:hRule="atLeast"/>
        </w:trPr>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қалалар мен елді мекендерді абаттандыруға берілетін нысаналы даму трансферттері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1 443 529</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499 436</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1 943 344</w:t>
            </w:r>
          </w:p>
        </w:tc>
      </w:tr>
      <w:tr>
        <w:trPr>
          <w:trHeight w:val="30" w:hRule="atLeast"/>
        </w:trPr>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1 443 529</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499 436</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1 943 344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9" w:id="136"/>
    <w:p>
      <w:pPr>
        <w:spacing w:after="0"/>
        <w:ind w:left="0"/>
        <w:jc w:val="both"/>
      </w:pPr>
      <w:r>
        <w:rPr>
          <w:rFonts w:ascii="Times New Roman"/>
          <w:b w:val="false"/>
          <w:i w:val="false"/>
          <w:color w:val="000000"/>
          <w:sz w:val="28"/>
        </w:rPr>
        <w:t>
      деген жолдар мынадай редакцияда жазылсын:</w:t>
      </w:r>
    </w:p>
    <w:bookmarkEnd w:id="1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
        <w:gridCol w:w="122"/>
        <w:gridCol w:w="122"/>
        <w:gridCol w:w="1176"/>
        <w:gridCol w:w="3042"/>
        <w:gridCol w:w="2727"/>
        <w:gridCol w:w="2261"/>
        <w:gridCol w:w="2728"/>
      </w:tblGrid>
      <w:tr>
        <w:trPr>
          <w:trHeight w:val="30" w:hRule="atLeast"/>
        </w:trPr>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қалалар мен елді мекендерді абаттандыруға берілетін нысаналы даму трансферттері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2 443 529</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499 436</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1 943 344</w:t>
            </w:r>
          </w:p>
        </w:tc>
      </w:tr>
      <w:tr>
        <w:trPr>
          <w:trHeight w:val="30" w:hRule="atLeast"/>
        </w:trPr>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2 443 529</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499 436</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1 943 344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0" w:id="137"/>
    <w:p>
      <w:pPr>
        <w:spacing w:after="0"/>
        <w:ind w:left="0"/>
        <w:jc w:val="both"/>
      </w:pPr>
      <w:r>
        <w:rPr>
          <w:rFonts w:ascii="Times New Roman"/>
          <w:b w:val="false"/>
          <w:i w:val="false"/>
          <w:color w:val="000000"/>
          <w:sz w:val="28"/>
        </w:rPr>
        <w:t>
      мына:</w:t>
      </w:r>
    </w:p>
    <w:bookmarkEnd w:id="1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963"/>
        <w:gridCol w:w="963"/>
        <w:gridCol w:w="100"/>
        <w:gridCol w:w="2363"/>
        <w:gridCol w:w="2484"/>
        <w:gridCol w:w="2485"/>
        <w:gridCol w:w="2485"/>
      </w:tblGrid>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68 449 113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63 032 533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50 388 141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68 449 113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63 032 533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50 388 141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36 650 889</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43 743 327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1" w:id="138"/>
    <w:p>
      <w:pPr>
        <w:spacing w:after="0"/>
        <w:ind w:left="0"/>
        <w:jc w:val="both"/>
      </w:pPr>
      <w:r>
        <w:rPr>
          <w:rFonts w:ascii="Times New Roman"/>
          <w:b w:val="false"/>
          <w:i w:val="false"/>
          <w:color w:val="000000"/>
          <w:sz w:val="28"/>
        </w:rPr>
        <w:t>
      деген жолдар мынадай редакцияда жазылсын:</w:t>
      </w:r>
    </w:p>
    <w:bookmarkEnd w:id="1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963"/>
        <w:gridCol w:w="963"/>
        <w:gridCol w:w="100"/>
        <w:gridCol w:w="2363"/>
        <w:gridCol w:w="2484"/>
        <w:gridCol w:w="2485"/>
        <w:gridCol w:w="2485"/>
      </w:tblGrid>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68 890 927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63 032 533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50 388 141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68 890 927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63 032 533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50 388 141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38 464 115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43 743 327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2" w:id="139"/>
    <w:p>
      <w:pPr>
        <w:spacing w:after="0"/>
        <w:ind w:left="0"/>
        <w:jc w:val="both"/>
      </w:pPr>
      <w:r>
        <w:rPr>
          <w:rFonts w:ascii="Times New Roman"/>
          <w:b w:val="false"/>
          <w:i w:val="false"/>
          <w:color w:val="000000"/>
          <w:sz w:val="28"/>
        </w:rPr>
        <w:t>
      мына:</w:t>
      </w:r>
    </w:p>
    <w:bookmarkEnd w:id="1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
        <w:gridCol w:w="161"/>
        <w:gridCol w:w="161"/>
        <w:gridCol w:w="161"/>
        <w:gridCol w:w="528"/>
        <w:gridCol w:w="3573"/>
        <w:gridCol w:w="3981"/>
        <w:gridCol w:w="3574"/>
      </w:tblGrid>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4 806 746</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12 399 333</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3 706 660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3" w:id="140"/>
    <w:p>
      <w:pPr>
        <w:spacing w:after="0"/>
        <w:ind w:left="0"/>
        <w:jc w:val="both"/>
      </w:pPr>
      <w:r>
        <w:rPr>
          <w:rFonts w:ascii="Times New Roman"/>
          <w:b w:val="false"/>
          <w:i w:val="false"/>
          <w:color w:val="000000"/>
          <w:sz w:val="28"/>
        </w:rPr>
        <w:t>
      деген жол мынадай редакцияда жазылсын:</w:t>
      </w:r>
    </w:p>
    <w:bookmarkEnd w:id="1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
        <w:gridCol w:w="161"/>
        <w:gridCol w:w="161"/>
        <w:gridCol w:w="161"/>
        <w:gridCol w:w="528"/>
        <w:gridCol w:w="3575"/>
        <w:gridCol w:w="3980"/>
        <w:gridCol w:w="3573"/>
      </w:tblGrid>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6 662 469</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12 399 333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3 706 660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4" w:id="141"/>
    <w:p>
      <w:pPr>
        <w:spacing w:after="0"/>
        <w:ind w:left="0"/>
        <w:jc w:val="both"/>
      </w:pPr>
      <w:r>
        <w:rPr>
          <w:rFonts w:ascii="Times New Roman"/>
          <w:b w:val="false"/>
          <w:i w:val="false"/>
          <w:color w:val="000000"/>
          <w:sz w:val="28"/>
        </w:rPr>
        <w:t>
      мына:</w:t>
      </w:r>
    </w:p>
    <w:bookmarkEnd w:id="1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
        <w:gridCol w:w="155"/>
        <w:gridCol w:w="155"/>
        <w:gridCol w:w="155"/>
        <w:gridCol w:w="511"/>
        <w:gridCol w:w="3460"/>
        <w:gridCol w:w="3854"/>
        <w:gridCol w:w="3855"/>
      </w:tblGrid>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4 272 927</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16 257 600</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34 156 008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5" w:id="142"/>
    <w:p>
      <w:pPr>
        <w:spacing w:after="0"/>
        <w:ind w:left="0"/>
        <w:jc w:val="both"/>
      </w:pPr>
      <w:r>
        <w:rPr>
          <w:rFonts w:ascii="Times New Roman"/>
          <w:b w:val="false"/>
          <w:i w:val="false"/>
          <w:color w:val="000000"/>
          <w:sz w:val="28"/>
        </w:rPr>
        <w:t>
      деген жол мынадай редакцияда жазылсын:</w:t>
      </w:r>
    </w:p>
    <w:bookmarkEnd w:id="1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
        <w:gridCol w:w="155"/>
        <w:gridCol w:w="155"/>
        <w:gridCol w:w="155"/>
        <w:gridCol w:w="511"/>
        <w:gridCol w:w="3460"/>
        <w:gridCol w:w="3854"/>
        <w:gridCol w:w="3855"/>
      </w:tblGrid>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4 230 430</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16 257 600</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34 156 008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6" w:id="143"/>
    <w:p>
      <w:pPr>
        <w:spacing w:after="0"/>
        <w:ind w:left="0"/>
        <w:jc w:val="both"/>
      </w:pPr>
      <w:r>
        <w:rPr>
          <w:rFonts w:ascii="Times New Roman"/>
          <w:b w:val="false"/>
          <w:i w:val="false"/>
          <w:color w:val="000000"/>
          <w:sz w:val="28"/>
        </w:rPr>
        <w:t>
      мына:</w:t>
      </w:r>
    </w:p>
    <w:bookmarkEnd w:id="1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233"/>
        <w:gridCol w:w="233"/>
        <w:gridCol w:w="233"/>
        <w:gridCol w:w="766"/>
        <w:gridCol w:w="5184"/>
        <w:gridCol w:w="5184"/>
        <w:gridCol w:w="234"/>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3 864 668</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7" w:id="144"/>
    <w:p>
      <w:pPr>
        <w:spacing w:after="0"/>
        <w:ind w:left="0"/>
        <w:jc w:val="both"/>
      </w:pPr>
      <w:r>
        <w:rPr>
          <w:rFonts w:ascii="Times New Roman"/>
          <w:b w:val="false"/>
          <w:i w:val="false"/>
          <w:color w:val="000000"/>
          <w:sz w:val="28"/>
        </w:rPr>
        <w:t>
      деген жол мынадай редакцияда жазылсын:</w:t>
      </w:r>
    </w:p>
    <w:bookmarkEnd w:id="1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233"/>
        <w:gridCol w:w="233"/>
        <w:gridCol w:w="233"/>
        <w:gridCol w:w="766"/>
        <w:gridCol w:w="5184"/>
        <w:gridCol w:w="5184"/>
        <w:gridCol w:w="234"/>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3 473 475</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8" w:id="145"/>
    <w:p>
      <w:pPr>
        <w:spacing w:after="0"/>
        <w:ind w:left="0"/>
        <w:jc w:val="both"/>
      </w:pPr>
      <w:r>
        <w:rPr>
          <w:rFonts w:ascii="Times New Roman"/>
          <w:b w:val="false"/>
          <w:i w:val="false"/>
          <w:color w:val="000000"/>
          <w:sz w:val="28"/>
        </w:rPr>
        <w:t>
      мына:</w:t>
      </w:r>
    </w:p>
    <w:bookmarkEnd w:id="1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
        <w:gridCol w:w="105"/>
        <w:gridCol w:w="1010"/>
        <w:gridCol w:w="1010"/>
        <w:gridCol w:w="2521"/>
        <w:gridCol w:w="2605"/>
        <w:gridCol w:w="2605"/>
        <w:gridCol w:w="2339"/>
      </w:tblGrid>
      <w:tr>
        <w:trPr>
          <w:trHeight w:val="30" w:hRule="atLeast"/>
        </w:trPr>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6 623 392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3 499 834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31 798 224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19 289 206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1 388 105</w:t>
            </w:r>
          </w:p>
        </w:tc>
      </w:tr>
      <w:tr>
        <w:trPr>
          <w:trHeight w:val="30" w:hRule="atLeast"/>
        </w:trPr>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жылу-энергетика жүйесін дамытуға берілетін нысаналы даму трансферттері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31 798 224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19 289 206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1 388 105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9" w:id="146"/>
    <w:p>
      <w:pPr>
        <w:spacing w:after="0"/>
        <w:ind w:left="0"/>
        <w:jc w:val="both"/>
      </w:pPr>
      <w:r>
        <w:rPr>
          <w:rFonts w:ascii="Times New Roman"/>
          <w:b w:val="false"/>
          <w:i w:val="false"/>
          <w:color w:val="000000"/>
          <w:sz w:val="28"/>
        </w:rPr>
        <w:t>
      деген жолдар мынадай редакцияда жазылсын:</w:t>
      </w:r>
    </w:p>
    <w:bookmarkEnd w:id="1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
        <w:gridCol w:w="105"/>
        <w:gridCol w:w="1010"/>
        <w:gridCol w:w="1010"/>
        <w:gridCol w:w="2521"/>
        <w:gridCol w:w="2605"/>
        <w:gridCol w:w="2605"/>
        <w:gridCol w:w="2339"/>
      </w:tblGrid>
      <w:tr>
        <w:trPr>
          <w:trHeight w:val="30" w:hRule="atLeast"/>
        </w:trPr>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7 014 585</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3 499 834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30 426 812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19 289 206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1 388 105</w:t>
            </w:r>
          </w:p>
        </w:tc>
      </w:tr>
      <w:tr>
        <w:trPr>
          <w:trHeight w:val="30" w:hRule="atLeast"/>
        </w:trPr>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жылу-энергетика жүйесін дамытуға берілетін нысаналы даму трансферттері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30 426 812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19 289 206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1 388 105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0" w:id="147"/>
    <w:p>
      <w:pPr>
        <w:spacing w:after="0"/>
        <w:ind w:left="0"/>
        <w:jc w:val="both"/>
      </w:pPr>
      <w:r>
        <w:rPr>
          <w:rFonts w:ascii="Times New Roman"/>
          <w:b w:val="false"/>
          <w:i w:val="false"/>
          <w:color w:val="000000"/>
          <w:sz w:val="28"/>
        </w:rPr>
        <w:t>
      мына:</w:t>
      </w:r>
    </w:p>
    <w:bookmarkEnd w:id="1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390"/>
        <w:gridCol w:w="390"/>
        <w:gridCol w:w="390"/>
        <w:gridCol w:w="1283"/>
        <w:gridCol w:w="8675"/>
        <w:gridCol w:w="391"/>
        <w:gridCol w:w="391"/>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1 804 777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1" w:id="148"/>
    <w:p>
      <w:pPr>
        <w:spacing w:after="0"/>
        <w:ind w:left="0"/>
        <w:jc w:val="both"/>
      </w:pPr>
      <w:r>
        <w:rPr>
          <w:rFonts w:ascii="Times New Roman"/>
          <w:b w:val="false"/>
          <w:i w:val="false"/>
          <w:color w:val="000000"/>
          <w:sz w:val="28"/>
        </w:rPr>
        <w:t>
      деген жол мынадай редакцияда жазылсын:</w:t>
      </w:r>
    </w:p>
    <w:bookmarkEnd w:id="1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390"/>
        <w:gridCol w:w="390"/>
        <w:gridCol w:w="390"/>
        <w:gridCol w:w="1283"/>
        <w:gridCol w:w="8675"/>
        <w:gridCol w:w="391"/>
        <w:gridCol w:w="391"/>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1 668 851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2" w:id="149"/>
    <w:p>
      <w:pPr>
        <w:spacing w:after="0"/>
        <w:ind w:left="0"/>
        <w:jc w:val="both"/>
      </w:pPr>
      <w:r>
        <w:rPr>
          <w:rFonts w:ascii="Times New Roman"/>
          <w:b w:val="false"/>
          <w:i w:val="false"/>
          <w:color w:val="000000"/>
          <w:sz w:val="28"/>
        </w:rPr>
        <w:t>
      мына:</w:t>
      </w:r>
    </w:p>
    <w:bookmarkEnd w:id="1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
        <w:gridCol w:w="216"/>
        <w:gridCol w:w="216"/>
        <w:gridCol w:w="216"/>
        <w:gridCol w:w="1073"/>
        <w:gridCol w:w="5344"/>
        <w:gridCol w:w="4802"/>
        <w:gridCol w:w="217"/>
      </w:tblGrid>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11 520 327</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1 933 867</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3" w:id="150"/>
    <w:p>
      <w:pPr>
        <w:spacing w:after="0"/>
        <w:ind w:left="0"/>
        <w:jc w:val="both"/>
      </w:pPr>
      <w:r>
        <w:rPr>
          <w:rFonts w:ascii="Times New Roman"/>
          <w:b w:val="false"/>
          <w:i w:val="false"/>
          <w:color w:val="000000"/>
          <w:sz w:val="28"/>
        </w:rPr>
        <w:t>
      деген жол мынадай редакцияда жазылсын:</w:t>
      </w:r>
    </w:p>
    <w:bookmarkEnd w:id="1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
        <w:gridCol w:w="216"/>
        <w:gridCol w:w="216"/>
        <w:gridCol w:w="216"/>
        <w:gridCol w:w="1073"/>
        <w:gridCol w:w="5344"/>
        <w:gridCol w:w="4802"/>
        <w:gridCol w:w="217"/>
      </w:tblGrid>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10 284 841</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1 933 867</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4" w:id="151"/>
    <w:p>
      <w:pPr>
        <w:spacing w:after="0"/>
        <w:ind w:left="0"/>
        <w:jc w:val="both"/>
      </w:pPr>
      <w:r>
        <w:rPr>
          <w:rFonts w:ascii="Times New Roman"/>
          <w:b w:val="false"/>
          <w:i w:val="false"/>
          <w:color w:val="000000"/>
          <w:sz w:val="28"/>
        </w:rPr>
        <w:t>
      мына:</w:t>
      </w:r>
    </w:p>
    <w:bookmarkEnd w:id="1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1355"/>
        <w:gridCol w:w="1355"/>
        <w:gridCol w:w="141"/>
        <w:gridCol w:w="5026"/>
        <w:gridCol w:w="3142"/>
        <w:gridCol w:w="141"/>
        <w:gridCol w:w="142"/>
      </w:tblGrid>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9 769 449</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9 769 449</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саласының жобаларын іске асыру мақсатында "Тобыл" ӘКК" ҰК" АҚ жарғылық капиталын ұлғайту үшін Қостанай облысының бюджетіне нысаналы даму трансферттері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5" w:id="152"/>
    <w:p>
      <w:pPr>
        <w:spacing w:after="0"/>
        <w:ind w:left="0"/>
        <w:jc w:val="both"/>
      </w:pPr>
      <w:r>
        <w:rPr>
          <w:rFonts w:ascii="Times New Roman"/>
          <w:b w:val="false"/>
          <w:i w:val="false"/>
          <w:color w:val="000000"/>
          <w:sz w:val="28"/>
        </w:rPr>
        <w:t>
      деген жолдар мынадай редакцияда жазылсын:</w:t>
      </w:r>
    </w:p>
    <w:bookmarkEnd w:id="1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9"/>
        <w:gridCol w:w="1409"/>
        <w:gridCol w:w="147"/>
        <w:gridCol w:w="4737"/>
        <w:gridCol w:w="3266"/>
        <w:gridCol w:w="147"/>
        <w:gridCol w:w="148"/>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9 754 341</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9 754 341</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саласының жобаларын іске асыру мақсатында "Тобыл" ӘКК" АҚ жарғылық капиталын ұлғайту үшін Қостанай облысының бюджетіне нысаналы даму трансферттері</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6" w:id="153"/>
    <w:p>
      <w:pPr>
        <w:spacing w:after="0"/>
        <w:ind w:left="0"/>
        <w:jc w:val="both"/>
      </w:pPr>
      <w:r>
        <w:rPr>
          <w:rFonts w:ascii="Times New Roman"/>
          <w:b w:val="false"/>
          <w:i w:val="false"/>
          <w:color w:val="000000"/>
          <w:sz w:val="28"/>
        </w:rPr>
        <w:t>
      мына:</w:t>
      </w:r>
    </w:p>
    <w:bookmarkEnd w:id="1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821"/>
        <w:gridCol w:w="821"/>
        <w:gridCol w:w="821"/>
        <w:gridCol w:w="2880"/>
        <w:gridCol w:w="2117"/>
        <w:gridCol w:w="2118"/>
        <w:gridCol w:w="2118"/>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 және өнеркәсіптік қауіпсіздікті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569 449</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569 449</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569 449</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74 605 036</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43 039 942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30 643 925</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74 605 036</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43 039 942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30 643 925</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67 795 956</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33 039 942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67 795 956</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33 039 942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1 915 104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2 540 142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1 211 182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7" w:id="154"/>
    <w:p>
      <w:pPr>
        <w:spacing w:after="0"/>
        <w:ind w:left="0"/>
        <w:jc w:val="both"/>
      </w:pPr>
      <w:r>
        <w:rPr>
          <w:rFonts w:ascii="Times New Roman"/>
          <w:b w:val="false"/>
          <w:i w:val="false"/>
          <w:color w:val="000000"/>
          <w:sz w:val="28"/>
        </w:rPr>
        <w:t>
      деген жолдар мынадай редакцияда жазылсын:</w:t>
      </w:r>
    </w:p>
    <w:bookmarkEnd w:id="1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821"/>
        <w:gridCol w:w="821"/>
        <w:gridCol w:w="821"/>
        <w:gridCol w:w="2880"/>
        <w:gridCol w:w="2117"/>
        <w:gridCol w:w="2118"/>
        <w:gridCol w:w="2118"/>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554 341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554 341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554 341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74 662 836</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43 039 942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30 643 925</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74 662 836</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43 039 942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30 643 925</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67 853 756</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33 039 942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67 853 756</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33 039 942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1 885 104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2 140 042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1 211 182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8" w:id="155"/>
    <w:p>
      <w:pPr>
        <w:spacing w:after="0"/>
        <w:ind w:left="0"/>
        <w:jc w:val="both"/>
      </w:pPr>
      <w:r>
        <w:rPr>
          <w:rFonts w:ascii="Times New Roman"/>
          <w:b w:val="false"/>
          <w:i w:val="false"/>
          <w:color w:val="000000"/>
          <w:sz w:val="28"/>
        </w:rPr>
        <w:t>
      мына:</w:t>
      </w:r>
    </w:p>
    <w:bookmarkEnd w:id="1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
        <w:gridCol w:w="166"/>
        <w:gridCol w:w="166"/>
        <w:gridCol w:w="166"/>
        <w:gridCol w:w="546"/>
        <w:gridCol w:w="3694"/>
        <w:gridCol w:w="3698"/>
        <w:gridCol w:w="3698"/>
      </w:tblGrid>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5 980 208</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3 434 475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9" w:id="156"/>
    <w:p>
      <w:pPr>
        <w:spacing w:after="0"/>
        <w:ind w:left="0"/>
        <w:jc w:val="both"/>
      </w:pPr>
      <w:r>
        <w:rPr>
          <w:rFonts w:ascii="Times New Roman"/>
          <w:b w:val="false"/>
          <w:i w:val="false"/>
          <w:color w:val="000000"/>
          <w:sz w:val="28"/>
        </w:rPr>
        <w:t>
      деген жол мынадай редакцияда жазылсын:</w:t>
      </w:r>
    </w:p>
    <w:bookmarkEnd w:id="1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
        <w:gridCol w:w="166"/>
        <w:gridCol w:w="166"/>
        <w:gridCol w:w="166"/>
        <w:gridCol w:w="546"/>
        <w:gridCol w:w="3696"/>
        <w:gridCol w:w="3697"/>
        <w:gridCol w:w="3697"/>
      </w:tblGrid>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2 887 900</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5 980 208</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3 434 475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0" w:id="157"/>
    <w:p>
      <w:pPr>
        <w:spacing w:after="0"/>
        <w:ind w:left="0"/>
        <w:jc w:val="both"/>
      </w:pPr>
      <w:r>
        <w:rPr>
          <w:rFonts w:ascii="Times New Roman"/>
          <w:b w:val="false"/>
          <w:i w:val="false"/>
          <w:color w:val="000000"/>
          <w:sz w:val="28"/>
        </w:rPr>
        <w:t>
      мына:</w:t>
      </w:r>
    </w:p>
    <w:bookmarkEnd w:id="1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841"/>
        <w:gridCol w:w="841"/>
        <w:gridCol w:w="841"/>
        <w:gridCol w:w="2650"/>
        <w:gridCol w:w="2169"/>
        <w:gridCol w:w="2169"/>
        <w:gridCol w:w="2170"/>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83 927 960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88 565 157</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83 927 960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88 565 157</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моноқалалар мен өңірлерде іс-шараларды іске асыру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50 351 143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48 565 157</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берілетін нысаналы даму трансферттері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9 409 741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25 666 052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1" w:id="158"/>
    <w:p>
      <w:pPr>
        <w:spacing w:after="0"/>
        <w:ind w:left="0"/>
        <w:jc w:val="both"/>
      </w:pPr>
      <w:r>
        <w:rPr>
          <w:rFonts w:ascii="Times New Roman"/>
          <w:b w:val="false"/>
          <w:i w:val="false"/>
          <w:color w:val="000000"/>
          <w:sz w:val="28"/>
        </w:rPr>
        <w:t>
      деген жолдар мынадай редакцияда жазылсын:</w:t>
      </w:r>
    </w:p>
    <w:bookmarkEnd w:id="1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841"/>
        <w:gridCol w:w="841"/>
        <w:gridCol w:w="841"/>
        <w:gridCol w:w="2650"/>
        <w:gridCol w:w="2169"/>
        <w:gridCol w:w="2169"/>
        <w:gridCol w:w="2170"/>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80 404 933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88 565 157</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80 404 933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88 565 157</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моноқалалар мен өңірлерде іс-шараларды іске асыру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49 780 553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48 565 157</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берілетін нысаналы даму трансферттері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9 982 803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25 666 052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2" w:id="159"/>
    <w:p>
      <w:pPr>
        <w:spacing w:after="0"/>
        <w:ind w:left="0"/>
        <w:jc w:val="both"/>
      </w:pPr>
      <w:r>
        <w:rPr>
          <w:rFonts w:ascii="Times New Roman"/>
          <w:b w:val="false"/>
          <w:i w:val="false"/>
          <w:color w:val="000000"/>
          <w:sz w:val="28"/>
        </w:rPr>
        <w:t>
      мына:</w:t>
      </w:r>
    </w:p>
    <w:bookmarkEnd w:id="15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217"/>
        <w:gridCol w:w="217"/>
        <w:gridCol w:w="217"/>
        <w:gridCol w:w="991"/>
        <w:gridCol w:w="4836"/>
        <w:gridCol w:w="5387"/>
        <w:gridCol w:w="218"/>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967 376</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1 740 282</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2 005 317</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15 676 835</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186 111</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3" w:id="160"/>
    <w:p>
      <w:pPr>
        <w:spacing w:after="0"/>
        <w:ind w:left="0"/>
        <w:jc w:val="both"/>
      </w:pPr>
      <w:r>
        <w:rPr>
          <w:rFonts w:ascii="Times New Roman"/>
          <w:b w:val="false"/>
          <w:i w:val="false"/>
          <w:color w:val="000000"/>
          <w:sz w:val="28"/>
        </w:rPr>
        <w:t>
      деген жолдар мынадай редакцияда жазылсын:</w:t>
      </w:r>
    </w:p>
    <w:bookmarkEnd w:id="16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217"/>
        <w:gridCol w:w="217"/>
        <w:gridCol w:w="217"/>
        <w:gridCol w:w="990"/>
        <w:gridCol w:w="4838"/>
        <w:gridCol w:w="5386"/>
        <w:gridCol w:w="218"/>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634 074</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1 740 282</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2 932 701</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15 676 835</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171 983</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4" w:id="161"/>
    <w:p>
      <w:pPr>
        <w:spacing w:after="0"/>
        <w:ind w:left="0"/>
        <w:jc w:val="both"/>
      </w:pPr>
      <w:r>
        <w:rPr>
          <w:rFonts w:ascii="Times New Roman"/>
          <w:b w:val="false"/>
          <w:i w:val="false"/>
          <w:color w:val="000000"/>
          <w:sz w:val="28"/>
        </w:rPr>
        <w:t>
      мына:</w:t>
      </w:r>
    </w:p>
    <w:bookmarkEnd w:id="16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
        <w:gridCol w:w="132"/>
        <w:gridCol w:w="132"/>
        <w:gridCol w:w="1270"/>
        <w:gridCol w:w="4284"/>
        <w:gridCol w:w="2941"/>
        <w:gridCol w:w="3276"/>
        <w:gridCol w:w="133"/>
      </w:tblGrid>
      <w:tr>
        <w:trPr>
          <w:trHeight w:val="30" w:hRule="atLeast"/>
        </w:trPr>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70 529</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2025 жылға дейінгі мемлекеттік бағдарламасы шеңберінде инженерлік инфрақұрылымды дамытуға берілетін нысаналы даму трансферттері</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6 207 040</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18 821 405</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5" w:id="162"/>
    <w:p>
      <w:pPr>
        <w:spacing w:after="0"/>
        <w:ind w:left="0"/>
        <w:jc w:val="both"/>
      </w:pPr>
      <w:r>
        <w:rPr>
          <w:rFonts w:ascii="Times New Roman"/>
          <w:b w:val="false"/>
          <w:i w:val="false"/>
          <w:color w:val="000000"/>
          <w:sz w:val="28"/>
        </w:rPr>
        <w:t>
      деген жолдар мынадай редакцияда жазылсын:</w:t>
      </w:r>
    </w:p>
    <w:bookmarkEnd w:id="16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
        <w:gridCol w:w="132"/>
        <w:gridCol w:w="132"/>
        <w:gridCol w:w="1270"/>
        <w:gridCol w:w="4284"/>
        <w:gridCol w:w="2941"/>
        <w:gridCol w:w="3276"/>
        <w:gridCol w:w="133"/>
      </w:tblGrid>
      <w:tr>
        <w:trPr>
          <w:trHeight w:val="30" w:hRule="atLeast"/>
        </w:trPr>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63 637</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2025 жылға дейінгі мемлекеттік бағдарламасы шеңберінде инженерлік инфрақұрылымды дамытуға берілетін нысаналы даму трансферттері</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5 821 328</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18 821 405</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6" w:id="163"/>
    <w:p>
      <w:pPr>
        <w:spacing w:after="0"/>
        <w:ind w:left="0"/>
        <w:jc w:val="both"/>
      </w:pPr>
      <w:r>
        <w:rPr>
          <w:rFonts w:ascii="Times New Roman"/>
          <w:b w:val="false"/>
          <w:i w:val="false"/>
          <w:color w:val="000000"/>
          <w:sz w:val="28"/>
        </w:rPr>
        <w:t>
      мына:</w:t>
      </w:r>
    </w:p>
    <w:bookmarkEnd w:id="16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233"/>
        <w:gridCol w:w="233"/>
        <w:gridCol w:w="233"/>
        <w:gridCol w:w="766"/>
        <w:gridCol w:w="5184"/>
        <w:gridCol w:w="5184"/>
        <w:gridCol w:w="234"/>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1 611 386</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4 168 434</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7" w:id="164"/>
    <w:p>
      <w:pPr>
        <w:spacing w:after="0"/>
        <w:ind w:left="0"/>
        <w:jc w:val="both"/>
      </w:pPr>
      <w:r>
        <w:rPr>
          <w:rFonts w:ascii="Times New Roman"/>
          <w:b w:val="false"/>
          <w:i w:val="false"/>
          <w:color w:val="000000"/>
          <w:sz w:val="28"/>
        </w:rPr>
        <w:t>
      деген жол мынадай редакцияда жазылсын:</w:t>
      </w:r>
    </w:p>
    <w:bookmarkEnd w:id="16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233"/>
        <w:gridCol w:w="233"/>
        <w:gridCol w:w="233"/>
        <w:gridCol w:w="766"/>
        <w:gridCol w:w="5182"/>
        <w:gridCol w:w="5186"/>
        <w:gridCol w:w="234"/>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1 233 474</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4 168 434</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8" w:id="165"/>
    <w:p>
      <w:pPr>
        <w:spacing w:after="0"/>
        <w:ind w:left="0"/>
        <w:jc w:val="both"/>
      </w:pPr>
      <w:r>
        <w:rPr>
          <w:rFonts w:ascii="Times New Roman"/>
          <w:b w:val="false"/>
          <w:i w:val="false"/>
          <w:color w:val="000000"/>
          <w:sz w:val="28"/>
        </w:rPr>
        <w:t>
      мына:</w:t>
      </w:r>
    </w:p>
    <w:bookmarkEnd w:id="16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251"/>
        <w:gridCol w:w="251"/>
        <w:gridCol w:w="251"/>
        <w:gridCol w:w="826"/>
        <w:gridCol w:w="5584"/>
        <w:gridCol w:w="4634"/>
        <w:gridCol w:w="252"/>
      </w:tblGrid>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1 105 000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513 819</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9" w:id="166"/>
    <w:p>
      <w:pPr>
        <w:spacing w:after="0"/>
        <w:ind w:left="0"/>
        <w:jc w:val="both"/>
      </w:pPr>
      <w:r>
        <w:rPr>
          <w:rFonts w:ascii="Times New Roman"/>
          <w:b w:val="false"/>
          <w:i w:val="false"/>
          <w:color w:val="000000"/>
          <w:sz w:val="28"/>
        </w:rPr>
        <w:t>
      деген жол мынадай редакцияда жазылсын:</w:t>
      </w:r>
    </w:p>
    <w:bookmarkEnd w:id="16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251"/>
        <w:gridCol w:w="251"/>
        <w:gridCol w:w="251"/>
        <w:gridCol w:w="826"/>
        <w:gridCol w:w="5584"/>
        <w:gridCol w:w="4634"/>
        <w:gridCol w:w="252"/>
      </w:tblGrid>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1 097 200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513 819</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0" w:id="167"/>
    <w:p>
      <w:pPr>
        <w:spacing w:after="0"/>
        <w:ind w:left="0"/>
        <w:jc w:val="both"/>
      </w:pPr>
      <w:r>
        <w:rPr>
          <w:rFonts w:ascii="Times New Roman"/>
          <w:b w:val="false"/>
          <w:i w:val="false"/>
          <w:color w:val="000000"/>
          <w:sz w:val="28"/>
        </w:rPr>
        <w:t>
      мына:</w:t>
      </w:r>
    </w:p>
    <w:bookmarkEnd w:id="16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
        <w:gridCol w:w="136"/>
        <w:gridCol w:w="137"/>
        <w:gridCol w:w="1313"/>
        <w:gridCol w:w="4014"/>
        <w:gridCol w:w="3386"/>
        <w:gridCol w:w="3040"/>
        <w:gridCol w:w="138"/>
      </w:tblGrid>
      <w:tr>
        <w:trPr>
          <w:trHeight w:val="30" w:hRule="atLeast"/>
        </w:trPr>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облыстық бюджетіне Түркістан қаласындағы мемлекеттік мекемелердің әкімшілік ғимараттарын салуға берілетін нысаналы даму трансферттері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6 836 290</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6 836 290</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27 898 072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4 077 700</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1" w:id="168"/>
    <w:p>
      <w:pPr>
        <w:spacing w:after="0"/>
        <w:ind w:left="0"/>
        <w:jc w:val="both"/>
      </w:pPr>
      <w:r>
        <w:rPr>
          <w:rFonts w:ascii="Times New Roman"/>
          <w:b w:val="false"/>
          <w:i w:val="false"/>
          <w:color w:val="000000"/>
          <w:sz w:val="28"/>
        </w:rPr>
        <w:t>
      деген жолдар мынадай редакцияда жазылсын:</w:t>
      </w:r>
    </w:p>
    <w:bookmarkEnd w:id="16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
        <w:gridCol w:w="136"/>
        <w:gridCol w:w="136"/>
        <w:gridCol w:w="1313"/>
        <w:gridCol w:w="4013"/>
        <w:gridCol w:w="3386"/>
        <w:gridCol w:w="3042"/>
        <w:gridCol w:w="138"/>
      </w:tblGrid>
      <w:tr>
        <w:trPr>
          <w:trHeight w:val="30" w:hRule="atLeast"/>
        </w:trPr>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облыстық бюджетіне Түркістан қаласындағы мемлекеттік мекемелердің әкімшілік ғимараттарын салуға берілетін нысаналы даму трансферттері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7 541 510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7 541 510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26 434 912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4 077 700</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2" w:id="169"/>
    <w:p>
      <w:pPr>
        <w:spacing w:after="0"/>
        <w:ind w:left="0"/>
        <w:jc w:val="both"/>
      </w:pPr>
      <w:r>
        <w:rPr>
          <w:rFonts w:ascii="Times New Roman"/>
          <w:b w:val="false"/>
          <w:i w:val="false"/>
          <w:color w:val="000000"/>
          <w:sz w:val="28"/>
        </w:rPr>
        <w:t>
      мына:</w:t>
      </w:r>
    </w:p>
    <w:bookmarkEnd w:id="16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233"/>
        <w:gridCol w:w="233"/>
        <w:gridCol w:w="233"/>
        <w:gridCol w:w="766"/>
        <w:gridCol w:w="5184"/>
        <w:gridCol w:w="5184"/>
        <w:gridCol w:w="234"/>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2 910 601</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427 315</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2 639 638</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3 004 608</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1 467 000</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3" w:id="170"/>
    <w:p>
      <w:pPr>
        <w:spacing w:after="0"/>
        <w:ind w:left="0"/>
        <w:jc w:val="both"/>
      </w:pPr>
      <w:r>
        <w:rPr>
          <w:rFonts w:ascii="Times New Roman"/>
          <w:b w:val="false"/>
          <w:i w:val="false"/>
          <w:color w:val="000000"/>
          <w:sz w:val="28"/>
        </w:rPr>
        <w:t>
      деген жолдар мынадай редакцияда жазылсын:</w:t>
      </w:r>
    </w:p>
    <w:bookmarkEnd w:id="1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233"/>
        <w:gridCol w:w="233"/>
        <w:gridCol w:w="233"/>
        <w:gridCol w:w="766"/>
        <w:gridCol w:w="5184"/>
        <w:gridCol w:w="5184"/>
        <w:gridCol w:w="234"/>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2 716 762</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427 315</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2 361 138</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2 814 479</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1 467 000</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4" w:id="171"/>
    <w:p>
      <w:pPr>
        <w:spacing w:after="0"/>
        <w:ind w:left="0"/>
        <w:jc w:val="both"/>
      </w:pPr>
      <w:r>
        <w:rPr>
          <w:rFonts w:ascii="Times New Roman"/>
          <w:b w:val="false"/>
          <w:i w:val="false"/>
          <w:color w:val="000000"/>
          <w:sz w:val="28"/>
        </w:rPr>
        <w:t>
      мына:</w:t>
      </w:r>
    </w:p>
    <w:bookmarkEnd w:id="17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251"/>
        <w:gridCol w:w="251"/>
        <w:gridCol w:w="251"/>
        <w:gridCol w:w="826"/>
        <w:gridCol w:w="5584"/>
        <w:gridCol w:w="4634"/>
        <w:gridCol w:w="252"/>
      </w:tblGrid>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3 150 776</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354 215</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5" w:id="172"/>
    <w:p>
      <w:pPr>
        <w:spacing w:after="0"/>
        <w:ind w:left="0"/>
        <w:jc w:val="both"/>
      </w:pPr>
      <w:r>
        <w:rPr>
          <w:rFonts w:ascii="Times New Roman"/>
          <w:b w:val="false"/>
          <w:i w:val="false"/>
          <w:color w:val="000000"/>
          <w:sz w:val="28"/>
        </w:rPr>
        <w:t>
      деген жол мынадай редакцияда жазылсын:</w:t>
      </w:r>
    </w:p>
    <w:bookmarkEnd w:id="17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251"/>
        <w:gridCol w:w="251"/>
        <w:gridCol w:w="251"/>
        <w:gridCol w:w="826"/>
        <w:gridCol w:w="5584"/>
        <w:gridCol w:w="4634"/>
        <w:gridCol w:w="252"/>
      </w:tblGrid>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3 090 776</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354 215</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6" w:id="173"/>
    <w:p>
      <w:pPr>
        <w:spacing w:after="0"/>
        <w:ind w:left="0"/>
        <w:jc w:val="both"/>
      </w:pPr>
      <w:r>
        <w:rPr>
          <w:rFonts w:ascii="Times New Roman"/>
          <w:b w:val="false"/>
          <w:i w:val="false"/>
          <w:color w:val="000000"/>
          <w:sz w:val="28"/>
        </w:rPr>
        <w:t>
      мына:</w:t>
      </w:r>
    </w:p>
    <w:bookmarkEnd w:id="17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
        <w:gridCol w:w="245"/>
        <w:gridCol w:w="245"/>
        <w:gridCol w:w="245"/>
        <w:gridCol w:w="1115"/>
        <w:gridCol w:w="5442"/>
        <w:gridCol w:w="4517"/>
        <w:gridCol w:w="246"/>
      </w:tblGrid>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1 538 359</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388 808</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2 578 402</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784 757</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838 276</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132 911</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2 089 311</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7" w:id="174"/>
    <w:p>
      <w:pPr>
        <w:spacing w:after="0"/>
        <w:ind w:left="0"/>
        <w:jc w:val="both"/>
      </w:pPr>
      <w:r>
        <w:rPr>
          <w:rFonts w:ascii="Times New Roman"/>
          <w:b w:val="false"/>
          <w:i w:val="false"/>
          <w:color w:val="000000"/>
          <w:sz w:val="28"/>
        </w:rPr>
        <w:t>
      деген жолдар мынадай редакцияда жазылсын:</w:t>
      </w:r>
    </w:p>
    <w:bookmarkEnd w:id="17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
        <w:gridCol w:w="245"/>
        <w:gridCol w:w="245"/>
        <w:gridCol w:w="245"/>
        <w:gridCol w:w="1114"/>
        <w:gridCol w:w="5445"/>
        <w:gridCol w:w="4515"/>
        <w:gridCol w:w="246"/>
      </w:tblGrid>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1 132 474</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388 808</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2 673 529</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784 757</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834 768</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132 911</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1 662 885</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8" w:id="175"/>
    <w:p>
      <w:pPr>
        <w:spacing w:after="0"/>
        <w:ind w:left="0"/>
        <w:jc w:val="both"/>
      </w:pPr>
      <w:r>
        <w:rPr>
          <w:rFonts w:ascii="Times New Roman"/>
          <w:b w:val="false"/>
          <w:i w:val="false"/>
          <w:color w:val="000000"/>
          <w:sz w:val="28"/>
        </w:rPr>
        <w:t>
      мына:</w:t>
      </w:r>
    </w:p>
    <w:bookmarkEnd w:id="17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
        <w:gridCol w:w="88"/>
        <w:gridCol w:w="851"/>
        <w:gridCol w:w="851"/>
        <w:gridCol w:w="4059"/>
        <w:gridCol w:w="1971"/>
        <w:gridCol w:w="2196"/>
        <w:gridCol w:w="2196"/>
      </w:tblGrid>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және Басым жобаларға кредит беру тетігі шеңберінде іс-шараларды іске асыру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7 979 588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индустриялық инфрақұрылымды дамытуға берілетін нысаналы даму трансферттері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7 979 588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702 623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9" w:id="176"/>
    <w:p>
      <w:pPr>
        <w:spacing w:after="0"/>
        <w:ind w:left="0"/>
        <w:jc w:val="both"/>
      </w:pPr>
      <w:r>
        <w:rPr>
          <w:rFonts w:ascii="Times New Roman"/>
          <w:b w:val="false"/>
          <w:i w:val="false"/>
          <w:color w:val="000000"/>
          <w:sz w:val="28"/>
        </w:rPr>
        <w:t>
      деген жолдар мынадай редакцияда жазылсын:</w:t>
      </w:r>
    </w:p>
    <w:bookmarkEnd w:id="17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
        <w:gridCol w:w="88"/>
        <w:gridCol w:w="851"/>
        <w:gridCol w:w="851"/>
        <w:gridCol w:w="4059"/>
        <w:gridCol w:w="1971"/>
        <w:gridCol w:w="2196"/>
        <w:gridCol w:w="2196"/>
      </w:tblGrid>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және Басым жобаларға кредит беру тетігі шеңберінде іс-шараларды іске асыру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7 549 155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индустриялық инфрақұрылымды дамытуға берілетін нысаналы даму трансферттері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7 549 155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538 665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0" w:id="177"/>
    <w:p>
      <w:pPr>
        <w:spacing w:after="0"/>
        <w:ind w:left="0"/>
        <w:jc w:val="both"/>
      </w:pPr>
      <w:r>
        <w:rPr>
          <w:rFonts w:ascii="Times New Roman"/>
          <w:b w:val="false"/>
          <w:i w:val="false"/>
          <w:color w:val="000000"/>
          <w:sz w:val="28"/>
        </w:rPr>
        <w:t>
      мына:</w:t>
      </w:r>
    </w:p>
    <w:bookmarkEnd w:id="17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390"/>
        <w:gridCol w:w="390"/>
        <w:gridCol w:w="390"/>
        <w:gridCol w:w="1283"/>
        <w:gridCol w:w="8675"/>
        <w:gridCol w:w="391"/>
        <w:gridCol w:w="391"/>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2 177 803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1" w:id="178"/>
    <w:p>
      <w:pPr>
        <w:spacing w:after="0"/>
        <w:ind w:left="0"/>
        <w:jc w:val="both"/>
      </w:pPr>
      <w:r>
        <w:rPr>
          <w:rFonts w:ascii="Times New Roman"/>
          <w:b w:val="false"/>
          <w:i w:val="false"/>
          <w:color w:val="000000"/>
          <w:sz w:val="28"/>
        </w:rPr>
        <w:t>
      деген жол мынадай редакцияда жазылсын:</w:t>
      </w:r>
    </w:p>
    <w:bookmarkEnd w:id="17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390"/>
        <w:gridCol w:w="390"/>
        <w:gridCol w:w="390"/>
        <w:gridCol w:w="1283"/>
        <w:gridCol w:w="8675"/>
        <w:gridCol w:w="391"/>
        <w:gridCol w:w="391"/>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2 152 857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2" w:id="179"/>
    <w:p>
      <w:pPr>
        <w:spacing w:after="0"/>
        <w:ind w:left="0"/>
        <w:jc w:val="both"/>
      </w:pPr>
      <w:r>
        <w:rPr>
          <w:rFonts w:ascii="Times New Roman"/>
          <w:b w:val="false"/>
          <w:i w:val="false"/>
          <w:color w:val="000000"/>
          <w:sz w:val="28"/>
        </w:rPr>
        <w:t>
      мына:</w:t>
      </w:r>
    </w:p>
    <w:bookmarkEnd w:id="17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424"/>
        <w:gridCol w:w="424"/>
        <w:gridCol w:w="424"/>
        <w:gridCol w:w="1931"/>
        <w:gridCol w:w="7823"/>
        <w:gridCol w:w="425"/>
        <w:gridCol w:w="425"/>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990 430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3" w:id="180"/>
    <w:p>
      <w:pPr>
        <w:spacing w:after="0"/>
        <w:ind w:left="0"/>
        <w:jc w:val="both"/>
      </w:pPr>
      <w:r>
        <w:rPr>
          <w:rFonts w:ascii="Times New Roman"/>
          <w:b w:val="false"/>
          <w:i w:val="false"/>
          <w:color w:val="000000"/>
          <w:sz w:val="28"/>
        </w:rPr>
        <w:t>
      деген жол мынадай редакцияда жазылсын:</w:t>
      </w:r>
    </w:p>
    <w:bookmarkEnd w:id="18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424"/>
        <w:gridCol w:w="424"/>
        <w:gridCol w:w="424"/>
        <w:gridCol w:w="1931"/>
        <w:gridCol w:w="7823"/>
        <w:gridCol w:w="425"/>
        <w:gridCol w:w="425"/>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786 884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4" w:id="181"/>
    <w:p>
      <w:pPr>
        <w:spacing w:after="0"/>
        <w:ind w:left="0"/>
        <w:jc w:val="both"/>
      </w:pPr>
      <w:r>
        <w:rPr>
          <w:rFonts w:ascii="Times New Roman"/>
          <w:b w:val="false"/>
          <w:i w:val="false"/>
          <w:color w:val="000000"/>
          <w:sz w:val="28"/>
        </w:rPr>
        <w:t>
      мына:</w:t>
      </w:r>
    </w:p>
    <w:bookmarkEnd w:id="18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444"/>
        <w:gridCol w:w="444"/>
        <w:gridCol w:w="444"/>
        <w:gridCol w:w="1457"/>
        <w:gridCol w:w="8178"/>
        <w:gridCol w:w="444"/>
        <w:gridCol w:w="445"/>
      </w:tblGrid>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800 275</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5" w:id="182"/>
    <w:p>
      <w:pPr>
        <w:spacing w:after="0"/>
        <w:ind w:left="0"/>
        <w:jc w:val="both"/>
      </w:pPr>
      <w:r>
        <w:rPr>
          <w:rFonts w:ascii="Times New Roman"/>
          <w:b w:val="false"/>
          <w:i w:val="false"/>
          <w:color w:val="000000"/>
          <w:sz w:val="28"/>
        </w:rPr>
        <w:t>
      деген жол мынадай редакцияда жазылсын:</w:t>
      </w:r>
    </w:p>
    <w:bookmarkEnd w:id="18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444"/>
        <w:gridCol w:w="444"/>
        <w:gridCol w:w="444"/>
        <w:gridCol w:w="1457"/>
        <w:gridCol w:w="8178"/>
        <w:gridCol w:w="444"/>
        <w:gridCol w:w="445"/>
      </w:tblGrid>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782 292</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6" w:id="183"/>
    <w:p>
      <w:pPr>
        <w:spacing w:after="0"/>
        <w:ind w:left="0"/>
        <w:jc w:val="both"/>
      </w:pPr>
      <w:r>
        <w:rPr>
          <w:rFonts w:ascii="Times New Roman"/>
          <w:b w:val="false"/>
          <w:i w:val="false"/>
          <w:color w:val="000000"/>
          <w:sz w:val="28"/>
        </w:rPr>
        <w:t>
      мына:</w:t>
      </w:r>
    </w:p>
    <w:bookmarkEnd w:id="18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424"/>
        <w:gridCol w:w="424"/>
        <w:gridCol w:w="424"/>
        <w:gridCol w:w="1931"/>
        <w:gridCol w:w="7823"/>
        <w:gridCol w:w="425"/>
        <w:gridCol w:w="425"/>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440 335</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7" w:id="184"/>
    <w:p>
      <w:pPr>
        <w:spacing w:after="0"/>
        <w:ind w:left="0"/>
        <w:jc w:val="both"/>
      </w:pPr>
      <w:r>
        <w:rPr>
          <w:rFonts w:ascii="Times New Roman"/>
          <w:b w:val="false"/>
          <w:i w:val="false"/>
          <w:color w:val="000000"/>
          <w:sz w:val="28"/>
        </w:rPr>
        <w:t>
      деген жол мынадай редакцияда жазылсын:</w:t>
      </w:r>
    </w:p>
    <w:bookmarkEnd w:id="18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424"/>
        <w:gridCol w:w="424"/>
        <w:gridCol w:w="424"/>
        <w:gridCol w:w="1931"/>
        <w:gridCol w:w="7823"/>
        <w:gridCol w:w="425"/>
        <w:gridCol w:w="425"/>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420 335</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8" w:id="185"/>
    <w:p>
      <w:pPr>
        <w:spacing w:after="0"/>
        <w:ind w:left="0"/>
        <w:jc w:val="both"/>
      </w:pPr>
      <w:r>
        <w:rPr>
          <w:rFonts w:ascii="Times New Roman"/>
          <w:b w:val="false"/>
          <w:i w:val="false"/>
          <w:color w:val="000000"/>
          <w:sz w:val="28"/>
        </w:rPr>
        <w:t>
      мына:</w:t>
      </w:r>
    </w:p>
    <w:bookmarkEnd w:id="18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
        <w:gridCol w:w="105"/>
        <w:gridCol w:w="1011"/>
        <w:gridCol w:w="105"/>
        <w:gridCol w:w="3148"/>
        <w:gridCol w:w="2608"/>
        <w:gridCol w:w="2609"/>
        <w:gridCol w:w="2609"/>
      </w:tblGrid>
      <w:tr>
        <w:trPr>
          <w:trHeight w:val="30" w:hRule="atLeast"/>
        </w:trPr>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25 597 229</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5 912 000</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611 800</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9" w:id="186"/>
    <w:p>
      <w:pPr>
        <w:spacing w:after="0"/>
        <w:ind w:left="0"/>
        <w:jc w:val="both"/>
      </w:pPr>
      <w:r>
        <w:rPr>
          <w:rFonts w:ascii="Times New Roman"/>
          <w:b w:val="false"/>
          <w:i w:val="false"/>
          <w:color w:val="000000"/>
          <w:sz w:val="28"/>
        </w:rPr>
        <w:t>
      деген жолдар мынадай редакцияда жазылсын:</w:t>
      </w:r>
    </w:p>
    <w:bookmarkEnd w:id="18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
        <w:gridCol w:w="105"/>
        <w:gridCol w:w="1011"/>
        <w:gridCol w:w="105"/>
        <w:gridCol w:w="3148"/>
        <w:gridCol w:w="2609"/>
        <w:gridCol w:w="2609"/>
        <w:gridCol w:w="2608"/>
      </w:tblGrid>
      <w:tr>
        <w:trPr>
          <w:trHeight w:val="30" w:hRule="atLeast"/>
        </w:trPr>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23 075 225</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5 712 000</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611 800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0" w:id="187"/>
    <w:p>
      <w:pPr>
        <w:spacing w:after="0"/>
        <w:ind w:left="0"/>
        <w:jc w:val="both"/>
      </w:pPr>
      <w:r>
        <w:rPr>
          <w:rFonts w:ascii="Times New Roman"/>
          <w:b w:val="false"/>
          <w:i w:val="false"/>
          <w:color w:val="000000"/>
          <w:sz w:val="28"/>
        </w:rPr>
        <w:t>
      мына:</w:t>
      </w:r>
    </w:p>
    <w:bookmarkEnd w:id="18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
        <w:gridCol w:w="226"/>
        <w:gridCol w:w="226"/>
        <w:gridCol w:w="226"/>
        <w:gridCol w:w="1123"/>
        <w:gridCol w:w="5023"/>
        <w:gridCol w:w="5023"/>
        <w:gridCol w:w="227"/>
      </w:tblGrid>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8 060 229</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2 499 100</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6 975 000</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2 497 000</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1" w:id="188"/>
    <w:p>
      <w:pPr>
        <w:spacing w:after="0"/>
        <w:ind w:left="0"/>
        <w:jc w:val="both"/>
      </w:pPr>
      <w:r>
        <w:rPr>
          <w:rFonts w:ascii="Times New Roman"/>
          <w:b w:val="false"/>
          <w:i w:val="false"/>
          <w:color w:val="000000"/>
          <w:sz w:val="28"/>
        </w:rPr>
        <w:t>
      деген жолдар мынадай редакцияда жазылсын:</w:t>
      </w:r>
    </w:p>
    <w:bookmarkEnd w:id="18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
        <w:gridCol w:w="226"/>
        <w:gridCol w:w="226"/>
        <w:gridCol w:w="226"/>
        <w:gridCol w:w="1122"/>
        <w:gridCol w:w="5023"/>
        <w:gridCol w:w="5024"/>
        <w:gridCol w:w="227"/>
      </w:tblGrid>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7 728 168</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2 499 100</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4 985 057</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2 497 000</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2" w:id="18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3-1-қосымшада</w:t>
      </w:r>
      <w:r>
        <w:rPr>
          <w:rFonts w:ascii="Times New Roman"/>
          <w:b w:val="false"/>
          <w:i w:val="false"/>
          <w:color w:val="000000"/>
          <w:sz w:val="28"/>
        </w:rPr>
        <w:t>:</w:t>
      </w:r>
    </w:p>
    <w:bookmarkEnd w:id="189"/>
    <w:bookmarkStart w:name="z193" w:id="190"/>
    <w:p>
      <w:pPr>
        <w:spacing w:after="0"/>
        <w:ind w:left="0"/>
        <w:jc w:val="both"/>
      </w:pPr>
      <w:r>
        <w:rPr>
          <w:rFonts w:ascii="Times New Roman"/>
          <w:b w:val="false"/>
          <w:i w:val="false"/>
          <w:color w:val="000000"/>
          <w:sz w:val="28"/>
        </w:rPr>
        <w:t>
      мына:</w:t>
      </w:r>
    </w:p>
    <w:bookmarkEnd w:id="19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3"/>
        <w:gridCol w:w="1290"/>
        <w:gridCol w:w="8727"/>
      </w:tblGrid>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2 873 157</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4" w:id="191"/>
    <w:p>
      <w:pPr>
        <w:spacing w:after="0"/>
        <w:ind w:left="0"/>
        <w:jc w:val="both"/>
      </w:pPr>
      <w:r>
        <w:rPr>
          <w:rFonts w:ascii="Times New Roman"/>
          <w:b w:val="false"/>
          <w:i w:val="false"/>
          <w:color w:val="000000"/>
          <w:sz w:val="28"/>
        </w:rPr>
        <w:t>
      деген жолдар мынадай редакцияда жазылсын:</w:t>
      </w:r>
    </w:p>
    <w:bookmarkEnd w:id="19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3"/>
        <w:gridCol w:w="1290"/>
        <w:gridCol w:w="8727"/>
      </w:tblGrid>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2 873 125</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5" w:id="19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3-2-қосымшада</w:t>
      </w:r>
      <w:r>
        <w:rPr>
          <w:rFonts w:ascii="Times New Roman"/>
          <w:b w:val="false"/>
          <w:i w:val="false"/>
          <w:color w:val="000000"/>
          <w:sz w:val="28"/>
        </w:rPr>
        <w:t>:</w:t>
      </w:r>
    </w:p>
    <w:bookmarkEnd w:id="192"/>
    <w:bookmarkStart w:name="z196" w:id="193"/>
    <w:p>
      <w:pPr>
        <w:spacing w:after="0"/>
        <w:ind w:left="0"/>
        <w:jc w:val="both"/>
      </w:pPr>
      <w:r>
        <w:rPr>
          <w:rFonts w:ascii="Times New Roman"/>
          <w:b w:val="false"/>
          <w:i w:val="false"/>
          <w:color w:val="000000"/>
          <w:sz w:val="28"/>
        </w:rPr>
        <w:t>
      мына:</w:t>
      </w:r>
    </w:p>
    <w:bookmarkEnd w:id="19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2131"/>
        <w:gridCol w:w="7446"/>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40 985</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6 715</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7" w:id="194"/>
    <w:p>
      <w:pPr>
        <w:spacing w:after="0"/>
        <w:ind w:left="0"/>
        <w:jc w:val="both"/>
      </w:pPr>
      <w:r>
        <w:rPr>
          <w:rFonts w:ascii="Times New Roman"/>
          <w:b w:val="false"/>
          <w:i w:val="false"/>
          <w:color w:val="000000"/>
          <w:sz w:val="28"/>
        </w:rPr>
        <w:t>
      деген жолдар мынадай редакцияда жазылсын:</w:t>
      </w:r>
    </w:p>
    <w:bookmarkEnd w:id="19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2131"/>
        <w:gridCol w:w="7446"/>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8" w:id="19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4-қосымшада</w:t>
      </w:r>
      <w:r>
        <w:rPr>
          <w:rFonts w:ascii="Times New Roman"/>
          <w:b w:val="false"/>
          <w:i w:val="false"/>
          <w:color w:val="000000"/>
          <w:sz w:val="28"/>
        </w:rPr>
        <w:t>:</w:t>
      </w:r>
    </w:p>
    <w:bookmarkEnd w:id="195"/>
    <w:bookmarkStart w:name="z199" w:id="196"/>
    <w:p>
      <w:pPr>
        <w:spacing w:after="0"/>
        <w:ind w:left="0"/>
        <w:jc w:val="both"/>
      </w:pPr>
      <w:r>
        <w:rPr>
          <w:rFonts w:ascii="Times New Roman"/>
          <w:b w:val="false"/>
          <w:i w:val="false"/>
          <w:color w:val="000000"/>
          <w:sz w:val="28"/>
        </w:rPr>
        <w:t>
      мына:</w:t>
      </w:r>
    </w:p>
    <w:bookmarkEnd w:id="19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5"/>
        <w:gridCol w:w="1506"/>
        <w:gridCol w:w="8269"/>
      </w:tblGrid>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113 932 915</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6 827 548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6 428 086</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9 304 792</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1 387 273</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0" w:id="197"/>
    <w:p>
      <w:pPr>
        <w:spacing w:after="0"/>
        <w:ind w:left="0"/>
        <w:jc w:val="both"/>
      </w:pPr>
      <w:r>
        <w:rPr>
          <w:rFonts w:ascii="Times New Roman"/>
          <w:b w:val="false"/>
          <w:i w:val="false"/>
          <w:color w:val="000000"/>
          <w:sz w:val="28"/>
        </w:rPr>
        <w:t>
      деген жолдар мынадай редакцияда жазылсын:</w:t>
      </w:r>
    </w:p>
    <w:bookmarkEnd w:id="19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6"/>
        <w:gridCol w:w="1506"/>
        <w:gridCol w:w="8268"/>
      </w:tblGrid>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112 333 008</w:t>
            </w: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5 727 548</w:t>
            </w: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7 726 086</w:t>
            </w: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8 312 792</w:t>
            </w: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602 273</w:t>
            </w: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1" w:id="19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5-қосымшада</w:t>
      </w:r>
      <w:r>
        <w:rPr>
          <w:rFonts w:ascii="Times New Roman"/>
          <w:b w:val="false"/>
          <w:i w:val="false"/>
          <w:color w:val="000000"/>
          <w:sz w:val="28"/>
        </w:rPr>
        <w:t>:</w:t>
      </w:r>
    </w:p>
    <w:bookmarkEnd w:id="198"/>
    <w:bookmarkStart w:name="z202" w:id="199"/>
    <w:p>
      <w:pPr>
        <w:spacing w:after="0"/>
        <w:ind w:left="0"/>
        <w:jc w:val="both"/>
      </w:pPr>
      <w:r>
        <w:rPr>
          <w:rFonts w:ascii="Times New Roman"/>
          <w:b w:val="false"/>
          <w:i w:val="false"/>
          <w:color w:val="000000"/>
          <w:sz w:val="28"/>
        </w:rPr>
        <w:t>
      мына:</w:t>
      </w:r>
    </w:p>
    <w:bookmarkEnd w:id="19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0"/>
        <w:gridCol w:w="1468"/>
        <w:gridCol w:w="8232"/>
      </w:tblGrid>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947 748</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31 572</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3" w:id="200"/>
    <w:p>
      <w:pPr>
        <w:spacing w:after="0"/>
        <w:ind w:left="0"/>
        <w:jc w:val="both"/>
      </w:pPr>
      <w:r>
        <w:rPr>
          <w:rFonts w:ascii="Times New Roman"/>
          <w:b w:val="false"/>
          <w:i w:val="false"/>
          <w:color w:val="000000"/>
          <w:sz w:val="28"/>
        </w:rPr>
        <w:t>
      деген жолдар мынадай редакцияда жазылсын:</w:t>
      </w:r>
    </w:p>
    <w:bookmarkEnd w:id="20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8"/>
        <w:gridCol w:w="1467"/>
        <w:gridCol w:w="8235"/>
      </w:tblGrid>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942 260</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31 182</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4" w:id="20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16-қосымшада</w:t>
      </w:r>
      <w:r>
        <w:rPr>
          <w:rFonts w:ascii="Times New Roman"/>
          <w:b w:val="false"/>
          <w:i w:val="false"/>
          <w:color w:val="000000"/>
          <w:sz w:val="28"/>
        </w:rPr>
        <w:t>:</w:t>
      </w:r>
    </w:p>
    <w:bookmarkEnd w:id="201"/>
    <w:bookmarkStart w:name="z205" w:id="202"/>
    <w:p>
      <w:pPr>
        <w:spacing w:after="0"/>
        <w:ind w:left="0"/>
        <w:jc w:val="both"/>
      </w:pPr>
      <w:r>
        <w:rPr>
          <w:rFonts w:ascii="Times New Roman"/>
          <w:b w:val="false"/>
          <w:i w:val="false"/>
          <w:color w:val="000000"/>
          <w:sz w:val="28"/>
        </w:rPr>
        <w:t>
      мына:</w:t>
      </w:r>
    </w:p>
    <w:bookmarkEnd w:id="20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6"/>
        <w:gridCol w:w="1194"/>
        <w:gridCol w:w="8080"/>
      </w:tblGrid>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1 893 065</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41 328</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20 664</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36 162</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6" w:id="203"/>
    <w:p>
      <w:pPr>
        <w:spacing w:after="0"/>
        <w:ind w:left="0"/>
        <w:jc w:val="both"/>
      </w:pPr>
      <w:r>
        <w:rPr>
          <w:rFonts w:ascii="Times New Roman"/>
          <w:b w:val="false"/>
          <w:i w:val="false"/>
          <w:color w:val="000000"/>
          <w:sz w:val="28"/>
        </w:rPr>
        <w:t>
      деген жолдар мынадай редакцияда жазылсын:</w:t>
      </w:r>
    </w:p>
    <w:bookmarkEnd w:id="20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8"/>
        <w:gridCol w:w="1195"/>
        <w:gridCol w:w="8077"/>
      </w:tblGrid>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1 849 223</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20 640</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7" w:id="20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21-қосымшада</w:t>
      </w:r>
      <w:r>
        <w:rPr>
          <w:rFonts w:ascii="Times New Roman"/>
          <w:b w:val="false"/>
          <w:i w:val="false"/>
          <w:color w:val="000000"/>
          <w:sz w:val="28"/>
        </w:rPr>
        <w:t>:</w:t>
      </w:r>
    </w:p>
    <w:bookmarkEnd w:id="204"/>
    <w:bookmarkStart w:name="z208" w:id="205"/>
    <w:p>
      <w:pPr>
        <w:spacing w:after="0"/>
        <w:ind w:left="0"/>
        <w:jc w:val="both"/>
      </w:pPr>
      <w:r>
        <w:rPr>
          <w:rFonts w:ascii="Times New Roman"/>
          <w:b w:val="false"/>
          <w:i w:val="false"/>
          <w:color w:val="000000"/>
          <w:sz w:val="28"/>
        </w:rPr>
        <w:t>
      мына:</w:t>
      </w:r>
    </w:p>
    <w:bookmarkEnd w:id="20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8"/>
        <w:gridCol w:w="1467"/>
        <w:gridCol w:w="8235"/>
      </w:tblGrid>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280 736</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71 457</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9" w:id="206"/>
    <w:p>
      <w:pPr>
        <w:spacing w:after="0"/>
        <w:ind w:left="0"/>
        <w:jc w:val="both"/>
      </w:pPr>
      <w:r>
        <w:rPr>
          <w:rFonts w:ascii="Times New Roman"/>
          <w:b w:val="false"/>
          <w:i w:val="false"/>
          <w:color w:val="000000"/>
          <w:sz w:val="28"/>
        </w:rPr>
        <w:t>
      деген жолдар мынадай редакцияда жазылсын:</w:t>
      </w:r>
    </w:p>
    <w:bookmarkEnd w:id="20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8"/>
        <w:gridCol w:w="1467"/>
        <w:gridCol w:w="8235"/>
      </w:tblGrid>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123 578</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0" w:id="20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22-қосымшада</w:t>
      </w:r>
      <w:r>
        <w:rPr>
          <w:rFonts w:ascii="Times New Roman"/>
          <w:b w:val="false"/>
          <w:i w:val="false"/>
          <w:color w:val="000000"/>
          <w:sz w:val="28"/>
        </w:rPr>
        <w:t>:</w:t>
      </w:r>
    </w:p>
    <w:bookmarkEnd w:id="207"/>
    <w:bookmarkStart w:name="z211" w:id="208"/>
    <w:p>
      <w:pPr>
        <w:spacing w:after="0"/>
        <w:ind w:left="0"/>
        <w:jc w:val="both"/>
      </w:pPr>
      <w:r>
        <w:rPr>
          <w:rFonts w:ascii="Times New Roman"/>
          <w:b w:val="false"/>
          <w:i w:val="false"/>
          <w:color w:val="000000"/>
          <w:sz w:val="28"/>
        </w:rPr>
        <w:t>
      мына:</w:t>
      </w:r>
    </w:p>
    <w:bookmarkEnd w:id="20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1194"/>
        <w:gridCol w:w="8992"/>
      </w:tblGrid>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31 099 538</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1 933 251</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874 818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2" w:id="209"/>
    <w:p>
      <w:pPr>
        <w:spacing w:after="0"/>
        <w:ind w:left="0"/>
        <w:jc w:val="both"/>
      </w:pPr>
      <w:r>
        <w:rPr>
          <w:rFonts w:ascii="Times New Roman"/>
          <w:b w:val="false"/>
          <w:i w:val="false"/>
          <w:color w:val="000000"/>
          <w:sz w:val="28"/>
        </w:rPr>
        <w:t>
      деген жолдар мынадай редакцияда жазылсын:</w:t>
      </w:r>
    </w:p>
    <w:bookmarkEnd w:id="20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1194"/>
        <w:gridCol w:w="8992"/>
      </w:tblGrid>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30 999 668</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1 878 491</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829 708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3" w:id="21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24-1-қосымшада</w:t>
      </w:r>
      <w:r>
        <w:rPr>
          <w:rFonts w:ascii="Times New Roman"/>
          <w:b w:val="false"/>
          <w:i w:val="false"/>
          <w:color w:val="000000"/>
          <w:sz w:val="28"/>
        </w:rPr>
        <w:t>:</w:t>
      </w:r>
    </w:p>
    <w:bookmarkEnd w:id="210"/>
    <w:bookmarkStart w:name="z214" w:id="211"/>
    <w:p>
      <w:pPr>
        <w:spacing w:after="0"/>
        <w:ind w:left="0"/>
        <w:jc w:val="both"/>
      </w:pPr>
      <w:r>
        <w:rPr>
          <w:rFonts w:ascii="Times New Roman"/>
          <w:b w:val="false"/>
          <w:i w:val="false"/>
          <w:color w:val="000000"/>
          <w:sz w:val="28"/>
        </w:rPr>
        <w:t>
      мына:</w:t>
      </w:r>
    </w:p>
    <w:bookmarkEnd w:id="2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3"/>
        <w:gridCol w:w="1719"/>
        <w:gridCol w:w="7698"/>
      </w:tblGrid>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5 896 713</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384 695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282 064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273 481</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376 564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168 117</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422 188</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5" w:id="212"/>
    <w:p>
      <w:pPr>
        <w:spacing w:after="0"/>
        <w:ind w:left="0"/>
        <w:jc w:val="both"/>
      </w:pPr>
      <w:r>
        <w:rPr>
          <w:rFonts w:ascii="Times New Roman"/>
          <w:b w:val="false"/>
          <w:i w:val="false"/>
          <w:color w:val="000000"/>
          <w:sz w:val="28"/>
        </w:rPr>
        <w:t>
      деген жолдар мынадай редакцияда жазылсын:</w:t>
      </w:r>
    </w:p>
    <w:bookmarkEnd w:id="2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3"/>
        <w:gridCol w:w="1719"/>
        <w:gridCol w:w="7698"/>
      </w:tblGrid>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5 564 229</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361 874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217 055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184 374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360 720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164 194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300 170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6" w:id="21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26-қосымшада</w:t>
      </w:r>
      <w:r>
        <w:rPr>
          <w:rFonts w:ascii="Times New Roman"/>
          <w:b w:val="false"/>
          <w:i w:val="false"/>
          <w:color w:val="000000"/>
          <w:sz w:val="28"/>
        </w:rPr>
        <w:t>:</w:t>
      </w:r>
    </w:p>
    <w:bookmarkEnd w:id="213"/>
    <w:bookmarkStart w:name="z217" w:id="214"/>
    <w:p>
      <w:pPr>
        <w:spacing w:after="0"/>
        <w:ind w:left="0"/>
        <w:jc w:val="both"/>
      </w:pPr>
      <w:r>
        <w:rPr>
          <w:rFonts w:ascii="Times New Roman"/>
          <w:b w:val="false"/>
          <w:i w:val="false"/>
          <w:color w:val="000000"/>
          <w:sz w:val="28"/>
        </w:rPr>
        <w:t>
      мына:</w:t>
      </w:r>
    </w:p>
    <w:bookmarkEnd w:id="2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1488"/>
        <w:gridCol w:w="8089"/>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14 405 573</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906 208</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441 705</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1 257 254</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775 547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463 989</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1 190 018</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676 869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8" w:id="215"/>
    <w:p>
      <w:pPr>
        <w:spacing w:after="0"/>
        <w:ind w:left="0"/>
        <w:jc w:val="both"/>
      </w:pPr>
      <w:r>
        <w:rPr>
          <w:rFonts w:ascii="Times New Roman"/>
          <w:b w:val="false"/>
          <w:i w:val="false"/>
          <w:color w:val="000000"/>
          <w:sz w:val="28"/>
        </w:rPr>
        <w:t>
      деген жолдар мынадай редакцияда жазылсын:</w:t>
      </w:r>
    </w:p>
    <w:bookmarkEnd w:id="2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1488"/>
        <w:gridCol w:w="8089"/>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13 814 811</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854 713</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336 218</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1 120 917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646 727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453 256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1 128 857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9" w:id="21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27-қосымшада</w:t>
      </w:r>
      <w:r>
        <w:rPr>
          <w:rFonts w:ascii="Times New Roman"/>
          <w:b w:val="false"/>
          <w:i w:val="false"/>
          <w:color w:val="000000"/>
          <w:sz w:val="28"/>
        </w:rPr>
        <w:t>:</w:t>
      </w:r>
    </w:p>
    <w:bookmarkEnd w:id="216"/>
    <w:bookmarkStart w:name="z220" w:id="217"/>
    <w:p>
      <w:pPr>
        <w:spacing w:after="0"/>
        <w:ind w:left="0"/>
        <w:jc w:val="both"/>
      </w:pPr>
      <w:r>
        <w:rPr>
          <w:rFonts w:ascii="Times New Roman"/>
          <w:b w:val="false"/>
          <w:i w:val="false"/>
          <w:color w:val="000000"/>
          <w:sz w:val="28"/>
        </w:rPr>
        <w:t>
      мына:</w:t>
      </w:r>
    </w:p>
    <w:bookmarkEnd w:id="2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4"/>
        <w:gridCol w:w="1943"/>
        <w:gridCol w:w="7873"/>
      </w:tblGrid>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195 122</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55 593</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139 340</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1" w:id="218"/>
    <w:p>
      <w:pPr>
        <w:spacing w:after="0"/>
        <w:ind w:left="0"/>
        <w:jc w:val="both"/>
      </w:pPr>
      <w:r>
        <w:rPr>
          <w:rFonts w:ascii="Times New Roman"/>
          <w:b w:val="false"/>
          <w:i w:val="false"/>
          <w:color w:val="000000"/>
          <w:sz w:val="28"/>
        </w:rPr>
        <w:t>
      деген жолдар мынадай редакцияда жазылсын:</w:t>
      </w:r>
    </w:p>
    <w:bookmarkEnd w:id="2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4"/>
        <w:gridCol w:w="1943"/>
        <w:gridCol w:w="7873"/>
      </w:tblGrid>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139 529</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139 340</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2" w:id="21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28-қосымшада</w:t>
      </w:r>
      <w:r>
        <w:rPr>
          <w:rFonts w:ascii="Times New Roman"/>
          <w:b w:val="false"/>
          <w:i w:val="false"/>
          <w:color w:val="000000"/>
          <w:sz w:val="28"/>
        </w:rPr>
        <w:t>:</w:t>
      </w:r>
    </w:p>
    <w:bookmarkEnd w:id="219"/>
    <w:bookmarkStart w:name="z223" w:id="220"/>
    <w:p>
      <w:pPr>
        <w:spacing w:after="0"/>
        <w:ind w:left="0"/>
        <w:jc w:val="both"/>
      </w:pPr>
      <w:r>
        <w:rPr>
          <w:rFonts w:ascii="Times New Roman"/>
          <w:b w:val="false"/>
          <w:i w:val="false"/>
          <w:color w:val="000000"/>
          <w:sz w:val="28"/>
        </w:rPr>
        <w:t>
      мына:</w:t>
      </w:r>
    </w:p>
    <w:bookmarkEnd w:id="2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1594"/>
        <w:gridCol w:w="7789"/>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2 318 515</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251 198</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73 814</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6 733</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123 219</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16 644</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4" w:id="221"/>
    <w:p>
      <w:pPr>
        <w:spacing w:after="0"/>
        <w:ind w:left="0"/>
        <w:jc w:val="both"/>
      </w:pPr>
      <w:r>
        <w:rPr>
          <w:rFonts w:ascii="Times New Roman"/>
          <w:b w:val="false"/>
          <w:i w:val="false"/>
          <w:color w:val="000000"/>
          <w:sz w:val="28"/>
        </w:rPr>
        <w:t>
      деген жолдар мынадай редакцияда жазылсын:</w:t>
      </w:r>
    </w:p>
    <w:bookmarkEnd w:id="2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1594"/>
        <w:gridCol w:w="7789"/>
      </w:tblGrid>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2 328 658</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241 806</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66 814</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122 434</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15 434</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5" w:id="22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33-қосымшада</w:t>
      </w:r>
      <w:r>
        <w:rPr>
          <w:rFonts w:ascii="Times New Roman"/>
          <w:b w:val="false"/>
          <w:i w:val="false"/>
          <w:color w:val="000000"/>
          <w:sz w:val="28"/>
        </w:rPr>
        <w:t>:</w:t>
      </w:r>
    </w:p>
    <w:bookmarkEnd w:id="222"/>
    <w:bookmarkStart w:name="z226" w:id="223"/>
    <w:p>
      <w:pPr>
        <w:spacing w:after="0"/>
        <w:ind w:left="0"/>
        <w:jc w:val="both"/>
      </w:pPr>
      <w:r>
        <w:rPr>
          <w:rFonts w:ascii="Times New Roman"/>
          <w:b w:val="false"/>
          <w:i w:val="false"/>
          <w:color w:val="000000"/>
          <w:sz w:val="28"/>
        </w:rPr>
        <w:t>
      мына:</w:t>
      </w:r>
    </w:p>
    <w:bookmarkEnd w:id="2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3"/>
        <w:gridCol w:w="1290"/>
        <w:gridCol w:w="8727"/>
      </w:tblGrid>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1 277 049</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7" w:id="224"/>
    <w:p>
      <w:pPr>
        <w:spacing w:after="0"/>
        <w:ind w:left="0"/>
        <w:jc w:val="both"/>
      </w:pPr>
      <w:r>
        <w:rPr>
          <w:rFonts w:ascii="Times New Roman"/>
          <w:b w:val="false"/>
          <w:i w:val="false"/>
          <w:color w:val="000000"/>
          <w:sz w:val="28"/>
        </w:rPr>
        <w:t>
      деген жолдар мынадай редакцияда жазылсын:</w:t>
      </w:r>
    </w:p>
    <w:bookmarkEnd w:id="2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4"/>
        <w:gridCol w:w="1290"/>
        <w:gridCol w:w="8726"/>
      </w:tblGrid>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1 273 891</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8" w:id="22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34-қосымшада</w:t>
      </w:r>
      <w:r>
        <w:rPr>
          <w:rFonts w:ascii="Times New Roman"/>
          <w:b w:val="false"/>
          <w:i w:val="false"/>
          <w:color w:val="000000"/>
          <w:sz w:val="28"/>
        </w:rPr>
        <w:t>:</w:t>
      </w:r>
    </w:p>
    <w:bookmarkEnd w:id="225"/>
    <w:bookmarkStart w:name="z229" w:id="226"/>
    <w:p>
      <w:pPr>
        <w:spacing w:after="0"/>
        <w:ind w:left="0"/>
        <w:jc w:val="both"/>
      </w:pPr>
      <w:r>
        <w:rPr>
          <w:rFonts w:ascii="Times New Roman"/>
          <w:b w:val="false"/>
          <w:i w:val="false"/>
          <w:color w:val="000000"/>
          <w:sz w:val="28"/>
        </w:rPr>
        <w:t>
      мына:</w:t>
      </w:r>
    </w:p>
    <w:bookmarkEnd w:id="2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6"/>
        <w:gridCol w:w="1194"/>
        <w:gridCol w:w="8080"/>
      </w:tblGrid>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2 068 440</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0" w:id="227"/>
    <w:p>
      <w:pPr>
        <w:spacing w:after="0"/>
        <w:ind w:left="0"/>
        <w:jc w:val="both"/>
      </w:pPr>
      <w:r>
        <w:rPr>
          <w:rFonts w:ascii="Times New Roman"/>
          <w:b w:val="false"/>
          <w:i w:val="false"/>
          <w:color w:val="000000"/>
          <w:sz w:val="28"/>
        </w:rPr>
        <w:t>
      деген жолдар мынадай редакцияда жазылсын:</w:t>
      </w:r>
    </w:p>
    <w:bookmarkEnd w:id="2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6"/>
        <w:gridCol w:w="1194"/>
        <w:gridCol w:w="8080"/>
      </w:tblGrid>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2 068 240</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1" w:id="22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34-1-қосымшада</w:t>
      </w:r>
      <w:r>
        <w:rPr>
          <w:rFonts w:ascii="Times New Roman"/>
          <w:b w:val="false"/>
          <w:i w:val="false"/>
          <w:color w:val="000000"/>
          <w:sz w:val="28"/>
        </w:rPr>
        <w:t>:</w:t>
      </w:r>
    </w:p>
    <w:bookmarkEnd w:id="228"/>
    <w:bookmarkStart w:name="z232" w:id="229"/>
    <w:p>
      <w:pPr>
        <w:spacing w:after="0"/>
        <w:ind w:left="0"/>
        <w:jc w:val="both"/>
      </w:pPr>
      <w:r>
        <w:rPr>
          <w:rFonts w:ascii="Times New Roman"/>
          <w:b w:val="false"/>
          <w:i w:val="false"/>
          <w:color w:val="000000"/>
          <w:sz w:val="28"/>
        </w:rPr>
        <w:t>
      мына:</w:t>
      </w:r>
    </w:p>
    <w:bookmarkEnd w:id="2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4"/>
        <w:gridCol w:w="1943"/>
        <w:gridCol w:w="7873"/>
      </w:tblGrid>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485 599</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3" w:id="230"/>
    <w:p>
      <w:pPr>
        <w:spacing w:after="0"/>
        <w:ind w:left="0"/>
        <w:jc w:val="both"/>
      </w:pPr>
      <w:r>
        <w:rPr>
          <w:rFonts w:ascii="Times New Roman"/>
          <w:b w:val="false"/>
          <w:i w:val="false"/>
          <w:color w:val="000000"/>
          <w:sz w:val="28"/>
        </w:rPr>
        <w:t>
      деген жолдар мынадай редакцияда жазылсын:</w:t>
      </w:r>
    </w:p>
    <w:bookmarkEnd w:id="2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4"/>
        <w:gridCol w:w="1943"/>
        <w:gridCol w:w="7873"/>
      </w:tblGrid>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484 959</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4" w:id="23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38-қосымшада</w:t>
      </w:r>
      <w:r>
        <w:rPr>
          <w:rFonts w:ascii="Times New Roman"/>
          <w:b w:val="false"/>
          <w:i w:val="false"/>
          <w:color w:val="000000"/>
          <w:sz w:val="28"/>
        </w:rPr>
        <w:t>:</w:t>
      </w:r>
    </w:p>
    <w:bookmarkEnd w:id="231"/>
    <w:bookmarkStart w:name="z235" w:id="232"/>
    <w:p>
      <w:pPr>
        <w:spacing w:after="0"/>
        <w:ind w:left="0"/>
        <w:jc w:val="both"/>
      </w:pPr>
      <w:r>
        <w:rPr>
          <w:rFonts w:ascii="Times New Roman"/>
          <w:b w:val="false"/>
          <w:i w:val="false"/>
          <w:color w:val="000000"/>
          <w:sz w:val="28"/>
        </w:rPr>
        <w:t>
      мына:</w:t>
      </w:r>
    </w:p>
    <w:bookmarkEnd w:id="2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1488"/>
        <w:gridCol w:w="8089"/>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80 765 007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6 469 056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2 520 051</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2 601 707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12 023 367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6" w:id="233"/>
    <w:p>
      <w:pPr>
        <w:spacing w:after="0"/>
        <w:ind w:left="0"/>
        <w:jc w:val="both"/>
      </w:pPr>
      <w:r>
        <w:rPr>
          <w:rFonts w:ascii="Times New Roman"/>
          <w:b w:val="false"/>
          <w:i w:val="false"/>
          <w:color w:val="000000"/>
          <w:sz w:val="28"/>
        </w:rPr>
        <w:t>
      деген жолдар мынадай редакцияда жазылсын:</w:t>
      </w:r>
    </w:p>
    <w:bookmarkEnd w:id="2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1488"/>
        <w:gridCol w:w="8089"/>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79 372 832</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6 448 820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3 690 715</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2 032 151</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2 458 724</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11 791 596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7" w:id="23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38-1-қосымшада</w:t>
      </w:r>
      <w:r>
        <w:rPr>
          <w:rFonts w:ascii="Times New Roman"/>
          <w:b w:val="false"/>
          <w:i w:val="false"/>
          <w:color w:val="000000"/>
          <w:sz w:val="28"/>
        </w:rPr>
        <w:t>:</w:t>
      </w:r>
    </w:p>
    <w:bookmarkEnd w:id="234"/>
    <w:bookmarkStart w:name="z238" w:id="235"/>
    <w:p>
      <w:pPr>
        <w:spacing w:after="0"/>
        <w:ind w:left="0"/>
        <w:jc w:val="both"/>
      </w:pPr>
      <w:r>
        <w:rPr>
          <w:rFonts w:ascii="Times New Roman"/>
          <w:b w:val="false"/>
          <w:i w:val="false"/>
          <w:color w:val="000000"/>
          <w:sz w:val="28"/>
        </w:rPr>
        <w:t>
      мына:</w:t>
      </w:r>
    </w:p>
    <w:bookmarkEnd w:id="2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3"/>
        <w:gridCol w:w="1290"/>
        <w:gridCol w:w="8727"/>
      </w:tblGrid>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7 472 684</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972 302</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9" w:id="236"/>
    <w:p>
      <w:pPr>
        <w:spacing w:after="0"/>
        <w:ind w:left="0"/>
        <w:jc w:val="both"/>
      </w:pPr>
      <w:r>
        <w:rPr>
          <w:rFonts w:ascii="Times New Roman"/>
          <w:b w:val="false"/>
          <w:i w:val="false"/>
          <w:color w:val="000000"/>
          <w:sz w:val="28"/>
        </w:rPr>
        <w:t>
      деген жолдар мынадай редакцияда жазылсын:</w:t>
      </w:r>
    </w:p>
    <w:bookmarkEnd w:id="2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4"/>
        <w:gridCol w:w="1290"/>
        <w:gridCol w:w="8726"/>
      </w:tblGrid>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7 177 404</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771 926</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0" w:id="23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39-қосымшада</w:t>
      </w:r>
      <w:r>
        <w:rPr>
          <w:rFonts w:ascii="Times New Roman"/>
          <w:b w:val="false"/>
          <w:i w:val="false"/>
          <w:color w:val="000000"/>
          <w:sz w:val="28"/>
        </w:rPr>
        <w:t>:</w:t>
      </w:r>
    </w:p>
    <w:bookmarkEnd w:id="237"/>
    <w:bookmarkStart w:name="z241" w:id="238"/>
    <w:p>
      <w:pPr>
        <w:spacing w:after="0"/>
        <w:ind w:left="0"/>
        <w:jc w:val="both"/>
      </w:pPr>
      <w:r>
        <w:rPr>
          <w:rFonts w:ascii="Times New Roman"/>
          <w:b w:val="false"/>
          <w:i w:val="false"/>
          <w:color w:val="000000"/>
          <w:sz w:val="28"/>
        </w:rPr>
        <w:t>
      мына:</w:t>
      </w:r>
    </w:p>
    <w:bookmarkEnd w:id="2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500"/>
        <w:gridCol w:w="3765"/>
        <w:gridCol w:w="3766"/>
        <w:gridCol w:w="3384"/>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18 088 663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16 931 673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1 156 990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992 770</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992 770</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4 201 309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4 201 309</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2" w:id="239"/>
    <w:p>
      <w:pPr>
        <w:spacing w:after="0"/>
        <w:ind w:left="0"/>
        <w:jc w:val="both"/>
      </w:pPr>
      <w:r>
        <w:rPr>
          <w:rFonts w:ascii="Times New Roman"/>
          <w:b w:val="false"/>
          <w:i w:val="false"/>
          <w:color w:val="000000"/>
          <w:sz w:val="28"/>
        </w:rPr>
        <w:t>
      деген жолдар мынадай редакцияда жазылсын:</w:t>
      </w:r>
    </w:p>
    <w:bookmarkEnd w:id="2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500"/>
        <w:gridCol w:w="3765"/>
        <w:gridCol w:w="3766"/>
        <w:gridCol w:w="3384"/>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17 411 853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16 254 863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1 156 990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896 282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896 282</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1 876 844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1 876 844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3 844 143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3 844 143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3" w:id="24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44-қосымшада</w:t>
      </w:r>
      <w:r>
        <w:rPr>
          <w:rFonts w:ascii="Times New Roman"/>
          <w:b w:val="false"/>
          <w:i w:val="false"/>
          <w:color w:val="000000"/>
          <w:sz w:val="28"/>
        </w:rPr>
        <w:t>:</w:t>
      </w:r>
    </w:p>
    <w:bookmarkEnd w:id="240"/>
    <w:bookmarkStart w:name="z244" w:id="241"/>
    <w:p>
      <w:pPr>
        <w:spacing w:after="0"/>
        <w:ind w:left="0"/>
        <w:jc w:val="both"/>
      </w:pPr>
      <w:r>
        <w:rPr>
          <w:rFonts w:ascii="Times New Roman"/>
          <w:b w:val="false"/>
          <w:i w:val="false"/>
          <w:color w:val="000000"/>
          <w:sz w:val="28"/>
        </w:rPr>
        <w:t>
      мына:</w:t>
      </w:r>
    </w:p>
    <w:bookmarkEnd w:id="2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7"/>
        <w:gridCol w:w="1850"/>
        <w:gridCol w:w="8283"/>
      </w:tblGrid>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8 616 564</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458 283</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2 079 450</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653 576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5" w:id="242"/>
    <w:p>
      <w:pPr>
        <w:spacing w:after="0"/>
        <w:ind w:left="0"/>
        <w:jc w:val="both"/>
      </w:pPr>
      <w:r>
        <w:rPr>
          <w:rFonts w:ascii="Times New Roman"/>
          <w:b w:val="false"/>
          <w:i w:val="false"/>
          <w:color w:val="000000"/>
          <w:sz w:val="28"/>
        </w:rPr>
        <w:t>
      деген жолдар мынадай редакцияда жазылсын:</w:t>
      </w:r>
    </w:p>
    <w:bookmarkEnd w:id="2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8"/>
        <w:gridCol w:w="1851"/>
        <w:gridCol w:w="8281"/>
      </w:tblGrid>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8 565 600</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446 662</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2 056 367</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637 316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6" w:id="24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46-қосымшада</w:t>
      </w:r>
      <w:r>
        <w:rPr>
          <w:rFonts w:ascii="Times New Roman"/>
          <w:b w:val="false"/>
          <w:i w:val="false"/>
          <w:color w:val="000000"/>
          <w:sz w:val="28"/>
        </w:rPr>
        <w:t>:</w:t>
      </w:r>
    </w:p>
    <w:bookmarkEnd w:id="243"/>
    <w:bookmarkStart w:name="z247" w:id="244"/>
    <w:p>
      <w:pPr>
        <w:spacing w:after="0"/>
        <w:ind w:left="0"/>
        <w:jc w:val="both"/>
      </w:pPr>
      <w:r>
        <w:rPr>
          <w:rFonts w:ascii="Times New Roman"/>
          <w:b w:val="false"/>
          <w:i w:val="false"/>
          <w:color w:val="000000"/>
          <w:sz w:val="28"/>
        </w:rPr>
        <w:t>
      реттік нөмірі 2-жол мынадай редакцияда жазылсын:</w:t>
      </w:r>
    </w:p>
    <w:bookmarkEnd w:id="2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858"/>
        <w:gridCol w:w="1872"/>
        <w:gridCol w:w="1390"/>
        <w:gridCol w:w="1662"/>
        <w:gridCol w:w="3453"/>
        <w:gridCol w:w="2545"/>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іздестіру-бағалау жұмыстары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минералдық-шикізат базасын толықтыру мақсатында перспективалы алаңның ресурстық әлеуетін бағалау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ұлттық геологиялық барлау компаниясы" АҚ</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 "Жер қойнауын ұтымды және кешенді пайдалануды және Қазақстан Республикасы аумағының геологиялық зерттелуін арттыру"</w:t>
            </w:r>
            <w:r>
              <w:br/>
            </w:r>
            <w:r>
              <w:rPr>
                <w:rFonts w:ascii="Times New Roman"/>
                <w:b w:val="false"/>
                <w:i w:val="false"/>
                <w:color w:val="000000"/>
                <w:sz w:val="20"/>
              </w:rPr>
              <w:t>
102 "Өңірлік, геологиялық түсіру, іздестіру-бағалау және іздестіру барлау жұмыстары"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2 102 305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8" w:id="245"/>
    <w:p>
      <w:pPr>
        <w:spacing w:after="0"/>
        <w:ind w:left="0"/>
        <w:jc w:val="both"/>
      </w:pPr>
      <w:r>
        <w:rPr>
          <w:rFonts w:ascii="Times New Roman"/>
          <w:b w:val="false"/>
          <w:i w:val="false"/>
          <w:color w:val="000000"/>
          <w:sz w:val="28"/>
        </w:rPr>
        <w:t>
      реттік нөмірлері 4, 5, 6, 7, 8, 9, 10, 11 және 12-жолдар мынадай редакцияда жазылсын:</w:t>
      </w:r>
    </w:p>
    <w:bookmarkEnd w:id="2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537"/>
        <w:gridCol w:w="7475"/>
        <w:gridCol w:w="358"/>
        <w:gridCol w:w="699"/>
        <w:gridCol w:w="935"/>
        <w:gridCol w:w="922"/>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Қоғамдық-саяси күн тәртібіндегі өзекті мәселелерді және Қазақстан Республикасы Президентінің "Қазақстандықтардың әл-ауқатының өсуі: табыс пен тұрмыс сапасын арттыру" атты Қазақстан халқына Жолдауының негізгі аспектілерін зерттеу кешені</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5 әлеуметтік сауалнама ұйымдастыру және өткізу.</w:t>
            </w:r>
            <w:r>
              <w:br/>
            </w:r>
            <w:r>
              <w:rPr>
                <w:rFonts w:ascii="Times New Roman"/>
                <w:b w:val="false"/>
                <w:i w:val="false"/>
                <w:color w:val="000000"/>
                <w:sz w:val="20"/>
              </w:rPr>
              <w:t>
1. Үшінші жаңғырту шарттарында ұлттық .тарих пен ұлттық кодтың негізгі кезеңдерін қазақстандықтардың қабылдауы. Сауалнама нәтижелері қоғамдық санадағы негізгі тарихи паттерндер, құндылықтарды беру және сабақтастық арналары, болашақты қабылдаудағы ұлттық фактордың рөлі туралы түсінік береді.</w:t>
            </w:r>
            <w:r>
              <w:br/>
            </w:r>
            <w:r>
              <w:rPr>
                <w:rFonts w:ascii="Times New Roman"/>
                <w:b w:val="false"/>
                <w:i w:val="false"/>
                <w:color w:val="000000"/>
                <w:sz w:val="20"/>
              </w:rPr>
              <w:t>
2. Жастар саясатында одан арғы нысаналы индикаторларды одан әрі қалыптастыру. Сауалнама нәтижелері жастардың проблемалық мәселелері мен негізгі қажеттіліктерін анықтауға, сондай-ақ жастардың әлеуметтік көңіл-күйін, жастардың қоғамдық-саяси көңіл-күйін зерделеуге көмектеседі. Сондай-ақ әлеуметтік зерттеу шеңберінде жастардың Волонтер жылын өткізуге қатысу деңгейін, жастар арасында волонтерлікті дамыту перспективасын анықтау жоспарлануда.</w:t>
            </w:r>
            <w:r>
              <w:br/>
            </w:r>
            <w:r>
              <w:rPr>
                <w:rFonts w:ascii="Times New Roman"/>
                <w:b w:val="false"/>
                <w:i w:val="false"/>
                <w:color w:val="000000"/>
                <w:sz w:val="20"/>
              </w:rPr>
              <w:t>
3. Қазақстан Республикасы жағдайындағы қайырымдылық жүйесі. Сауалнама нәтижелері жүйенің елдің даму қажеттіліктеріне қаншалықты сәйкес келетінін және бизнестің әлеуметтік жауапкершілігін ояту үшін қандай шаралар қажет екенін анықтауға мүмкіндік береді.</w:t>
            </w:r>
            <w:r>
              <w:br/>
            </w:r>
            <w:r>
              <w:rPr>
                <w:rFonts w:ascii="Times New Roman"/>
                <w:b w:val="false"/>
                <w:i w:val="false"/>
                <w:color w:val="000000"/>
                <w:sz w:val="20"/>
              </w:rPr>
              <w:t>
4. Отбасы-демографиялық саясат. Сауалнама нәтижелері отбасы құндылықтарының жай-күйі, гендерлік теңдік, балалардың қауіпсіздігі туралы түсінік береді, отбасын мемлекеттік қолдау шаралары туралы халықтың хабардар болу және қатысу деңгейін зерделейді.</w:t>
            </w:r>
            <w:r>
              <w:br/>
            </w:r>
            <w:r>
              <w:rPr>
                <w:rFonts w:ascii="Times New Roman"/>
                <w:b w:val="false"/>
                <w:i w:val="false"/>
                <w:color w:val="000000"/>
                <w:sz w:val="20"/>
              </w:rPr>
              <w:t>
5. Қазақстандағы Үшінші жаңғырту процесі. Сауалнама нәтижелері қоғамдық сананың қалай өзгеріп жатқаны, экономикалық және саяси басымдықтардың үндестігі мен үйлесімсіздігі, цифрландыру жағдайында жұмыспен қамтудың тұрақтылығы туралы түсінік береді, сондай-ақ халықтың қоғамдық дамудың қазақстандық моделін қабылдау дәрежесін көрсетеді.</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w:t>
            </w:r>
            <w:r>
              <w:br/>
            </w: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104 588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 мемлекеттік саясатты ғылыми-әдістемелік қамтамасыз ету бойынша қызметтер</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Діни қызмет саласындағы қатынастарды реттеу.</w:t>
            </w:r>
            <w:r>
              <w:br/>
            </w:r>
            <w:r>
              <w:rPr>
                <w:rFonts w:ascii="Times New Roman"/>
                <w:b w:val="false"/>
                <w:i w:val="false"/>
                <w:color w:val="000000"/>
                <w:sz w:val="20"/>
              </w:rPr>
              <w:t>
2. Отбасы саясатын дамыту.</w:t>
            </w:r>
            <w:r>
              <w:br/>
            </w:r>
            <w:r>
              <w:rPr>
                <w:rFonts w:ascii="Times New Roman"/>
                <w:b w:val="false"/>
                <w:i w:val="false"/>
                <w:color w:val="000000"/>
                <w:sz w:val="20"/>
              </w:rPr>
              <w:t>
3. Қоғамдық сананы жаңғырту.</w:t>
            </w:r>
            <w:r>
              <w:br/>
            </w:r>
            <w:r>
              <w:rPr>
                <w:rFonts w:ascii="Times New Roman"/>
                <w:b w:val="false"/>
                <w:i w:val="false"/>
                <w:color w:val="000000"/>
                <w:sz w:val="20"/>
              </w:rPr>
              <w:t>
4. Қазақстан Республикасының салалық заңнамасына оның ақпаратқа қол жеткізу саласындағы талаптарға, стандарттар мен қағидаттарға сәйкестігі тұрғысынан тексеру жүргізу.</w:t>
            </w:r>
            <w:r>
              <w:br/>
            </w:r>
            <w:r>
              <w:rPr>
                <w:rFonts w:ascii="Times New Roman"/>
                <w:b w:val="false"/>
                <w:i w:val="false"/>
                <w:color w:val="000000"/>
                <w:sz w:val="20"/>
              </w:rPr>
              <w:t>
5. Қазақстандық бірегейлікті қалыптастыру контекстінде этносаралық қатынастар мен диаспоралық саясатты зерттеу.</w:t>
            </w:r>
            <w:r>
              <w:br/>
            </w:r>
            <w:r>
              <w:rPr>
                <w:rFonts w:ascii="Times New Roman"/>
                <w:b w:val="false"/>
                <w:i w:val="false"/>
                <w:color w:val="000000"/>
                <w:sz w:val="20"/>
              </w:rPr>
              <w:t>
6. "Ruh.​kz" сайтын техникалық сүйемелдеу</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w:t>
            </w:r>
            <w:r>
              <w:br/>
            </w:r>
            <w:r>
              <w:rPr>
                <w:rFonts w:ascii="Times New Roman"/>
                <w:b w:val="false"/>
                <w:i w:val="false"/>
                <w:color w:val="000000"/>
                <w:sz w:val="20"/>
              </w:rPr>
              <w:t>
124 "Қоғамдық сананы жаңғырту саласындағы іс-шараларды өткізу"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1 016 290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 жылы шеңберінде волонтерлік бағдарламалар мен жобаларды үйлестіру және мониторингтеу бойынша республикалық жобалау кеңсесінің (фронт-офис) қызметін ұйымдастыру</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облыста және Нұр-Сұлтан, Алматы (2 орталық), Шымкент қалаларында гранттық қаржыландыру аясында құрылған 18 өңірлік орталық пен өңірлік үйлестірушілердің, білім беру, денсаулық сақтау, әлеуметтік қорғау, мәдениет, экология, ТЖ және т. б. салаларындағы волонтерлік бағыттары бойынша қызметін үйлестіруді қамтамасыз ету арқылы бүкіл республика бойынша волонтерлік бағдарламалар мен жобаларды үйлестіру;</w:t>
            </w:r>
            <w:r>
              <w:br/>
            </w:r>
            <w:r>
              <w:rPr>
                <w:rFonts w:ascii="Times New Roman"/>
                <w:b w:val="false"/>
                <w:i w:val="false"/>
                <w:color w:val="000000"/>
                <w:sz w:val="20"/>
              </w:rPr>
              <w:t>
2) Волонтерлер жылын өткізу шеңберінде жұртшылық, журналистер, блогерлер, волонтерлер өкілдерінен тұратын мониторингтік топтың қызметін ұйымдастыру және сараптамалық сауалнама жүргізу арқылы 14 облыста және Нұр-Сұлтан, Алматы, Шымкент қалаларында іске асырылып жатқан волонтерлік бағдарламалар мен жобаларды мониторингтеу;</w:t>
            </w:r>
            <w:r>
              <w:br/>
            </w:r>
            <w:r>
              <w:rPr>
                <w:rFonts w:ascii="Times New Roman"/>
                <w:b w:val="false"/>
                <w:i w:val="false"/>
                <w:color w:val="000000"/>
                <w:sz w:val="20"/>
              </w:rPr>
              <w:t>
3) БАҚ, интернет - ресурстар, өңірлердегі волонтерлерді қолдау орталықтары, жобалық кеңсенің аккаунттары, qazvolunteer.kz сайты арқылы тарату үшін бірыңғай имидждік және ақпараттық материалдарды әзірлеу және дайындау арқылы волонтерлікті танымал ету бойынша іс-шаралар өткізу, волонтерлердің (жеке азаматтардың, ҮЕҰ, бизнесмендердің, ұйымдардың), барлық аймақтардағы волонтерлердің нақты оң істері туралы үздік практиканы жинақтау, белсенді волонтерлер/ҮЕҰ/бастамашыл топтар туралы бейнероликтер әзірлеу;</w:t>
            </w:r>
            <w:r>
              <w:br/>
            </w:r>
            <w:r>
              <w:rPr>
                <w:rFonts w:ascii="Times New Roman"/>
                <w:b w:val="false"/>
                <w:i w:val="false"/>
                <w:color w:val="000000"/>
                <w:sz w:val="20"/>
              </w:rPr>
              <w:t>
4) волонтерлік мәселелеріне қызығушылық танытатын азаматтармен жұмыс істеу үшін бірыңғай ақпараттық орталықтың жұмысын ұйымдастыру;</w:t>
            </w:r>
            <w:r>
              <w:br/>
            </w:r>
            <w:r>
              <w:rPr>
                <w:rFonts w:ascii="Times New Roman"/>
                <w:b w:val="false"/>
                <w:i w:val="false"/>
                <w:color w:val="000000"/>
                <w:sz w:val="20"/>
              </w:rPr>
              <w:t>
5) өңірлік үйлестірушілерді оқыту арқылы оқыту блогын ұйымдастыру, "Жаттықтырушыларға арналған тренинг" республикалық мектебін және өңірлік семинарларды өткізу;</w:t>
            </w:r>
            <w:r>
              <w:br/>
            </w:r>
            <w:r>
              <w:rPr>
                <w:rFonts w:ascii="Times New Roman"/>
                <w:b w:val="false"/>
                <w:i w:val="false"/>
                <w:color w:val="000000"/>
                <w:sz w:val="20"/>
              </w:rPr>
              <w:t>
6) Волонтер жылының қорытындылары туралы талдамалық баяндама дайындау</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w:t>
            </w:r>
            <w:r>
              <w:br/>
            </w:r>
            <w:r>
              <w:rPr>
                <w:rFonts w:ascii="Times New Roman"/>
                <w:b w:val="false"/>
                <w:i w:val="false"/>
                <w:color w:val="000000"/>
                <w:sz w:val="20"/>
              </w:rPr>
              <w:t>
124 "Қоғамдық сананы жаңғырту саласындағы іс-шараларды өткізу"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Этносаралық қатынастар саласындағы қолданбалы этносаяси зерттеулер мен іс-шараларды өткізу бойынша қызметтер</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Этникалық топтардың әлеуметтік-экономикалық жағдайына және Қазақстан халқының әлеуметтік көңіл-күйіне мониторинг жүргізу.2. Этносаралық ксенофобия проблемасы және ЭЫДҰ елдерінің үздік тәжірибелері негізінде оны еңсерудің жолдары.3. Ең ірі этностар ортасында ұлттық-патриоттық көңіл-күйдің даму үрдістеріне мониторинг жүргізу.4. Азаматтық бірегейлік және Қазақстанның этникалық топтарының интеграциялануы мәселелері бойынша форсайт зерттеуін өткізу.5. Қазақстанның дамуына этностардың қосқан үлесі (аса көрнекті тұлғалар бойынша деректердің электрондық базасын өзектендіру).6. Ұлы Абайдың 175 жылдығы: Қазақстан халқының жалпыұлттық бірлігі мен келісімінің дамуына қосқан үлесі.7. Қазақ, орыс және ағылшын тілдерінде ақпараттық - анықтамалық материалдарды шығару.8. Әлеуметтік зерттеу (мониторинг) жүргізу бойынша қызметтер.9. Қазақстан халқы Ассамблеясының 25 жылдығына арналған кітап шығару бойынша қызметтер;</w:t>
            </w:r>
            <w:r>
              <w:br/>
            </w:r>
            <w:r>
              <w:rPr>
                <w:rFonts w:ascii="Times New Roman"/>
                <w:b w:val="false"/>
                <w:i w:val="false"/>
                <w:color w:val="000000"/>
                <w:sz w:val="20"/>
              </w:rPr>
              <w:t>
10. Қоғамдық келісім мен жалпыұлттық бірліктің қазақстандық моделін насихаттау бойынша республикалық лекторий ұйымдастыру және өткізу.</w:t>
            </w:r>
            <w:r>
              <w:br/>
            </w:r>
            <w:r>
              <w:rPr>
                <w:rFonts w:ascii="Times New Roman"/>
                <w:b w:val="false"/>
                <w:i w:val="false"/>
                <w:color w:val="000000"/>
                <w:sz w:val="20"/>
              </w:rPr>
              <w:t>
11. ҚХА ғылыми - сараптамалық кеңесінің кеңейтілген отырысын ұйымдастыру және өткізу.</w:t>
            </w:r>
            <w:r>
              <w:br/>
            </w:r>
            <w:r>
              <w:rPr>
                <w:rFonts w:ascii="Times New Roman"/>
                <w:b w:val="false"/>
                <w:i w:val="false"/>
                <w:color w:val="000000"/>
                <w:sz w:val="20"/>
              </w:rPr>
              <w:t>
12. ҚХА этномәдени бірлестіктері үшін тіл мектебін ұйымдастыру және өткізу.</w:t>
            </w:r>
            <w:r>
              <w:br/>
            </w:r>
            <w:r>
              <w:rPr>
                <w:rFonts w:ascii="Times New Roman"/>
                <w:b w:val="false"/>
                <w:i w:val="false"/>
                <w:color w:val="000000"/>
                <w:sz w:val="20"/>
              </w:rPr>
              <w:t>
13. "Мың бала" республикалық мәдени-ағарту жобасын ұйымдастыру және өткізу.</w:t>
            </w:r>
            <w:r>
              <w:br/>
            </w:r>
            <w:r>
              <w:rPr>
                <w:rFonts w:ascii="Times New Roman"/>
                <w:b w:val="false"/>
                <w:i w:val="false"/>
                <w:color w:val="000000"/>
                <w:sz w:val="20"/>
              </w:rPr>
              <w:t>
14. "Ақпараттық күн тәртібі және қоғамдық келісімді сақтаудағы БАҚ рөлі" инсайт зерттеуін жүргізу.</w:t>
            </w:r>
            <w:r>
              <w:br/>
            </w:r>
            <w:r>
              <w:rPr>
                <w:rFonts w:ascii="Times New Roman"/>
                <w:b w:val="false"/>
                <w:i w:val="false"/>
                <w:color w:val="000000"/>
                <w:sz w:val="20"/>
              </w:rPr>
              <w:t>
15. "Қазақтардың біріктіруші және модернизациялық әлеуеті" форсайт зерттеуін жүргізу.</w:t>
            </w:r>
            <w:r>
              <w:br/>
            </w:r>
            <w:r>
              <w:rPr>
                <w:rFonts w:ascii="Times New Roman"/>
                <w:b w:val="false"/>
                <w:i w:val="false"/>
                <w:color w:val="000000"/>
                <w:sz w:val="20"/>
              </w:rPr>
              <w:t>
16. Қазақстандық бірегейлікті нығайту саласындағы мемлекеттік саясат.</w:t>
            </w:r>
            <w:r>
              <w:br/>
            </w:r>
            <w:r>
              <w:rPr>
                <w:rFonts w:ascii="Times New Roman"/>
                <w:b w:val="false"/>
                <w:i w:val="false"/>
                <w:color w:val="000000"/>
                <w:sz w:val="20"/>
              </w:rPr>
              <w:t>
17. Әртүрлі этникалық топтардың қатысуымен болған жанжалдарды ретроспективті талдау.</w:t>
            </w:r>
            <w:r>
              <w:br/>
            </w:r>
            <w:r>
              <w:rPr>
                <w:rFonts w:ascii="Times New Roman"/>
                <w:b w:val="false"/>
                <w:i w:val="false"/>
                <w:color w:val="000000"/>
                <w:sz w:val="20"/>
              </w:rPr>
              <w:t>
18. "Халықтың қазақ бөлігінің әлеуметтік саралануы" тақырыбында әлеуметтанушылық зерттеу өткізу</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этносаяси зерттеулер институты" ЖШС</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w:t>
            </w:r>
            <w:r>
              <w:br/>
            </w:r>
            <w:r>
              <w:rPr>
                <w:rFonts w:ascii="Times New Roman"/>
                <w:b w:val="false"/>
                <w:i w:val="false"/>
                <w:color w:val="000000"/>
                <w:sz w:val="20"/>
              </w:rPr>
              <w:t>
124 "Қоғамдық сананы жаңғырту саласындағы іс-шараларды өткізу"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334 524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және Қазақстан Республикасына көшіп келген этникалық қазақтарды қолдауды қамтамасыз ету бойынша қызметтер</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 материалдарының тұрақты тұратын мемлекеттердегі отандастардың жағдайы туралы мониторингі;</w:t>
            </w:r>
            <w:r>
              <w:br/>
            </w:r>
            <w:r>
              <w:rPr>
                <w:rFonts w:ascii="Times New Roman"/>
                <w:b w:val="false"/>
                <w:i w:val="false"/>
                <w:color w:val="000000"/>
                <w:sz w:val="20"/>
              </w:rPr>
              <w:t>
2. Отандастарды қолдау мәселелері бойынша өзекті ақпарат беру мақсатында үш тілде интерактивтік веб-порталдың жұмыс істеуін қамтамасыз ету және әлеуметтік желілерде жұмыс істеу;</w:t>
            </w:r>
            <w:r>
              <w:br/>
            </w:r>
            <w:r>
              <w:rPr>
                <w:rFonts w:ascii="Times New Roman"/>
                <w:b w:val="false"/>
                <w:i w:val="false"/>
                <w:color w:val="000000"/>
                <w:sz w:val="20"/>
              </w:rPr>
              <w:t>
3. Отандастарды ақпараттық қолдау орталығын құру және оның жұмыс істеуі арқылы шетелде тұратын репатрианттар мен отандастарға ақпараттық-консультациялық қолдау көрсету;</w:t>
            </w:r>
            <w:r>
              <w:br/>
            </w:r>
            <w:r>
              <w:rPr>
                <w:rFonts w:ascii="Times New Roman"/>
                <w:b w:val="false"/>
                <w:i w:val="false"/>
                <w:color w:val="000000"/>
                <w:sz w:val="20"/>
              </w:rPr>
              <w:t>
4. Шетелде тұратын қазақтармен мәдени-гуманитарлық байланыстарды қамтамасыз ету үшін іс-шаралар өткізу;</w:t>
            </w:r>
            <w:r>
              <w:br/>
            </w:r>
            <w:r>
              <w:rPr>
                <w:rFonts w:ascii="Times New Roman"/>
                <w:b w:val="false"/>
                <w:i w:val="false"/>
                <w:color w:val="000000"/>
                <w:sz w:val="20"/>
              </w:rPr>
              <w:t>
5. Шетелде тұратын қазақтарды қолдау жөніндегі, репатриациялау және шетелдегі отандастармен өзара іс-қимыл жасаудың халықаралық тәжірибесін талдамалық зерттеулер;</w:t>
            </w:r>
            <w:r>
              <w:br/>
            </w:r>
            <w:r>
              <w:rPr>
                <w:rFonts w:ascii="Times New Roman"/>
                <w:b w:val="false"/>
                <w:i w:val="false"/>
                <w:color w:val="000000"/>
                <w:sz w:val="20"/>
              </w:rPr>
              <w:t>
6. Шетелдік отандастар мен репатрианттарға бизнес-бастамаларды іске асыруда жәрдем көрсету;</w:t>
            </w:r>
            <w:r>
              <w:br/>
            </w:r>
            <w:r>
              <w:rPr>
                <w:rFonts w:ascii="Times New Roman"/>
                <w:b w:val="false"/>
                <w:i w:val="false"/>
                <w:color w:val="000000"/>
                <w:sz w:val="20"/>
              </w:rPr>
              <w:t>
7. Шетелде тұратын отандастарға Қазақ ұлттық мәдени орталықтарының жұмысын ұйымдастыруда көмек көрсету;</w:t>
            </w:r>
            <w:r>
              <w:br/>
            </w:r>
            <w:r>
              <w:rPr>
                <w:rFonts w:ascii="Times New Roman"/>
                <w:b w:val="false"/>
                <w:i w:val="false"/>
                <w:color w:val="000000"/>
                <w:sz w:val="20"/>
              </w:rPr>
              <w:t>
8. Қазақ тілін үйренуде және білім беру-танымдық бастамаларды іске асыруда көмек көрсету</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 қоры" КеАҚ</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r>
              <w:br/>
            </w:r>
            <w:r>
              <w:rPr>
                <w:rFonts w:ascii="Times New Roman"/>
                <w:b w:val="false"/>
                <w:i w:val="false"/>
                <w:color w:val="000000"/>
                <w:sz w:val="20"/>
              </w:rPr>
              <w:t>
100 "Этносаралық келісімді нығайту бойынша мемлекеттік саясатты іске асыру"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494 152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және өркениетаралық диалогты қамтамасыз ету жөніндегі халықаралық орталықтардың бірі ретінде Қазақстанды ілгерілету жөніндегі қызметтер</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әлемдегі діни ахуалдың жай-күйі мен даму серпінін мониторингтеу және талдау;</w:t>
            </w:r>
            <w:r>
              <w:br/>
            </w:r>
            <w:r>
              <w:rPr>
                <w:rFonts w:ascii="Times New Roman"/>
                <w:b w:val="false"/>
                <w:i w:val="false"/>
                <w:color w:val="000000"/>
                <w:sz w:val="20"/>
              </w:rPr>
              <w:t>
2) әлемдік және дәстүрлі діндер лидерлері съездерінің, съезд хатшылықтарының, жұмыс тобының тұжырымдамалық құжаттары мен материалдарын әзірлеу, талдау, жинақтау және кешенді қамтамасыз ету;</w:t>
            </w:r>
            <w:r>
              <w:br/>
            </w:r>
            <w:r>
              <w:rPr>
                <w:rFonts w:ascii="Times New Roman"/>
                <w:b w:val="false"/>
                <w:i w:val="false"/>
                <w:color w:val="000000"/>
                <w:sz w:val="20"/>
              </w:rPr>
              <w:t>
3) әлемдік және дәстүрлі діндер лидерлері съезінің және оның институттарының бастамаларын іске асыруға және ілгерілетуге жәрдемдесу;</w:t>
            </w:r>
            <w:r>
              <w:br/>
            </w:r>
            <w:r>
              <w:rPr>
                <w:rFonts w:ascii="Times New Roman"/>
                <w:b w:val="false"/>
                <w:i w:val="false"/>
                <w:color w:val="000000"/>
                <w:sz w:val="20"/>
              </w:rPr>
              <w:t>
4) дінаралық және мәдениетаралық диалог мәселелері бойынша ұқсас халықаралық құрылымдармен өзара іс-қимыл;</w:t>
            </w:r>
            <w:r>
              <w:br/>
            </w:r>
            <w:r>
              <w:rPr>
                <w:rFonts w:ascii="Times New Roman"/>
                <w:b w:val="false"/>
                <w:i w:val="false"/>
                <w:color w:val="000000"/>
                <w:sz w:val="20"/>
              </w:rPr>
              <w:t>
5) мәдениетаралық және өркениетаралық диалогты қамтамасыз ету және сақтау жөніндегі ұқсас халықаралық құрылымдармен ынтымақтастық туралы меморандумдар жасасу;</w:t>
            </w:r>
            <w:r>
              <w:br/>
            </w:r>
            <w:r>
              <w:rPr>
                <w:rFonts w:ascii="Times New Roman"/>
                <w:b w:val="false"/>
                <w:i w:val="false"/>
                <w:color w:val="000000"/>
                <w:sz w:val="20"/>
              </w:rPr>
              <w:t>
6) мәдениеттер мен діндердің рухани жақындасуына бағытталған халықаралық деңгейдегі іс-шараларды өткізу;</w:t>
            </w:r>
            <w:r>
              <w:br/>
            </w:r>
            <w:r>
              <w:rPr>
                <w:rFonts w:ascii="Times New Roman"/>
                <w:b w:val="false"/>
                <w:i w:val="false"/>
                <w:color w:val="000000"/>
                <w:sz w:val="20"/>
              </w:rPr>
              <w:t>
7) дінтану сараптамасын жүргізу;</w:t>
            </w:r>
            <w:r>
              <w:br/>
            </w:r>
            <w:r>
              <w:rPr>
                <w:rFonts w:ascii="Times New Roman"/>
                <w:b w:val="false"/>
                <w:i w:val="false"/>
                <w:color w:val="000000"/>
                <w:sz w:val="20"/>
              </w:rPr>
              <w:t>
8) Қазақстан Республикасындағы діни ахуалды талдау;</w:t>
            </w:r>
            <w:r>
              <w:br/>
            </w:r>
            <w:r>
              <w:rPr>
                <w:rFonts w:ascii="Times New Roman"/>
                <w:b w:val="false"/>
                <w:i w:val="false"/>
                <w:color w:val="000000"/>
                <w:sz w:val="20"/>
              </w:rPr>
              <w:t>
9) мемлекеттік-конфессиялық қатынастар саласындағы әдістемелік материалды оқу құралдарын және басқа оқу-әдістемелік әдебиеттер дайындау бойынша жұмысты ұйымдастыру;</w:t>
            </w:r>
            <w:r>
              <w:br/>
            </w:r>
            <w:r>
              <w:rPr>
                <w:rFonts w:ascii="Times New Roman"/>
                <w:b w:val="false"/>
                <w:i w:val="false"/>
                <w:color w:val="000000"/>
                <w:sz w:val="20"/>
              </w:rPr>
              <w:t>
10) дін саласындағы ақпараттық түсіндіру жұмыстарын дамытудың жай-күйі мен бағыттары туралы зерттеу жүргізу;</w:t>
            </w:r>
            <w:r>
              <w:br/>
            </w:r>
            <w:r>
              <w:rPr>
                <w:rFonts w:ascii="Times New Roman"/>
                <w:b w:val="false"/>
                <w:i w:val="false"/>
                <w:color w:val="000000"/>
                <w:sz w:val="20"/>
              </w:rPr>
              <w:t>
11) "Қазақстан Республикасындағы діни және дінтану білімінің қазіргі жағдайы мен даму болашағын талдау" тақырыбына зерттеу жүргізу;</w:t>
            </w:r>
            <w:r>
              <w:br/>
            </w:r>
            <w:r>
              <w:rPr>
                <w:rFonts w:ascii="Times New Roman"/>
                <w:b w:val="false"/>
                <w:i w:val="false"/>
                <w:color w:val="000000"/>
                <w:sz w:val="20"/>
              </w:rPr>
              <w:t>
12) діни қызмет саласындағы құқық бұзушылық фактілері бойынша құқық қолдану бөлігінде талдау жүргізу: "Дін саласында құқық қолдану тәжірибесінің проблемалары және жетілдіру жолдары"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Назарбаевтың конфессияаралық және өркениетаралық диалогты дамыту жөніндегі орталығы" КеАҚ</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r>
              <w:br/>
            </w:r>
            <w:r>
              <w:rPr>
                <w:rFonts w:ascii="Times New Roman"/>
                <w:b w:val="false"/>
                <w:i w:val="false"/>
                <w:color w:val="000000"/>
                <w:sz w:val="20"/>
              </w:rPr>
              <w:t>
102 "Конфессияаралық келісімді нығайту бойынша мемлекеттік саясатты іске асыру"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449 880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 арқылы мемлекеттік ақпараттық саясатты жүргізу</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"Хабар24", "Ел арна", "KazakhTV" телеарналары арқылы мемлекеттік ақпараттық саясатты жүргізу бойынша қызметтер. ҚР Тәуелсіздігінің 30 жылдығын мерекелеу жөніндегі іс - шаралар жоспары аясында ақпараттық - түсіндіру шараларын ұйымдастыру және өткізу</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17 023 537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РТРК" АҚ арқылы мемлекеттік ақпараттық саясатты жүргізу</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"Балапан", "KazSport", "Первый канал Евразия", "Абай" телеарналары, "Тамаша ТВ" әзіл-ойын-сауық телеарнасы, облыстық телеарналар, "Қазақ радиосы", "Шалқар", "Астана", "Classic" радиолары арқылы мемлекеттік ақпараттық саясатты жүргізу бойынша қызметтер. ҚР Тәуелсіздігінің 30 жылдығын мерекелеу жөніндегі іс - шаралар жоспары аясында ақпараттық - түсіндіру іс-шараларын ұйымдастыру және өткізу</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24 092 408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"Мир 24" телеарналары арқылы мемлекеттік ақпараттық саясатты жүргізу</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мемлекетаралық телерадиокомпаниясының Қазақстан Республикасындағы Ұлттық филиалы АҚ</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9" w:id="246"/>
    <w:p>
      <w:pPr>
        <w:spacing w:after="0"/>
        <w:ind w:left="0"/>
        <w:jc w:val="both"/>
      </w:pPr>
      <w:r>
        <w:rPr>
          <w:rFonts w:ascii="Times New Roman"/>
          <w:b w:val="false"/>
          <w:i w:val="false"/>
          <w:color w:val="000000"/>
          <w:sz w:val="28"/>
        </w:rPr>
        <w:t>
      реттік нөмірі 16-жол мынадай редакцияда жазылсын:</w:t>
      </w:r>
    </w:p>
    <w:bookmarkEnd w:id="2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76"/>
        <w:gridCol w:w="8128"/>
        <w:gridCol w:w="424"/>
        <w:gridCol w:w="585"/>
        <w:gridCol w:w="830"/>
        <w:gridCol w:w="98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"Қазақпарат" халықаралық ақпараттық агенттігі" АҚ арқылы мемлекеттік ақпараттық саясатты интернет желісінде жүргізу</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және қоғамдық-саяси өмірін жариялау. Қазақ тілді БАҚ-ты интернетте насихаттау, отандық интернет БАҚ-ты дамыту. Мемлекеттік тілді дамыту. Қазақстан Республикасының Президенті, Премьер-Министрі мен Үкіметінің қызметін интернетте жария ету. Қазақстанның мультимедиялық контентін жинақтау. Білімділікті, мәдени деңгейді, патриотизмді жоғарлату. Кітаптардың электрондық базасын құру, қазақ әдебиетін ілгерілету. Елдің тарихи-мәдени мұрасын зерделеу және сақтау, тарихи-мәдени дәстүрлерді жаңғырту. "Қазақстан-2050" стратегиясының іске асырылу барысын жария ету.Қазақстанның әлеуметтік-экономикалық дамуын және халықаралық аренадағы деңгейін көрсету.Қазақстанның халықаралық оң имиджін қалыптастыру және сайттың барлық тілдік нұсқаларында әлемде насихаттау. ҚР Тәуелсіздігінің 30 жылдығын мерекелеу жөніндегі іс – іс-шаралар жоспары аясында ақпараттық - түсіндіру шараларын ұйымдастыру және өткізу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"Қазақпарат" халықаралық ақпараттық агенттігі" АҚ</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4 517 715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0" w:id="247"/>
    <w:p>
      <w:pPr>
        <w:spacing w:after="0"/>
        <w:ind w:left="0"/>
        <w:jc w:val="both"/>
      </w:pPr>
      <w:r>
        <w:rPr>
          <w:rFonts w:ascii="Times New Roman"/>
          <w:b w:val="false"/>
          <w:i w:val="false"/>
          <w:color w:val="000000"/>
          <w:sz w:val="28"/>
        </w:rPr>
        <w:t>
      реттік нөмірі 18-жол мынадай редакцияда жазылсын:</w:t>
      </w:r>
    </w:p>
    <w:bookmarkEnd w:id="2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1220"/>
        <w:gridCol w:w="4726"/>
        <w:gridCol w:w="799"/>
        <w:gridCol w:w="1313"/>
        <w:gridCol w:w="2332"/>
        <w:gridCol w:w="1323"/>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 институтын және үкіметтік емес секторды дамыту бойынша баяндамалар дайындау</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 құралдарын дайындау.</w:t>
            </w:r>
            <w:r>
              <w:br/>
            </w:r>
            <w:r>
              <w:rPr>
                <w:rFonts w:ascii="Times New Roman"/>
                <w:b w:val="false"/>
                <w:i w:val="false"/>
                <w:color w:val="000000"/>
                <w:sz w:val="20"/>
              </w:rPr>
              <w:t>
2. Қазақстанда қоғамдық кеңестер институты мен үкіметтік емес секторды дамыту үрдістері бойынша ақпарат жинауды жүргізу.</w:t>
            </w:r>
            <w:r>
              <w:br/>
            </w:r>
            <w:r>
              <w:rPr>
                <w:rFonts w:ascii="Times New Roman"/>
                <w:b w:val="false"/>
                <w:i w:val="false"/>
                <w:color w:val="000000"/>
                <w:sz w:val="20"/>
              </w:rPr>
              <w:t>
3. ҚР қоғамдық кеңестері мен үкіметтік емес ұйымдарының құрамына, қоғамдық кеңестер мен үкіметтік емес ұйымдардың қызметі туралы ақпараттың қол жетімділігіне, әлеуметтік мәселелерді шешу кезінде қоғамдық кеңестер мен үкіметтік емес ұйымдардың азаматтармен өзара іс-қимыл жасау тетіктеріне талдау жүргізу.</w:t>
            </w:r>
            <w:r>
              <w:br/>
            </w:r>
            <w:r>
              <w:rPr>
                <w:rFonts w:ascii="Times New Roman"/>
                <w:b w:val="false"/>
                <w:i w:val="false"/>
                <w:color w:val="000000"/>
                <w:sz w:val="20"/>
              </w:rPr>
              <w:t>
4. Қазақстан өңірлерінде қоғамдық кеңестер мен үкіметтік емес ұйымдар мәселелері бойынша әлеуметті танушылық және сараптамалық зерттеулер жүргізу.</w:t>
            </w:r>
            <w:r>
              <w:br/>
            </w:r>
            <w:r>
              <w:rPr>
                <w:rFonts w:ascii="Times New Roman"/>
                <w:b w:val="false"/>
                <w:i w:val="false"/>
                <w:color w:val="000000"/>
                <w:sz w:val="20"/>
              </w:rPr>
              <w:t>
5. Қоғамдық кеңестер институтын және үкіметтік емес секторды дамыту бойынша кешенді баяндамалар дайындау және баяндамалардың жобаларын сарапшылар қоғамдастығымен және азаматтық қоғам өкілдерімен талқылау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"Азаматтық қоғам институттары мен мемлекеттің өзара қарым-қатынасын нығайтуды қамтамасыз ету"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1" w:id="248"/>
    <w:p>
      <w:pPr>
        <w:spacing w:after="0"/>
        <w:ind w:left="0"/>
        <w:jc w:val="both"/>
      </w:pPr>
      <w:r>
        <w:rPr>
          <w:rFonts w:ascii="Times New Roman"/>
          <w:b w:val="false"/>
          <w:i w:val="false"/>
          <w:color w:val="000000"/>
          <w:sz w:val="28"/>
        </w:rPr>
        <w:t>
      реттік нөмірі 19-жол мынадай редакцияда жазылсын:</w:t>
      </w:r>
    </w:p>
    <w:bookmarkEnd w:id="2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3"/>
        <w:gridCol w:w="2737"/>
      </w:tblGrid>
      <w:tr>
        <w:trPr>
          <w:trHeight w:val="30" w:hRule="atLeast"/>
        </w:trPr>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2" w:id="249"/>
    <w:p>
      <w:pPr>
        <w:spacing w:after="0"/>
        <w:ind w:left="0"/>
        <w:jc w:val="both"/>
      </w:pPr>
      <w:r>
        <w:rPr>
          <w:rFonts w:ascii="Times New Roman"/>
          <w:b w:val="false"/>
          <w:i w:val="false"/>
          <w:color w:val="000000"/>
          <w:sz w:val="28"/>
        </w:rPr>
        <w:t>
      реттік нөмірі 27-жол мынадай редакцияда жазылсын:</w:t>
      </w:r>
    </w:p>
    <w:bookmarkEnd w:id="2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899"/>
        <w:gridCol w:w="6103"/>
        <w:gridCol w:w="733"/>
        <w:gridCol w:w="843"/>
        <w:gridCol w:w="2201"/>
        <w:gridCol w:w="1100"/>
      </w:tblGrid>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балаларды кохлеарлық импланттаудан кейін есту-сөйлеу қабілетін бейімдеу</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импланттау (КИ) есту қабілеті өте нашар (керең) балаларды оңалтудың жалғыз тиімді әдісі болып табылады. Алайда КИ операциясы есту-сөйлеу қабілетін оңалтусыз (бейімдеусіз) мүлдем тиімсіз. Оны жүргізу кохлеарлық импланттау бар балалардың есту және сөйлеу қабілетін дамыту үшін міндетті түрде қажет.Естуге және сөйлеуге бейімдеудің мақсаты - баланы дыбыстық сигналдарды (тілдік және тілдік емес) қабылдауға, түсінуге және жаңа есту сезімдерін ауызша сөйлеуді дамыту үшін пайдалануға үйрету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оңалтуды дамытудың ғылыми-практикалық орталығы" РМҚК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r>
              <w:br/>
            </w:r>
            <w:r>
              <w:rPr>
                <w:rFonts w:ascii="Times New Roman"/>
                <w:b w:val="false"/>
                <w:i w:val="false"/>
                <w:color w:val="000000"/>
                <w:sz w:val="20"/>
              </w:rPr>
              <w:t>
102 "Есту қабілеті бұзылған балалардың кохлеарлық имплантациядан кейін есту-сөйлеуін оңалту"</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3" w:id="250"/>
    <w:p>
      <w:pPr>
        <w:spacing w:after="0"/>
        <w:ind w:left="0"/>
        <w:jc w:val="both"/>
      </w:pPr>
      <w:r>
        <w:rPr>
          <w:rFonts w:ascii="Times New Roman"/>
          <w:b w:val="false"/>
          <w:i w:val="false"/>
          <w:color w:val="000000"/>
          <w:sz w:val="28"/>
        </w:rPr>
        <w:t>
      реттік нөмірі 29-жол мынадай редакцияда жазылсын:</w:t>
      </w:r>
    </w:p>
    <w:bookmarkEnd w:id="2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855"/>
        <w:gridCol w:w="2381"/>
        <w:gridCol w:w="967"/>
        <w:gridCol w:w="681"/>
        <w:gridCol w:w="5410"/>
        <w:gridCol w:w="1451"/>
      </w:tblGrid>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халықты жұмыспен қамту орталықтарының қызметін қамтамасыз 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және жұмыссыз азаматтарды жұмыспен қамтуға жәрдемдесудің белсенді шараларын кеңейту, сондай-ақ халықты жұмыспен қамту орталықтарының қызметтеріне қолжетімділікті қамтамасыз ету үшін</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ҚР ҰКП</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"Нәтижелі жұмыспен қамтуды және жаппай кәсіпкерлікті дамытудың 2017 – 2021 жылдарға арналған "Еңбек" мемлекеттік бағдарламасын іске асыру"</w:t>
            </w:r>
            <w:r>
              <w:br/>
            </w:r>
            <w:r>
              <w:rPr>
                <w:rFonts w:ascii="Times New Roman"/>
                <w:b w:val="false"/>
                <w:i w:val="false"/>
                <w:color w:val="000000"/>
                <w:sz w:val="20"/>
              </w:rPr>
              <w:t>
101 "Нәтижелі жұмыспен қамтуды және жаппай кәсіпкерлікті дамытудың 2017 – 2021 жылдарға арналған "Еңбек" мемлекеттік бағдарламасын іске асыру шеңберінде ағымдағы іс-шараларды өткізу"</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4" w:id="251"/>
    <w:p>
      <w:pPr>
        <w:spacing w:after="0"/>
        <w:ind w:left="0"/>
        <w:jc w:val="both"/>
      </w:pPr>
      <w:r>
        <w:rPr>
          <w:rFonts w:ascii="Times New Roman"/>
          <w:b w:val="false"/>
          <w:i w:val="false"/>
          <w:color w:val="000000"/>
          <w:sz w:val="28"/>
        </w:rPr>
        <w:t>
      реттік нөмірі 39-жол мынадай редакцияда жазылсын:</w:t>
      </w:r>
    </w:p>
    <w:bookmarkEnd w:id="2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038"/>
        <w:gridCol w:w="7157"/>
        <w:gridCol w:w="311"/>
        <w:gridCol w:w="606"/>
        <w:gridCol w:w="1220"/>
        <w:gridCol w:w="594"/>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танымал ету үшін ғалымдарды, азаматтық секторды, нақты секторды, БАҚ-ты тарта отырып, Science Talks серияларын ұйымдастыру</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және отандық ғалымдардың қатысуымен және азаматтық және нақты сектор өкілдерінің, БАҚ өкілдерінің қатысуымен public lecture форматында Science Talks өткізу. Бағыттар бойынша сөз сөйлеу үшін сарапшыларды шақыру. Отандық телеарналардың Science Talks жазбасы. Science Talks әлеуметтік желілерде жылжыту және іс-шараларды көпшілікке тарату мақсатында YouTube бейнехостингіне материалдарды орналастыру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КеАҚ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100 "Білім беру және ғылым саласындағы мемлекеттік саясатты іске асыру жөніндегі уәкілетті органның қызметін қамтамасыз ету"</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5" w:id="252"/>
    <w:p>
      <w:pPr>
        <w:spacing w:after="0"/>
        <w:ind w:left="0"/>
        <w:jc w:val="both"/>
      </w:pPr>
      <w:r>
        <w:rPr>
          <w:rFonts w:ascii="Times New Roman"/>
          <w:b w:val="false"/>
          <w:i w:val="false"/>
          <w:color w:val="000000"/>
          <w:sz w:val="28"/>
        </w:rPr>
        <w:t>
      реттік нөмірі 40-жол алып тасталсын;</w:t>
      </w:r>
    </w:p>
    <w:bookmarkEnd w:id="252"/>
    <w:bookmarkStart w:name="z256" w:id="253"/>
    <w:p>
      <w:pPr>
        <w:spacing w:after="0"/>
        <w:ind w:left="0"/>
        <w:jc w:val="both"/>
      </w:pPr>
      <w:r>
        <w:rPr>
          <w:rFonts w:ascii="Times New Roman"/>
          <w:b w:val="false"/>
          <w:i w:val="false"/>
          <w:color w:val="000000"/>
          <w:sz w:val="28"/>
        </w:rPr>
        <w:t>
      реттік нөмірлері 41, 42 және 43-жолдар мынадай редакцияда жазылсын:</w:t>
      </w:r>
    </w:p>
    <w:bookmarkEnd w:id="2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1859"/>
        <w:gridCol w:w="4094"/>
        <w:gridCol w:w="660"/>
        <w:gridCol w:w="1285"/>
        <w:gridCol w:w="2586"/>
        <w:gridCol w:w="1258"/>
      </w:tblGrid>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 Насыр әл-Фараби еңбектерін аудару және шығару (шығыс тілдерінен қазақ және орыс тілдеріне аудару)</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архивтері мен кітапханаларында әртүрлі елдердің кітапхана қорларынан қол жеткізе отырып, алғашқы көздерді іздеу, аударылмаған шығармаларды жүйелеу және анықтау, ішінара аударылған еңбектердің толық аударылуын жүзеге асыру, аудармалардың ғылыми редакциясын жүргізу. Әл-Фарабидің аударылған еңбектерін шығару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КеАҚ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100 "Білім беру және ғылым саласындағы мемлекеттік саясатты іске асыру жөніндегі уәкілетті органның қызметін қамтамасыз ету"</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мұрасы" республикалық ғылыми-тәжірибелік конференциясын өткізу</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мұрасы" республикалық ғылыми-практикалық конференциясын өткізу. Материалдар жинағын шығару. Абайтануды дамыту жөнінде қарар қабылдау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КеАҚ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100 "Білім беру және ғылым саласындағы мемлекеттік саясатты іске асыру жөніндегі уәкілетті органның қызметін қамтамасыз ету"</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интерактивтік кешенін құру және шығару</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Абайдың рухани-мәдени мұрасын дамыту және Абай шығармаларын кең насихаттау үшін "Абай" интерактивті кешенін құру және шығару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КеАҚ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100 "Білім беру және ғылым саласындағы мемлекеттік саясатты іске асыру жөніндегі уәкілетті органның қызметін қамтамасыз ету"</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7" w:id="254"/>
    <w:p>
      <w:pPr>
        <w:spacing w:after="0"/>
        <w:ind w:left="0"/>
        <w:jc w:val="both"/>
      </w:pPr>
      <w:r>
        <w:rPr>
          <w:rFonts w:ascii="Times New Roman"/>
          <w:b w:val="false"/>
          <w:i w:val="false"/>
          <w:color w:val="000000"/>
          <w:sz w:val="28"/>
        </w:rPr>
        <w:t>
      мынадай мазмұндағы реттік нөмірі 43-1-жолмен толықтырылсын:</w:t>
      </w:r>
    </w:p>
    <w:bookmarkEnd w:id="2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507"/>
        <w:gridCol w:w="6074"/>
        <w:gridCol w:w="565"/>
        <w:gridCol w:w="1100"/>
        <w:gridCol w:w="2214"/>
        <w:gridCol w:w="1077"/>
      </w:tblGrid>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әл-ауқат индексін апробациялау</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әл-ауқатының индексі - балалардың әл-ауқатын бағалауға көп өлшемшартты тәсіл. Индекстің мақсаты - әр түрлі саладағы балалардың жағдайын жақсарту. Индекс ел балаларының жағдайы, жалпы және жекелеген бағыттар бойынша, өңірлер бойынша бөле отырып, қаншалықты қолайлы екенін анықтауға, әртүрлі салалардағы балалардың жағдайын жақсарту жөніндегі ұлттық саясаттың тиімділігін қадағалауға мүмкіндік береді. Индексті есептеуде ел үшін ең өзекті көрсеткіштер іріктелетін болады.</w:t>
            </w:r>
            <w:r>
              <w:br/>
            </w:r>
            <w:r>
              <w:rPr>
                <w:rFonts w:ascii="Times New Roman"/>
                <w:b w:val="false"/>
                <w:i w:val="false"/>
                <w:color w:val="000000"/>
                <w:sz w:val="20"/>
              </w:rPr>
              <w:t>
Индекс домендері өмірлік маңызды салалардан қалыптасады: денсаулық, білім, әлеуметтендіру, отбасы және қоғам. Индекс объективті және субъективті деректерден тұрады, олардың көзі ҚР ресми статистикасы, балалар мен ата-аналарды, мұғалімдер мен басқа да респонденттерді сұрастыру нәтижелері болып табылады. Индексті енгізу ҚР балаларының қаншалықты жақсы екенін бағалауға мүмкіндік береді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"Экономикалық зерттеулер институты" АҚ</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100 "Білім беру және ғылым саласындағы мемлекеттік саясатты іске асыру жөніндегі уәкілетті органның қызметін қамтамасыз ету"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8" w:id="255"/>
    <w:p>
      <w:pPr>
        <w:spacing w:after="0"/>
        <w:ind w:left="0"/>
        <w:jc w:val="both"/>
      </w:pPr>
      <w:r>
        <w:rPr>
          <w:rFonts w:ascii="Times New Roman"/>
          <w:b w:val="false"/>
          <w:i w:val="false"/>
          <w:color w:val="000000"/>
          <w:sz w:val="28"/>
        </w:rPr>
        <w:t>
      реттік нөмірлері 48 және 49-жолдар мынадай редакцияда жазылсын:</w:t>
      </w:r>
    </w:p>
    <w:bookmarkEnd w:id="2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1411"/>
        <w:gridCol w:w="3619"/>
        <w:gridCol w:w="780"/>
        <w:gridCol w:w="1521"/>
        <w:gridCol w:w="2584"/>
        <w:gridCol w:w="1725"/>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жаңғыру тұрғысынан қоғамдық-саяси процестерді әлеуметтанулық сүйемелдеу</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зерттеулердің нәтижелерімен қамтамасыз ету және олардың негізінде дайындалған елдегі қоғамдық көңіл-күйді өлшеу жөніндегі материалдарды ұсыну арқылы мемлекеттік органдар қабылдайтын шешімдерді ақпараттық-коммуникациялық және сараптамалық-талдамалық қолдау.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КеАҚ</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109 811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институттардың, диалог алаңшаларының жұмыс істеуін сараптамалық-талдамалық қамтамасыз ету</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институттардың, диалог алаңдарының, оның ішінде қоғамдық-саяси ахуалдың мониторингі, әдіснамалық қолдау және ұсынымдар әзірлеу арқылы сараптамалық-талдамалық сүйемелдеуді қамтамасыз ету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КеАҚ</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9" w:id="256"/>
    <w:p>
      <w:pPr>
        <w:spacing w:after="0"/>
        <w:ind w:left="0"/>
        <w:jc w:val="both"/>
      </w:pPr>
      <w:r>
        <w:rPr>
          <w:rFonts w:ascii="Times New Roman"/>
          <w:b w:val="false"/>
          <w:i w:val="false"/>
          <w:color w:val="000000"/>
          <w:sz w:val="28"/>
        </w:rPr>
        <w:t>
      реттік нөмірі 53-жол мынадай редакцияда жазылсын:</w:t>
      </w:r>
    </w:p>
    <w:bookmarkEnd w:id="2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766"/>
        <w:gridCol w:w="6059"/>
        <w:gridCol w:w="588"/>
        <w:gridCol w:w="1410"/>
        <w:gridCol w:w="1680"/>
        <w:gridCol w:w="1300"/>
      </w:tblGrid>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экологиялық қолайсыз өңірлердегі жетім балаларды, тұрмысы төмен және көп балалы отбасылардың балаларын сауықтыру, оңалту және олардың демалысын ұйымдастыру. Медициналық қызметтер сапасын, сабақтастығын, кешенділігін және даралығын қамтамасыз ету. Психологиялық жайлы, эмоционалдық қолайлы және сенім атмосферасын жасау. Практикаға инновациялық медициналық технологияларды, сондай-ақ сауықтыру және ауру профилактикасының тиімді әдістерін енгізу. Балалардың денсаулығы мен өмірін қорғау үшін жағдай жасау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ғылыми-тәжірибелік білім беру және сауықтыру орталығы" РМҚК</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"Балаларды сауықтыру, оңалту және олардың демалысын ұйымдастыру"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361 612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0" w:id="257"/>
    <w:p>
      <w:pPr>
        <w:spacing w:after="0"/>
        <w:ind w:left="0"/>
        <w:jc w:val="both"/>
      </w:pPr>
      <w:r>
        <w:rPr>
          <w:rFonts w:ascii="Times New Roman"/>
          <w:b w:val="false"/>
          <w:i w:val="false"/>
          <w:color w:val="000000"/>
          <w:sz w:val="28"/>
        </w:rPr>
        <w:t>
      реттік нөмірі 55-жол мынадай редакцияда жазылсын:</w:t>
      </w:r>
    </w:p>
    <w:bookmarkEnd w:id="2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3232"/>
        <w:gridCol w:w="3341"/>
        <w:gridCol w:w="720"/>
        <w:gridCol w:w="857"/>
        <w:gridCol w:w="2167"/>
        <w:gridCol w:w="1374"/>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базасын қалыптастыру және мектепке дейінгі білім беру бағдарламаларын іске асыратын педагог қызметкерлер мен білім беру ұйымдарында оларға теңестірілген лауазымдарды атқаратын тұлғаларды ұлттық біліктілік тестілеуден өткізу жөніндегі қызметтер</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базасын қалыптастыру және мектепке дейінгі білім беру бағдарламаларын іске асыратын білім беру ұйымдарындағы педагог қызметкерлер мен оларға теңестірілген, лауазым атқаратын тұлғаларды ұлттық біліктілік тестілеуден өткізу жөніндегі қызметтер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"Мектепке дейінгі тәрбие мен білім беруге қолжетімділікті қамтамасыз ету"</w:t>
            </w:r>
            <w:r>
              <w:br/>
            </w:r>
            <w:r>
              <w:rPr>
                <w:rFonts w:ascii="Times New Roman"/>
                <w:b w:val="false"/>
                <w:i w:val="false"/>
                <w:color w:val="000000"/>
                <w:sz w:val="20"/>
              </w:rPr>
              <w:t>
102 "Мектепке дейінгі білім беру саласындағы әдіснамалық қамтамасыз ету"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1" w:id="258"/>
    <w:p>
      <w:pPr>
        <w:spacing w:after="0"/>
        <w:ind w:left="0"/>
        <w:jc w:val="both"/>
      </w:pPr>
      <w:r>
        <w:rPr>
          <w:rFonts w:ascii="Times New Roman"/>
          <w:b w:val="false"/>
          <w:i w:val="false"/>
          <w:color w:val="000000"/>
          <w:sz w:val="28"/>
        </w:rPr>
        <w:t>
      реттік нөмірі 59-жол мынадай редакцияда жазылсын:</w:t>
      </w:r>
    </w:p>
    <w:bookmarkEnd w:id="2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64"/>
        <w:gridCol w:w="8054"/>
        <w:gridCol w:w="356"/>
        <w:gridCol w:w="424"/>
        <w:gridCol w:w="1071"/>
        <w:gridCol w:w="105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ұйымдарындағы білім беру және тәрбиелеу жөніндегі көрсетілетін қызметтер</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 Білім беру бағдарламасы – NIS-Programme енгізе отырып, Назарбаев Зияткерлік мектептерінің 1-6 сынып оқушыларына арналған білім беру қызметтері; "Назарбаев Зияткерлік мектептері" ДБҰ Білім беру бағдарламасы – NIS-Programme және Халықаралық бакалавриат бағдарламасын енгізе отырып, сондай-ақ Назарбаев Зияткерлік мектептерінің жатақханаларында тұру бойынша 7-12 сыныптар оқушыларына Республикалық комиссия тағайындаған Қазақстан Республикасы Тұңғыш Президентінің – Елбасының "Өркен" білім беру грантын іске асыру бойынша қызметтері</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101 "Назарбаев Зияткерлік мектептерінде мемлекеттік білім беру тапсырысын іске асыру"</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29 366 320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2" w:id="259"/>
    <w:p>
      <w:pPr>
        <w:spacing w:after="0"/>
        <w:ind w:left="0"/>
        <w:jc w:val="both"/>
      </w:pPr>
      <w:r>
        <w:rPr>
          <w:rFonts w:ascii="Times New Roman"/>
          <w:b w:val="false"/>
          <w:i w:val="false"/>
          <w:color w:val="000000"/>
          <w:sz w:val="28"/>
        </w:rPr>
        <w:t>
      реттік нөмірі 69-жол мынадай редакцияда жазылсын:</w:t>
      </w:r>
    </w:p>
    <w:bookmarkEnd w:id="25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1083"/>
        <w:gridCol w:w="6410"/>
        <w:gridCol w:w="616"/>
        <w:gridCol w:w="734"/>
        <w:gridCol w:w="1574"/>
        <w:gridCol w:w="1362"/>
      </w:tblGrid>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Ұлттық біліктілігін тестілеуге арналған тест тапсырмаларын әзірлеу және өткізу</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тестілеуі – білім беру саласындағы уәкілетті орган айқындаған ұйым әзірлеген тестілер бойынша бастауыш, негізгі орта және жалпы орта білімнің жалпы білім беретін оқу бағдарламаларын және арнайы білімнің оқу бағдарламаларын іске асыратын білім беру ұйымдарында жұмыс істейтін педагог қызметкерлер мен оларға теңестірілген тұлғалардың кәсіби құзыреттілігінің деңгейін айқындауға бағытталған рәсім.Педагог қызметкерлердің ұлттық біліктілік тестілеуін білім беру саласындағы өкілетті орган айқындайтын ұйым ұйымдастырады және өткізеді</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3" w:id="260"/>
    <w:p>
      <w:pPr>
        <w:spacing w:after="0"/>
        <w:ind w:left="0"/>
        <w:jc w:val="both"/>
      </w:pPr>
      <w:r>
        <w:rPr>
          <w:rFonts w:ascii="Times New Roman"/>
          <w:b w:val="false"/>
          <w:i w:val="false"/>
          <w:color w:val="000000"/>
          <w:sz w:val="28"/>
        </w:rPr>
        <w:t>
      реттік нөмірлері 75, 76, 77 және 78-жолдар мынадай редакцияда жазылсын:</w:t>
      </w:r>
    </w:p>
    <w:bookmarkEnd w:id="26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593"/>
        <w:gridCol w:w="7766"/>
        <w:gridCol w:w="287"/>
        <w:gridCol w:w="933"/>
        <w:gridCol w:w="822"/>
        <w:gridCol w:w="525"/>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білім беру бағдарламаларын іске асыратын білім беру ұйымдарындағы педагог қызметкерлер мен оған теңестірілген лауазымдарды атқаратын тұлғаларды ұлттық біліктілік тестілеуден өткізу үшін тест тапсырмаларының базасын қалыптастыру жөніндегі қызметтер</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білім беру бағдарламаларын іске асыратын білім беру ұйымдарындағы педагог қызметкерлер мен оларға теңестірілген лауазымдарды атқаратын тұлғаларды ұлттық біліктілік тестілеуден өткізу үшін тест тапсырмаларының базасын әзірлеу</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109 "Техникалық және кәсіптік білім беру сапасына сырттай бағалау жүргізу"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179 256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ұйымдары талаптарын ескере отырып кәсіби шеберлік сайыстарын халықаралық деңгейде ұйымдастыру және өткізу</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Europe Грац қ. (Аустрия) өтетін халықаралық чемпионаттарда Қазақстан ұлттық құрамасы мүшелерінің қатысуы үшін, Ұлттық оператормен WorldSkills Kazakhstan Ұлттық чемпионатын ұйымдастыру және өткізу,WorldSkills International және WorldSkills Europe халықаралық ассоциацияларына жылдық мүшелік жарналарын төлеу</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"Talap" КеАҚ</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70 934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жүйесі үшін өзектендірілген үлгілік оқу жоспарларын және бағдарламалары бойынша оқу құралдарын әзірлеуді ұйымдастыру бойынша қызметтер</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техникалық және кәсіптік, орта білімнен кейінгі білім беру оқу орындарының интернет-ресурстарында орналастыру арқылы қол жетімділікті қамтамасыз ету мақсатында өзектендірілген Үлгілік оқу жоспарлары мен бағдарламалары бойынша оқу құралдарын әзірлеуді ұйымдастыру</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"Talap" КеАҚ</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424 113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Турин процессі" зерттеуін өткізу бойынша қызметтер</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ұлттық деңгейлерде ТжКБ жүйесінің мықты және проблемалы жақтарын, барлық мүдделі тараптарды белсенді жұмылдырумен Экономикалық ынтымақтастық және даму ұйымы және Еуропалық одақ елдерінің тәжірибелеріне сәйкес ТжКБ жүйесін дамыту және жетілдіру беталысы</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"Talap" КеАҚ</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4" w:id="261"/>
    <w:p>
      <w:pPr>
        <w:spacing w:after="0"/>
        <w:ind w:left="0"/>
        <w:jc w:val="both"/>
      </w:pPr>
      <w:r>
        <w:rPr>
          <w:rFonts w:ascii="Times New Roman"/>
          <w:b w:val="false"/>
          <w:i w:val="false"/>
          <w:color w:val="000000"/>
          <w:sz w:val="28"/>
        </w:rPr>
        <w:t>
      реттік нөмірлері 81 және 82-жолдар мынадай редакцияда жазылсын:</w:t>
      </w:r>
    </w:p>
    <w:bookmarkEnd w:id="26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599"/>
        <w:gridCol w:w="6043"/>
        <w:gridCol w:w="403"/>
        <w:gridCol w:w="724"/>
        <w:gridCol w:w="1961"/>
        <w:gridCol w:w="119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ДБҰ-да жоғары және жоғары оқу орнынан кейінгі білімі бар мамандарды мемлекеттік білім беру тапсырысы шеңберінде даярлау бойынша көрсетілетін қызметтер</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Университетке дейін дайындық бағдарламасы (Foundation) бойынша тыңдаушылар даярлауды және оқытуды ұйымдастыру, инженерия, ғылымдар мен технологиялар, әлеуметтік және гуманитарлық ғылымдар, мемлекеттік саясат, бизнес, білім беру, медицина, кен өндіру және жер туралы ғылымдар мектептерінде бакалавриат, магистратура, Phd докторантурасы бағдарламалары бойынша оқытуды ұйымдастыру</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102 "Жоғары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47 552 579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Болон процесінің параметрлерін жүзеге асыру бойынша қызметтер</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шеңберінде Болон процесінің параметрлерін жүзеге асыру мақсатында ҚР-да мынадай іс-шаралар жүзеге асырылады: 1) Қазақстан Республикасында Болон процесінің қағидаттарын жүзеге асыру туралы талдамалық есепті дайындау; 2) Болон процесінің контексінде білім сапасын бағалау бойынша әдістемелік ұсыныстар әзірлеу; 3) Қазақстан ЖОО-дағы академиялық ұтқырлық Болон процесінің құралдарын дамытуды бақылау және талдау; 4) Еуропалық сапа кепілдігінің тізілімінде (EQAR) ұлттық сапаны қамтамасыз ету жүйесін дамыту үшін мүшелік жарналар</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"Болон процесі мен академиялық ұтқырлық орталығы" ШЖҚ РММ</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103 "Жоғары және жоғары оқу орнынан кейінгі білім саласындағы әдіснамалық қамтамасыз ету"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5" w:id="262"/>
    <w:p>
      <w:pPr>
        <w:spacing w:after="0"/>
        <w:ind w:left="0"/>
        <w:jc w:val="both"/>
      </w:pPr>
      <w:r>
        <w:rPr>
          <w:rFonts w:ascii="Times New Roman"/>
          <w:b w:val="false"/>
          <w:i w:val="false"/>
          <w:color w:val="000000"/>
          <w:sz w:val="28"/>
        </w:rPr>
        <w:t>
      реттік нөмірлері 86, 87 және 88-жолдар мынадай редакцияда жазылсын:</w:t>
      </w:r>
    </w:p>
    <w:bookmarkEnd w:id="26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800"/>
        <w:gridCol w:w="7789"/>
        <w:gridCol w:w="408"/>
        <w:gridCol w:w="486"/>
        <w:gridCol w:w="1353"/>
        <w:gridCol w:w="1090"/>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қазақ тілін білу деңгейін бағалау</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ҚАЗТЕСТ – бұл Қазақстан Республикасының азаматтары мен Қазақстан Республикасы аумағында түрлі қызметті жүзеге асырып жүрген шетел азаматтарының қазақ тілін меңгеру деңгейін бағалау жүйесі. 2006 жылдан бастап мемлекеттік тіл саясатын жүзеге асыру мақсатында мемлекеттік тілді меңгеру деңгейін анықтау үшін жыл сайын ҚАЗТЕСТ жүйесі бойынша тестілеу өткізіледі. Мемлекеттік органдар мен бюджеттік мекемелер қызметкерлері үшін диагностикалық тестілеу тегін өткізіледі. Базаны жаңарту үшін тест тапсырмаларының екі сараптамасын және екі түзетуді әзірлеу жүргізіледі. Тест тапсырмаларын әзірлеушілер мен сарапшылар үшін біліктілікті арттыру курстары ұйымдастырылады және жүргізіледі</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108 "Қазақстан Республикасы азаматтарының қазақ тілін білу деңгейін бағалау"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тестілеумен байланысты іс-шараларды сүйемелдеу мен қамтамасыз ету жөніндегі қызметтер</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берудің жалпы білім беретін оқу бағдарламаларын меңгерген білім беру ұйымдарының бітірушілері үшін Ұлттық бірыңғай тестілеуді ұйымдастыру мен өткізіледі, сонымен қатар ұлттық бірыңғай тестілеуге тестілік тапсырмаларды әзірлеу, сараптамадан өткізу, сынақтан өткізу және түзету бойынша қызметтер жүргізу (34 000 тестілік тапсырма); - жеделдетілген оқу мерзімімен қысқартылған білім бағдарламалары бойынша мәндес мамандықтарға түсушілер үшін Ұлттық бірыңғай тестілеуге тестілік тапсырмаларды әзірлеу, сараптамадан өткізу, сынақтан өткізу және түзету бойынша қызметтер жүргізу (29 800 тестілік тапсырма);- жалпы орта білімнің жалпы білім бағдарламаларын игерген білім беру ұйымдарының түлектеріне Ұлттық бірыңғай тестілеуді өткізу және ұйымдастыру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109 "Білім сапасына сырттай бағалау жүргізу"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1 651 174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Магистратураға кешенді тестілеу үшін тест тапсырмалары базасын қалыптастыру жөніндегі қызметтер</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 бойынша кешенді тестілеу шет тілі бойынша тестінен, білім беру бағдарламалары тобының бейіні тестінен, оқуға дайындықты айқындау тестінен тұрады.Кешенді тестілеуге тестілік тапсырмаларды әзірлеу, сараптамадан өткізу, апробациялау және түзету бойынша қызметтер жүргізу (144 040 тестілік тапсырма)</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109 "Білім сапасына сырттай бағалау жүргізу"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6" w:id="263"/>
    <w:p>
      <w:pPr>
        <w:spacing w:after="0"/>
        <w:ind w:left="0"/>
        <w:jc w:val="both"/>
      </w:pPr>
      <w:r>
        <w:rPr>
          <w:rFonts w:ascii="Times New Roman"/>
          <w:b w:val="false"/>
          <w:i w:val="false"/>
          <w:color w:val="000000"/>
          <w:sz w:val="28"/>
        </w:rPr>
        <w:t>
      реттік нөмірі 92-жол мынадай редакцияда жазылсын:</w:t>
      </w:r>
    </w:p>
    <w:bookmarkEnd w:id="26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2350"/>
        <w:gridCol w:w="5562"/>
        <w:gridCol w:w="507"/>
        <w:gridCol w:w="859"/>
        <w:gridCol w:w="1242"/>
        <w:gridCol w:w="1351"/>
      </w:tblGrid>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қаржыландыруға ұсынылатын ғылыми, ғылыми-техникалық және инновациялық жобалар мен бағдарламаларға мемлекеттік ғылыми-техникалық сараптама жүргізуді ұйымдастыру жөніндегі қызметтер, сондай-ақ ұлттық ғылыми кеңестердің жұмысын ұйымдастыру</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 іздеу және тарту, қолданыстағы заңнаманың талаптарына сәйкес шарт шеңберінде жүргізілген мемлекеттік ғылыми-техникалық сараптамалар бойынша құжаттарды қалыптастыру. Сарапшылардың және басқа қызметкерлердің қызметіне ақы төлеу, жүргізілетін жұмыстар/көрсетілетін қызметтер нәтижелілігінің мониторингі. Ғылыми, ғылыми-техникалық және инновациялық жобалар мен бағдарламалардың, шетелдік және отандық сарапшылардың, сараптамалық қорытындылардың дерекқорын қалыптастыру. Ұлттық ғылыми кеңес мүшелеріне сыйақы төлеу, олардың іссапар шығыстарын өтеу, ғылыми жұмыстарды орындау мониторингі</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 ұлттық орталығы" АҚ</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w:t>
            </w:r>
            <w:r>
              <w:br/>
            </w:r>
            <w:r>
              <w:rPr>
                <w:rFonts w:ascii="Times New Roman"/>
                <w:b w:val="false"/>
                <w:i w:val="false"/>
                <w:color w:val="000000"/>
                <w:sz w:val="20"/>
              </w:rPr>
              <w:t>
103 "Мемлекеттік ғылыми-техникалық сараптаманы жүргізу"</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7" w:id="264"/>
    <w:p>
      <w:pPr>
        <w:spacing w:after="0"/>
        <w:ind w:left="0"/>
        <w:jc w:val="both"/>
      </w:pPr>
      <w:r>
        <w:rPr>
          <w:rFonts w:ascii="Times New Roman"/>
          <w:b w:val="false"/>
          <w:i w:val="false"/>
          <w:color w:val="000000"/>
          <w:sz w:val="28"/>
        </w:rPr>
        <w:t>
      реттік нөмірі 97-жол мынадай редакцияда жазылсын:</w:t>
      </w:r>
    </w:p>
    <w:bookmarkEnd w:id="26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1756"/>
        <w:gridCol w:w="3444"/>
        <w:gridCol w:w="742"/>
        <w:gridCol w:w="1292"/>
        <w:gridCol w:w="2459"/>
        <w:gridCol w:w="1979"/>
      </w:tblGrid>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қызметкерлерінің біліктілігін арттыру жөніндегі көрсетілетін қызметтер</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қызметкерлерінің кәсіби құзыреттілігі деңгейіне қойылатын заманауи талаптарға сәйкес бастауыш, негізгі орта және жалпы орта білім беру жүйелерінің педагог қызметкерлерінің біліктілігін арттыру бойынша көрсетілетін қызметтерді ұсыну</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"Мемлекеттік орта білім беру ұйымдары кадрларының біліктілігін арттыру және қайта даярлау"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3 541 317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8" w:id="265"/>
    <w:p>
      <w:pPr>
        <w:spacing w:after="0"/>
        <w:ind w:left="0"/>
        <w:jc w:val="both"/>
      </w:pPr>
      <w:r>
        <w:rPr>
          <w:rFonts w:ascii="Times New Roman"/>
          <w:b w:val="false"/>
          <w:i w:val="false"/>
          <w:color w:val="000000"/>
          <w:sz w:val="28"/>
        </w:rPr>
        <w:t>
      реттік нөмірі 99-жол мынадай редакцияда жазылсын:</w:t>
      </w:r>
    </w:p>
    <w:bookmarkEnd w:id="26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2821"/>
        <w:gridCol w:w="2612"/>
        <w:gridCol w:w="691"/>
        <w:gridCol w:w="1564"/>
        <w:gridCol w:w="2499"/>
        <w:gridCol w:w="1528"/>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талаптар бойынша техникалық және кәсіптік, орта білімнен кейінгі білім беру ұйымдарының басшылары мен инженер - педагог жұмыскерлерінің біліктілігін арттыру курстарын ұйымдастыру және өткізу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формациядағы педагогті қалыптастырудың инновациялық тәсілдері негізінде техникалық және кәсіптік, орта білімнен кейінгі білім беру ұйымдарының инженер-педагог қызметкерлері мен басшыларының біліктілігін арттыру</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"Talap" КеАҚ</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"Техникалық және кәсіптік білім беру мемлекеттік ұйымдары кадрларының біліктілігін арттыру және қайта даярлау"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9" w:id="266"/>
    <w:p>
      <w:pPr>
        <w:spacing w:after="0"/>
        <w:ind w:left="0"/>
        <w:jc w:val="both"/>
      </w:pPr>
      <w:r>
        <w:rPr>
          <w:rFonts w:ascii="Times New Roman"/>
          <w:b w:val="false"/>
          <w:i w:val="false"/>
          <w:color w:val="000000"/>
          <w:sz w:val="28"/>
        </w:rPr>
        <w:t>
      реттік нөмірі 101-жол мынадай редакцияда жазылсын:</w:t>
      </w:r>
    </w:p>
    <w:bookmarkEnd w:id="26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3127"/>
        <w:gridCol w:w="1697"/>
        <w:gridCol w:w="666"/>
        <w:gridCol w:w="1292"/>
        <w:gridCol w:w="2879"/>
        <w:gridCol w:w="1736"/>
      </w:tblGrid>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кейбір бағдарламалық кешендер мен электрондық тіркелімдерді (ақпараттық жүйелерді) сүйемелдеу, Қазақстан Республикасының Ұлттық телемедициналық желісін пайдалануды қамтамасыз ету жөніндегі қызметтер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бағдарламалық кешендер мен электрондық тіркелімдерді (ақпараттық жүйелерді) сүйемелдеу</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0" w:id="267"/>
    <w:p>
      <w:pPr>
        <w:spacing w:after="0"/>
        <w:ind w:left="0"/>
        <w:jc w:val="both"/>
      </w:pPr>
      <w:r>
        <w:rPr>
          <w:rFonts w:ascii="Times New Roman"/>
          <w:b w:val="false"/>
          <w:i w:val="false"/>
          <w:color w:val="000000"/>
          <w:sz w:val="28"/>
        </w:rPr>
        <w:t>
      реттік нөмірі 104-жол мынадай редакцияда жазылсын:</w:t>
      </w:r>
    </w:p>
    <w:bookmarkEnd w:id="26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794"/>
        <w:gridCol w:w="3637"/>
        <w:gridCol w:w="794"/>
        <w:gridCol w:w="1540"/>
        <w:gridCol w:w="2390"/>
        <w:gridCol w:w="2069"/>
      </w:tblGrid>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реформалауды әдіснамалық қолдау</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мәселелер бойынша іс-шараларды әдіснамалық қолдау, іске асыру:</w:t>
            </w:r>
            <w:r>
              <w:br/>
            </w:r>
            <w:r>
              <w:rPr>
                <w:rFonts w:ascii="Times New Roman"/>
                <w:b w:val="false"/>
                <w:i w:val="false"/>
                <w:color w:val="000000"/>
                <w:sz w:val="20"/>
              </w:rPr>
              <w:t>
- ұлттық денсаулық сақтау шоттарын қалыптастыру және жетілдіру;</w:t>
            </w:r>
            <w:r>
              <w:br/>
            </w:r>
            <w:r>
              <w:rPr>
                <w:rFonts w:ascii="Times New Roman"/>
                <w:b w:val="false"/>
                <w:i w:val="false"/>
                <w:color w:val="000000"/>
                <w:sz w:val="20"/>
              </w:rPr>
              <w:t>
- электрондық денсаулық сақтаудың стандарттары мен реттеуші базасын дамыту;</w:t>
            </w:r>
            <w:r>
              <w:br/>
            </w:r>
            <w:r>
              <w:rPr>
                <w:rFonts w:ascii="Times New Roman"/>
                <w:b w:val="false"/>
                <w:i w:val="false"/>
                <w:color w:val="000000"/>
                <w:sz w:val="20"/>
              </w:rPr>
              <w:t>
- адами ресурстарды стратегиялық басқару, әріптестік ынтымақтастық және адами капиталды дамыту;</w:t>
            </w:r>
            <w:r>
              <w:br/>
            </w:r>
            <w:r>
              <w:rPr>
                <w:rFonts w:ascii="Times New Roman"/>
                <w:b w:val="false"/>
                <w:i w:val="false"/>
                <w:color w:val="000000"/>
                <w:sz w:val="20"/>
              </w:rPr>
              <w:t>
- денсаулық сақтау қызметтерін интеграциялауға және әдіснамалық қолдауға жәрдемдесу;</w:t>
            </w:r>
            <w:r>
              <w:br/>
            </w:r>
            <w:r>
              <w:rPr>
                <w:rFonts w:ascii="Times New Roman"/>
                <w:b w:val="false"/>
                <w:i w:val="false"/>
                <w:color w:val="000000"/>
                <w:sz w:val="20"/>
              </w:rPr>
              <w:t>
- халыққа алғашқы медициналық-санитарлық көмек көрсетуді жетілдіру;</w:t>
            </w:r>
            <w:r>
              <w:br/>
            </w:r>
            <w:r>
              <w:rPr>
                <w:rFonts w:ascii="Times New Roman"/>
                <w:b w:val="false"/>
                <w:i w:val="false"/>
                <w:color w:val="000000"/>
                <w:sz w:val="20"/>
              </w:rPr>
              <w:t>
- медициналық ғылым мен білім беруді жаңғыртуды әдіснамалық сүйемелдеу;</w:t>
            </w:r>
            <w:r>
              <w:br/>
            </w:r>
            <w:r>
              <w:rPr>
                <w:rFonts w:ascii="Times New Roman"/>
                <w:b w:val="false"/>
                <w:i w:val="false"/>
                <w:color w:val="000000"/>
                <w:sz w:val="20"/>
              </w:rPr>
              <w:t>
- денсаулық сақтау технологияларын бағалау;</w:t>
            </w:r>
            <w:r>
              <w:br/>
            </w:r>
            <w:r>
              <w:rPr>
                <w:rFonts w:ascii="Times New Roman"/>
                <w:b w:val="false"/>
                <w:i w:val="false"/>
                <w:color w:val="000000"/>
                <w:sz w:val="20"/>
              </w:rPr>
              <w:t>
- дәрілік заттарды ұтымды тағайындау және пайдалану;</w:t>
            </w:r>
            <w:r>
              <w:br/>
            </w:r>
            <w:r>
              <w:rPr>
                <w:rFonts w:ascii="Times New Roman"/>
                <w:b w:val="false"/>
                <w:i w:val="false"/>
                <w:color w:val="000000"/>
                <w:sz w:val="20"/>
              </w:rPr>
              <w:t>
- амбулаториялық дәрі-дәрмекпен қамтамасыз етуді жетілдіру;</w:t>
            </w:r>
            <w:r>
              <w:br/>
            </w:r>
            <w:r>
              <w:rPr>
                <w:rFonts w:ascii="Times New Roman"/>
                <w:b w:val="false"/>
                <w:i w:val="false"/>
                <w:color w:val="000000"/>
                <w:sz w:val="20"/>
              </w:rPr>
              <w:t>
- Қазақстан Республикасының формулярлық жүйесін дамыту;</w:t>
            </w:r>
            <w:r>
              <w:br/>
            </w:r>
            <w:r>
              <w:rPr>
                <w:rFonts w:ascii="Times New Roman"/>
                <w:b w:val="false"/>
                <w:i w:val="false"/>
                <w:color w:val="000000"/>
                <w:sz w:val="20"/>
              </w:rPr>
              <w:t>
- Қазақстанның "Алғашқы медициналық-санитариялық көмек бойынша Астана декларациясы" брендін әлемде ілгерілету және денсаулық сақтау саласындағы халықаралық ынтымақтастықты күшейту;</w:t>
            </w:r>
            <w:r>
              <w:br/>
            </w:r>
            <w:r>
              <w:rPr>
                <w:rFonts w:ascii="Times New Roman"/>
                <w:b w:val="false"/>
                <w:i w:val="false"/>
                <w:color w:val="000000"/>
                <w:sz w:val="20"/>
              </w:rPr>
              <w:t>
- денсаулық сақтау ұйымдарының желісін жетілдіру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дамыту республикалық орталығы" ШЖҚ РМК</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105 "Денсаулық сақтау жүйесін реформалауды қолдау"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527 371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1" w:id="268"/>
    <w:p>
      <w:pPr>
        <w:spacing w:after="0"/>
        <w:ind w:left="0"/>
        <w:jc w:val="both"/>
      </w:pPr>
      <w:r>
        <w:rPr>
          <w:rFonts w:ascii="Times New Roman"/>
          <w:b w:val="false"/>
          <w:i w:val="false"/>
          <w:color w:val="000000"/>
          <w:sz w:val="28"/>
        </w:rPr>
        <w:t>
      реттік нөмірлері 109, 110 және 111-жолдар мынадай редакцияда жазылсын:</w:t>
      </w:r>
    </w:p>
    <w:bookmarkEnd w:id="26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1087"/>
        <w:gridCol w:w="5794"/>
        <w:gridCol w:w="470"/>
        <w:gridCol w:w="1249"/>
        <w:gridCol w:w="1584"/>
        <w:gridCol w:w="1479"/>
      </w:tblGrid>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санитариялық авиацияны дамыту бойынша жұмысты ұйымдастыру</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Әуе көлігін (санитариялық авиация) пайдалана отырып, Қазақстан Республикасы халқына шұғыл медициналық көмекті ұйымдастыру;- Санитариялық авиацияның өңірлік бөлімшелерінің қызметін ұйымдастыру және үйлестіру;- Халықаралық стандарттар негізінде Қазақстан Республикасында санитариялық авиация қызметін дамыту</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шұғыл медицинаны үйлестіру орталығы" ШЖҚ РМК</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107 "Санитариялық авиация нысанында медициналық көмек көрсету"</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7 539 838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 саласында үйлестіру жүйесін құру бойынша қызметтер</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ағзалық донорлықтың тиімді ұлттық жүйесін құру және трансплантология ғылымын дамыту</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"Транспланттауды және жоғары технологиялық медициналық қызметті үйлестіру жөніндегі республикалық орталық"ШЖҚ РМК</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114 "Трансплантация саласында үйлестіру жүйесін құру бойынша көрсетілетін қызметтер"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185 896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Инфекцияның аса қауіпті табиғи ошақтары аумақтарында халықтың санитариялық-эпидемиологиялық саламаттылығын қамтамасыз ету</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Аса қауіпті инфекциялар (оба, туляремия, күйдіргі, тырысқақ, вирустық инфекция) ошақтарында эпидемиологиялық және эпизоотологиялық мониторинг жүргізу. Дератизациялауды, дезинсекциялауды қоса алғанда, эпидемияға қарсы іс-шараларды жүргізу. АҚИ тіркелген кезде шұғыл санитариялық-эпидемияға қарсы және санитариялық-профилактикалық іс-шараларды жүргізу. АҚИ ошақтарын жоспарлы тексеру кезінде және АҚИ-мен ауыратын науқастар анықталған жағдайда кеміргіштердің, эктопаразиттердің материалдарын микробиологиялық зерттеу</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4 923 690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2" w:id="269"/>
    <w:p>
      <w:pPr>
        <w:spacing w:after="0"/>
        <w:ind w:left="0"/>
        <w:jc w:val="both"/>
      </w:pPr>
      <w:r>
        <w:rPr>
          <w:rFonts w:ascii="Times New Roman"/>
          <w:b w:val="false"/>
          <w:i w:val="false"/>
          <w:color w:val="000000"/>
          <w:sz w:val="28"/>
        </w:rPr>
        <w:t>
      реттік нөмірлері 122 және 123-жолдар мынадай редакцияда жазылсын:</w:t>
      </w:r>
    </w:p>
    <w:bookmarkEnd w:id="26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1109"/>
        <w:gridCol w:w="3623"/>
        <w:gridCol w:w="894"/>
        <w:gridCol w:w="1565"/>
        <w:gridCol w:w="2893"/>
        <w:gridCol w:w="1549"/>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 саласында қызмет көрсету</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 және Қазақстан халқының тілдері" 2020 – 2024 жылдарға арналған мемлекеттік бағдарламасын іске асыру бойынша іс-шаралар өткізу</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"Шайсұлтан Шаяхметов атындағы "Тіл-Қазына" ұлттық ғылыми-практикалық орталығы" КеАҚ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"Мемлекеттік тілді және Қазақстан халқының басқа да тілдерін дамыту"</w:t>
            </w:r>
            <w:r>
              <w:br/>
            </w:r>
            <w:r>
              <w:rPr>
                <w:rFonts w:ascii="Times New Roman"/>
                <w:b w:val="false"/>
                <w:i w:val="false"/>
                <w:color w:val="000000"/>
                <w:sz w:val="20"/>
              </w:rPr>
              <w:t>
100 "Мемлекеттік тілді және Қазақстан халқының басқа да тілдерін дамытуды қамтамасыз ету"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682 920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қалпына келтіру, салу.</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Ғылыми-қайта жаңғырту жұмыстарын жүргізу жолымен республикалық маңызы бар тарих және мәдениет ескерткіштерінің сақталуын қамтамасыз ету</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100 "Тарихи-мәдени мұра ескерткіштерін қалпына келтіру, салу"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2 085 764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3" w:id="270"/>
    <w:p>
      <w:pPr>
        <w:spacing w:after="0"/>
        <w:ind w:left="0"/>
        <w:jc w:val="both"/>
      </w:pPr>
      <w:r>
        <w:rPr>
          <w:rFonts w:ascii="Times New Roman"/>
          <w:b w:val="false"/>
          <w:i w:val="false"/>
          <w:color w:val="000000"/>
          <w:sz w:val="28"/>
        </w:rPr>
        <w:t>
      реттік нөмірлері 127 және 128-жолдар мынадай редакцияда жазылсын:</w:t>
      </w:r>
    </w:p>
    <w:bookmarkEnd w:id="2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2675"/>
        <w:gridCol w:w="2372"/>
        <w:gridCol w:w="1150"/>
        <w:gridCol w:w="1117"/>
        <w:gridCol w:w="1909"/>
        <w:gridCol w:w="2218"/>
      </w:tblGrid>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спортшылар мен спорт резервін даярлау, олимпиадалық спорт түрлері бойынша ұлттық құрама командалар мүшелерін халықаралық спорттық жарыстарға қатысуға даярлауды қамтамасыз ету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спорттық іс-шараларды ұйымдастыру және олимпиадалық спорт түрлері бойынша Қазақстан Республикасы құрама командаларының халықаралық жарыстарға қатысуы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олимпиада комитеті" ҚБ</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"Жоғары жетістіктер спортын дамыту"</w:t>
            </w:r>
            <w:r>
              <w:br/>
            </w:r>
            <w:r>
              <w:rPr>
                <w:rFonts w:ascii="Times New Roman"/>
                <w:b w:val="false"/>
                <w:i w:val="false"/>
                <w:color w:val="000000"/>
                <w:sz w:val="20"/>
              </w:rPr>
              <w:t>
100 "Жоғары жетістіктер спортын дамытуды қамтамасыз ету"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10 870 866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спортшылар мен спорт резервін даярлау, паралимпиадалық спорт түрлері бойынша ұлттық құрама командалар мүшелерін халықаралық спорттық жарыстарға қатысуға даярлауды қамтамасыз ету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спорттық іс-шараларды ұйымдастыру және паралимпиадалық спорт түрлері бойынша Қазақстан Республикасының ұлттық құрама командасының халықаралық жарыстарға қатысуы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паралимпиада комитеті" ҚБ</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"Жоғары жетістіктер спортын дамыту"</w:t>
            </w:r>
            <w:r>
              <w:br/>
            </w:r>
            <w:r>
              <w:rPr>
                <w:rFonts w:ascii="Times New Roman"/>
                <w:b w:val="false"/>
                <w:i w:val="false"/>
                <w:color w:val="000000"/>
                <w:sz w:val="20"/>
              </w:rPr>
              <w:t>
100 "Жоғары жетістіктер спортын дамытуды қамтамасыз ету"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1 033 506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4" w:id="271"/>
    <w:p>
      <w:pPr>
        <w:spacing w:after="0"/>
        <w:ind w:left="0"/>
        <w:jc w:val="both"/>
      </w:pPr>
      <w:r>
        <w:rPr>
          <w:rFonts w:ascii="Times New Roman"/>
          <w:b w:val="false"/>
          <w:i w:val="false"/>
          <w:color w:val="000000"/>
          <w:sz w:val="28"/>
        </w:rPr>
        <w:t>
      реттік нөмірлері 130 және 131-жолдар мынадай редакцияда жазылсын:</w:t>
      </w:r>
    </w:p>
    <w:bookmarkEnd w:id="27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837"/>
        <w:gridCol w:w="6394"/>
        <w:gridCol w:w="533"/>
        <w:gridCol w:w="1955"/>
        <w:gridCol w:w="1148"/>
        <w:gridCol w:w="925"/>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және оны халықаралық және ішкі нарықта ілгерілету жөніндегі іс-шаралар.</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саланы дамытудың 2019 – 2025 жылдарға арналған мемлекеттік бағдарламасын іске асыру жөніндегі іс-шаралар жоспары бойынша көзделген іс-шараларды іске асыру, оның ішінде халықаралық көрмелерге қатысуды, елдік маркетингті қамтамасыз етуге, туристік сала өкілдері үшін семинарлар ұйымдастыруға; гид-экскурсоводтар үшін халықаралық тренинг өткізуге шығыстар көздеу. "Kazakhstan.travel" ұлттық туристік порталын дамыту және техникалық қолдау. Халықаралық телевизияда жарнамалық науқан өткізу. Ақпараттық турлар ұйымдастыру және өткізу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ұлттық компаниясы" акционерлік қоғамы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 "Ұлттық туристік өнімді қалыптастыру және оны халықаралық және ішкі нарықта ілгерілету"</w:t>
            </w:r>
            <w:r>
              <w:br/>
            </w:r>
            <w:r>
              <w:rPr>
                <w:rFonts w:ascii="Times New Roman"/>
                <w:b w:val="false"/>
                <w:i w:val="false"/>
                <w:color w:val="000000"/>
                <w:sz w:val="20"/>
              </w:rPr>
              <w:t>
100 "Казақстанның туристік имиджін қалыптастыру"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1 562 568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 кадрларды даярлау үшін білім беру қызметін ұйымдастыру бойынша қызметтер</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оқыту стандарттарын ескере отырып, Халықаралық туризм және меймандостық университеті қызметін қамтамасыз ету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 КеАҚ</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"Туризм саласында кадрларды даярлау үшін білім беру қызметін ұйымдастыру бойынша қызметтер"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392 108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5" w:id="272"/>
    <w:p>
      <w:pPr>
        <w:spacing w:after="0"/>
        <w:ind w:left="0"/>
        <w:jc w:val="both"/>
      </w:pPr>
      <w:r>
        <w:rPr>
          <w:rFonts w:ascii="Times New Roman"/>
          <w:b w:val="false"/>
          <w:i w:val="false"/>
          <w:color w:val="000000"/>
          <w:sz w:val="28"/>
        </w:rPr>
        <w:t>
      реттік нөмірі 136-жол мынадай редакцияда жазылсын:</w:t>
      </w:r>
    </w:p>
    <w:bookmarkEnd w:id="27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1925"/>
        <w:gridCol w:w="3181"/>
        <w:gridCol w:w="514"/>
        <w:gridCol w:w="722"/>
        <w:gridCol w:w="3920"/>
        <w:gridCol w:w="1341"/>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даму жағдайларын зерттеу және модельдеу құралдарын жетілдіру арқылы Қазақстан Республикасының әлеуметтік-экономикалық даму болжамын әзірлеуді талдамалық сүйемелдеу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Әлеуметтік-экономикалық даму болжамын әзірлеу үшін қазақстандық және әлемдік экономиканы, әлемдік тауар нарықтарын дамытудың ағымдағы үрдістеріне талдау жүргізу, сондай-ақ болжамдық құралдар базасын өзекті ету және экономикалық-математикалық есептеулерді жақсарту</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r>
              <w:br/>
            </w: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6" w:id="273"/>
    <w:p>
      <w:pPr>
        <w:spacing w:after="0"/>
        <w:ind w:left="0"/>
        <w:jc w:val="both"/>
      </w:pPr>
      <w:r>
        <w:rPr>
          <w:rFonts w:ascii="Times New Roman"/>
          <w:b w:val="false"/>
          <w:i w:val="false"/>
          <w:color w:val="000000"/>
          <w:sz w:val="28"/>
        </w:rPr>
        <w:t>
      реттік нөмірлері 140 және 141-жолдар мынадай редакцияда жазылсын:</w:t>
      </w:r>
    </w:p>
    <w:bookmarkEnd w:id="27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1476"/>
        <w:gridCol w:w="4004"/>
        <w:gridCol w:w="488"/>
        <w:gridCol w:w="684"/>
        <w:gridCol w:w="3716"/>
        <w:gridCol w:w="1271"/>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мемлекеттік реттеуді жетілдіру мәселелері бойынша зерттеулер</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Дамыған елдердің үздік стандарттары мен практикаларын ескере отырып, кәсіпкерлік қызметтің мемлекеттік реттелуін жетілдіру мәселелері бойынша одан әрі үдемелі мақсатты жұмыс жүргізу</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r>
              <w:br/>
            </w: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153 619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Экономикалық ынтымақтастық және даму ұйымы арасындағы өзара іс-қимылға талдамалық және консультациялық қолдау көрсету</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ЭЫДҰ-ға кіру бойынша елдердің тәжірибесін зерделеу және ұсынымдар әзірлеу, ЭЫДҰ шолуларын іске асыру бойынша мемлекеттік органдарды қолдау, ЭЫДҰ ұсынымдарын іске асыру бойынша Жол картасының және ЭЫДҰ-мен өзара іс-қимыл бойынша іс-қимыл жоспарының орындалуын мониторингтеу және т. б.</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r>
              <w:br/>
            </w: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7" w:id="274"/>
    <w:p>
      <w:pPr>
        <w:spacing w:after="0"/>
        <w:ind w:left="0"/>
        <w:jc w:val="both"/>
      </w:pPr>
      <w:r>
        <w:rPr>
          <w:rFonts w:ascii="Times New Roman"/>
          <w:b w:val="false"/>
          <w:i w:val="false"/>
          <w:color w:val="000000"/>
          <w:sz w:val="28"/>
        </w:rPr>
        <w:t>
      реттік нөмірлері 143 және 144-жолдар мынадай редакцияда жазылсын:</w:t>
      </w:r>
    </w:p>
    <w:bookmarkEnd w:id="27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1019"/>
        <w:gridCol w:w="5774"/>
        <w:gridCol w:w="376"/>
        <w:gridCol w:w="527"/>
        <w:gridCol w:w="3117"/>
        <w:gridCol w:w="978"/>
      </w:tblGrid>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 жобаларының ғылыми экономикалық сараптамасы</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сапасын, негізділігін, уақтылылығын, заңдылығын бағалауға, жобада Қазақстан Республикасының Конституциясында бекітілген адам мен азамат құқықтарының сақталуына, сондай-ақ жобаны қабылдаудың ықтимал теріс салдарларын анықтауға Қазақстан Республикасының заң жобаларына ғылыми экономикалық сараптаманы жүзеге асыру</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r>
              <w:br/>
            </w:r>
            <w:r>
              <w:rPr>
                <w:rFonts w:ascii="Times New Roman"/>
                <w:b w:val="false"/>
                <w:i w:val="false"/>
                <w:color w:val="000000"/>
                <w:sz w:val="20"/>
              </w:rPr>
              <w:t>
115 "Қазақстан Республикасы заң жобаларының ғылыми экономикалық сараптамасы"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80 479</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базасында шағын және орта бизнес топ-менеджментін оқыту</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 кәсіпорындарының жоғарғы және орта буындарының басшылары үшін "Назарбаев Университеті" ДБҰ Дьюк Университетімен (АҚШ) бірлесіп, "Бизнестің жол картасы-2020" бизнесті қолдау мен дамытудың мемлекеттік бағдарламасы" Қазақстан Республикасы Үкіметінің 2018 жылғы 25 тамыздағы № 522 қаулысына сәйкес шағын және орта бизнестің топ-менеджментін оқытуды өткізуде</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 ""Бизнестің жол картасы – 2025" бизнесті қолдау мен дамытудың мемлекеттік бағдарламасы және Басым жобаларға кредит беру тетігі шеңберінде іс-шараларды іске асыру"</w:t>
            </w:r>
            <w:r>
              <w:br/>
            </w:r>
            <w:r>
              <w:rPr>
                <w:rFonts w:ascii="Times New Roman"/>
                <w:b w:val="false"/>
                <w:i w:val="false"/>
                <w:color w:val="000000"/>
                <w:sz w:val="20"/>
              </w:rPr>
              <w:t>
100 "Кәсіпкерлік әлеуетті сауықтыру және күшейту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8" w:id="275"/>
    <w:p>
      <w:pPr>
        <w:spacing w:after="0"/>
        <w:ind w:left="0"/>
        <w:jc w:val="both"/>
      </w:pPr>
      <w:r>
        <w:rPr>
          <w:rFonts w:ascii="Times New Roman"/>
          <w:b w:val="false"/>
          <w:i w:val="false"/>
          <w:color w:val="000000"/>
          <w:sz w:val="28"/>
        </w:rPr>
        <w:t>
      реттік нөмірі 147-жол мынадай редакцияда жазылсын:</w:t>
      </w:r>
    </w:p>
    <w:bookmarkEnd w:id="27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598"/>
        <w:gridCol w:w="6495"/>
        <w:gridCol w:w="529"/>
        <w:gridCol w:w="1173"/>
        <w:gridCol w:w="1614"/>
        <w:gridCol w:w="1363"/>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жолдарындағы кеме қатынасы қауіпсіздігін қамтамасыз ету</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Баутино порты су айдынындағы кеме қатынасы қауіпсіздігін, Ертіс және Орал-Каспий алаптарында, Іле өзені, Қапшағай су қоймасы мен Балқаш көлі ішкі су жолдарының кеме қатынайтын учаскелерінде кепілдік габариттерді навигациялық жабдықтар белгілерін қою (алу) және навигациялық жабдықтар белгілерін күтіп-ұстау, түбін тереңдету, тегістеу, түбін тазалау, арналық жобалық зерттеулер, навигациялық құралдар мен жабдықтарды жасау және жөндеу, КҚБЖ, кеме қатынасы шлюздері мен техникалық флот кемелерін күтіп-ұстау және жөндеу, техникалық флот кемелерін жаңарту және жаңғырту бойынша шараларды жүргізу арқылы қамтамасыз ету</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 Көлік комитетінің "Қазақстан су жолдары" РМҚК</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"Су көлігін және су инфрақұрылымын ұстау, дамыту"</w:t>
            </w:r>
            <w:r>
              <w:br/>
            </w:r>
            <w:r>
              <w:rPr>
                <w:rFonts w:ascii="Times New Roman"/>
                <w:b w:val="false"/>
                <w:i w:val="false"/>
                <w:color w:val="000000"/>
                <w:sz w:val="20"/>
              </w:rPr>
              <w:t>
100 "Су жолдарының кеме жүретін жағдайда болуын қамтамасыз ету және шлюздерді күтіп-ұстау"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13 706 205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9" w:id="276"/>
    <w:p>
      <w:pPr>
        <w:spacing w:after="0"/>
        <w:ind w:left="0"/>
        <w:jc w:val="both"/>
      </w:pPr>
      <w:r>
        <w:rPr>
          <w:rFonts w:ascii="Times New Roman"/>
          <w:b w:val="false"/>
          <w:i w:val="false"/>
          <w:color w:val="000000"/>
          <w:sz w:val="28"/>
        </w:rPr>
        <w:t>
      реттік нөмірі 151-жол мынадай редакцияда жазылсын:</w:t>
      </w:r>
    </w:p>
    <w:bookmarkEnd w:id="27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846"/>
        <w:gridCol w:w="891"/>
        <w:gridCol w:w="1210"/>
        <w:gridCol w:w="1509"/>
        <w:gridCol w:w="2522"/>
        <w:gridCol w:w="3115"/>
      </w:tblGrid>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инвестициялық жобаларды дамытуды ұйымдастыру бойынша мемлекеттік қызметтер көрсету</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автомобиль жолдарын дамыту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деңгейде автомобиль жолдарын дамыту"</w:t>
            </w:r>
            <w:r>
              <w:br/>
            </w:r>
            <w:r>
              <w:rPr>
                <w:rFonts w:ascii="Times New Roman"/>
                <w:b w:val="false"/>
                <w:i w:val="false"/>
                <w:color w:val="000000"/>
                <w:sz w:val="20"/>
              </w:rPr>
              <w:t>
005 "Ішкі көздер есебінен"</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58 723 469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0" w:id="277"/>
    <w:p>
      <w:pPr>
        <w:spacing w:after="0"/>
        <w:ind w:left="0"/>
        <w:jc w:val="both"/>
      </w:pPr>
      <w:r>
        <w:rPr>
          <w:rFonts w:ascii="Times New Roman"/>
          <w:b w:val="false"/>
          <w:i w:val="false"/>
          <w:color w:val="000000"/>
          <w:sz w:val="28"/>
        </w:rPr>
        <w:t>
      реттік нөмірі 153-жол мынадай редакцияда жазылсын:</w:t>
      </w:r>
    </w:p>
    <w:bookmarkEnd w:id="27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2272"/>
        <w:gridCol w:w="1884"/>
        <w:gridCol w:w="981"/>
        <w:gridCol w:w="1224"/>
        <w:gridCol w:w="2691"/>
        <w:gridCol w:w="2269"/>
      </w:tblGrid>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нысанында жүзеге асырылатын республикалық маңызы бар инвестициялық жобалардың дамуын ұйымдастыру бойынша мемлекеттік қызметтер көрсету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транзиттік жүк тасымалдарының көлемін ұлғайту мақсатында, өткізу пункттерін жаңғырту жоспарланып отыр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"Қазақстан Республикасының Мемлекеттік шекарасы арқылы өткізу пункттерін салу және реконструкциялау"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4 633 752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1" w:id="278"/>
    <w:p>
      <w:pPr>
        <w:spacing w:after="0"/>
        <w:ind w:left="0"/>
        <w:jc w:val="both"/>
      </w:pPr>
      <w:r>
        <w:rPr>
          <w:rFonts w:ascii="Times New Roman"/>
          <w:b w:val="false"/>
          <w:i w:val="false"/>
          <w:color w:val="000000"/>
          <w:sz w:val="28"/>
        </w:rPr>
        <w:t>
      көрсетілген қаулыға 3-қосымша осы қаулыға 2-қосымшаға сәйкес жаңа редакцияда жазылсын (қызмет бабында пайдалану үшін);</w:t>
      </w:r>
    </w:p>
    <w:bookmarkEnd w:id="278"/>
    <w:bookmarkStart w:name="z282" w:id="279"/>
    <w:p>
      <w:pPr>
        <w:spacing w:after="0"/>
        <w:ind w:left="0"/>
        <w:jc w:val="both"/>
      </w:pPr>
      <w:r>
        <w:rPr>
          <w:rFonts w:ascii="Times New Roman"/>
          <w:b w:val="false"/>
          <w:i w:val="false"/>
          <w:color w:val="000000"/>
          <w:sz w:val="28"/>
        </w:rPr>
        <w:t>
      көрсетілген қаулыға 3-3, 4-1, 6, 7, 8, 12, 13, 14, 15, 18, 19, 20, 23, 24, 25, 29, 30, 31, 32, 34-2, 35, 35-1, 36, 37-1, 37-3, 45, 45-2 және 45-3-қосымшалар осы қаулыға 3, 4, 5, 6, 7, 8, 9, 10, 11, 12, 13, 14, 15, 16, 17, 18, 19, 20, 21, 22, 23, 24, 25, 26, 27, 28, 29 және 30-қосымшаларға сәйкес жаңа редакцияда жазылсын;</w:t>
      </w:r>
    </w:p>
    <w:bookmarkEnd w:id="279"/>
    <w:bookmarkStart w:name="z283" w:id="280"/>
    <w:p>
      <w:pPr>
        <w:spacing w:after="0"/>
        <w:ind w:left="0"/>
        <w:jc w:val="both"/>
      </w:pPr>
      <w:r>
        <w:rPr>
          <w:rFonts w:ascii="Times New Roman"/>
          <w:b w:val="false"/>
          <w:i w:val="false"/>
          <w:color w:val="000000"/>
          <w:sz w:val="28"/>
        </w:rPr>
        <w:t>
      10-1-қосымша алып тасталсын.</w:t>
      </w:r>
    </w:p>
    <w:bookmarkEnd w:id="280"/>
    <w:bookmarkStart w:name="z284" w:id="281"/>
    <w:p>
      <w:pPr>
        <w:spacing w:after="0"/>
        <w:ind w:left="0"/>
        <w:jc w:val="both"/>
      </w:pPr>
      <w:r>
        <w:rPr>
          <w:rFonts w:ascii="Times New Roman"/>
          <w:b w:val="false"/>
          <w:i w:val="false"/>
          <w:color w:val="000000"/>
          <w:sz w:val="28"/>
        </w:rPr>
        <w:t>
      3. Қазақстан Республикасының Қаржы министрлігі мүдделі республикалық бюджеттік бағдарламалар әкімшілерімен бірлесіп, тиісті қаржы жылына арналған міндеттемелер мен төлемдер бойынша жиынтық қаржыландыру жоспарына өзгерістер мен толықтырулар енгізсін.</w:t>
      </w:r>
    </w:p>
    <w:bookmarkEnd w:id="281"/>
    <w:bookmarkStart w:name="z285" w:id="282"/>
    <w:p>
      <w:pPr>
        <w:spacing w:after="0"/>
        <w:ind w:left="0"/>
        <w:jc w:val="both"/>
      </w:pPr>
      <w:r>
        <w:rPr>
          <w:rFonts w:ascii="Times New Roman"/>
          <w:b w:val="false"/>
          <w:i w:val="false"/>
          <w:color w:val="000000"/>
          <w:sz w:val="28"/>
        </w:rPr>
        <w:t>
      4. Осы қаулы 2020 жылғы 1 қаңтардан бастап қолданысқа енгiзiледi.</w:t>
      </w:r>
    </w:p>
    <w:bookmarkEnd w:id="28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839 қаулысына</w:t>
            </w:r>
            <w:r>
              <w:br/>
            </w:r>
            <w:r>
              <w:rPr>
                <w:rFonts w:ascii="Times New Roman"/>
                <w:b w:val="false"/>
                <w:i w:val="false"/>
                <w:color w:val="000000"/>
                <w:sz w:val="20"/>
              </w:rPr>
              <w:t>1-қосымша</w:t>
            </w:r>
          </w:p>
        </w:tc>
      </w:tr>
    </w:tbl>
    <w:bookmarkStart w:name="z287" w:id="283"/>
    <w:p>
      <w:pPr>
        <w:spacing w:after="0"/>
        <w:ind w:left="0"/>
        <w:jc w:val="left"/>
      </w:pPr>
      <w:r>
        <w:rPr>
          <w:rFonts w:ascii="Times New Roman"/>
          <w:b/>
          <w:i w:val="false"/>
          <w:color w:val="000000"/>
        </w:rPr>
        <w:t xml:space="preserve"> 2020 жылға арналған республикалық бюджет көрсеткіштерін түзету</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998"/>
        <w:gridCol w:w="1026"/>
        <w:gridCol w:w="6198"/>
        <w:gridCol w:w="3080"/>
      </w:tblGrid>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БҒД</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Жиыны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Шығындар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51 081</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сипаттағы мемлекеттiк қызметтер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-6 619 133</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Адам құқықтары жөніндегі ұлттық орталық</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-2 548</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және азаматтың құқықтары мен бостандықтарының сақталуын қадағалау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Жоғары Сот Кеңесінің Аппараты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-12 520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қызметін қамтамасыз ету жөнінде көрсетілетін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Тұңғыш Президентінің – Елбасының Кеңсесі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-31 900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қызметін қамтамасыз ету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-217 008</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қылмыстық-атқару жүйесі саласындағы мемлекеттік саясатты айқындау және оның іске асырылуын ұйымдастыру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-217 008</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Сыртқы iстер министрлiгi</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-1 865 052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қызметті үйлестіру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-1 459 681</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-145 771</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Ақпараттық-имидждік саясаттың іске асырылуын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геология және табиғи ресурстар министрлігі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46 159</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геология және табиғи ресурстар саласындағы қызметті үйлестіру бойынша көрсететін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46 159</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Ақпарат жəне қоғамдық даму министрлігі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-231 260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қоғамдық даму саласындағы мемлекеттік саясатты қалыптастыру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-219 767</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саласындағы мемлекеттік саясатты іске асыру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-11 493</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-965 084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-861 270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-71 650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-31 727</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-189 193</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топографты-геодезия және картография саласындағы мемлекеттік саясатты қалыптастыру және іске асыру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-189 193</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Білім және ғылым министрлігі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-2 795 391</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-282 917</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-2 512 474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Энергетика министрлігі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-28 625</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атом энергиясы, мұнай-газ және мұнай-химия өнеркәсібі саласындағы қызметті үйлестіру жөніндегі көрсетілетін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-28 625</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294 462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332 962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-766 141</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 жинақ салымдары бойынша сыйлықақылар төлеу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-766 141</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Республикалық бюджеттiң атқарылуын бақылау жөнiндегi есеп комитетi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бақылауды қамтамасыз ету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нарығын реттеу және дамыту агенттігі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-310 490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 реттеу және дамыту жөніндегі мемлекеттік саясатты қалыптастыру және іске асыру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-310 490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Стратегиялық жоспарлау және реформалар агенттігі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-107 929</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 қалыптастыруға және тиімді іске асыруға жәрдемдесу бойынша көрсетілетін қызметтер, стратегиялық жоспарлау, мемлекеттік статистикалық қызмет салаларында мемлекеттік саясатты жүзеге асыру, мемлекеттік басқару жүйесі мен квазимемлекеттік секторды жетілдіруге қатысу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-54 058</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ұсынуды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-53 871</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Бәсекелестікті қорғау және дамыту агенттігі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9 479</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 қорғау және монополистік қызметті шектеу саласындағы мемлекеттік саясатты қалыптастыру жөніндегі уәкілетті органның қызметін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9 479</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Орталық сайлау комиссиясы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-291 612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-291 612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Материалдық-техникалық қамтамасыз ету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-169 500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1 015 272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мемлекеттік функциялары мен өкілеттіктерін жүзеге асыруды қамтамасыз ету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1 015 272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Қорғаныс</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-644 403</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министрлiгi</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587 662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өнеркәсіптік қауіпсіздік саласындағы мемлекеттік саясатты айқындау және оның іске асырылуын ұйымдастыру, мемлекеттік материалдық резервті қалыптастыру және іске асыру жөніндегі көрсетілетін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өнеркәсіптік қауіпсіздік саласындағы қызметті, мемлекеттік материалдық резервтің қалыптастырылуын және іске асырылуын ұйымдастыру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582 372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Қорғаныс министрлiгi</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-1 232 065</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-1 232 065</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Қоғамдық тәртіп, қауіпсіздік, құқықтық, сот, қылмыстық-атқару қызметі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-3 172 138</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-2 102 732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301 974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-2 041 052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-328 149</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жедел-іздестіру қызметтерін жүзеге асыру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-35 505</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Әдiлет министрлiгi</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-553 635</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қызметін құқықтық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-472 303</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заң шығару қызметін ғылыми сүйемелдеу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төрелігінің секторын институционалды түрде нығайту жобасын іске асыру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 объектілерін салу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-32 906</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қауiпсiздiк комитетi</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-537 075</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-514 130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-22 945</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Жоғарғы Соты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-21 419</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-21 419</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Сыбайлас жемқорлыққа қарсы іс-қимыл агенттігі (Сыбайлас жемқорлыққа қарсы қызмет)</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-28 672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жөніндегі бірыңғай мемлекеттік саясатты қалыптастыру және іске асыру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110 228</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жобаларына сыбайлас жемқорлыққа қарсы сараптама жүргізу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Мемлекеттік күзет қызметі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71 395</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адамдар мен объектілердің қауіпсіздігін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71 395</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Бiлiм беру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-9 085 488</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-557 376</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-557 376</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министрлiгi</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-154 483</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кадрларын оқыту, біліктілігін арттыру және қайта даярлау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-154 483</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Қорғаныс министрлiгi</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-58 225</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жалпы білім беру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-18 275</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кәсіптік білімі бар мамандар даярлау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Әдiлет министрлiгi</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-4 044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кадрларының біліктілігін арттыру және оларды қайта даярлау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Білім және ғылым министрлігі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-7 626 459</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және ғылым саласындағы мемлекеттік саясатты қалыптастыру және іске асыру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білім беруге қолжетімділікті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-1 431 557</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2 049 653</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кадрлармен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-2 761 935</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-5 434 746</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кадрларының біліктілігін арттыру және қайта даярлау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мемлекеттік ұйымдары кадрларының біліктілігін арттыру және қайта даярлау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-19 449</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мамандарды даярлау және білім алушыларға әлеуметтік қолдау көрсету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 мөлшерін ұлғайтуға және жергілікті бюджет қаражаты есебінен шығыстардың осы бағыт бойынша төленген сомаларды өтеуге берілетін ағымдағы нысаналы трансферттер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спорт министрлігі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-626 845</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Мәдениеттегі және өнердегі дарынды балаларды оқыту және тәрбиелеу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-53 471</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-9 399</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Спорттағы дарынды балаларды оқыту және тәрбиелеу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-481 421</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 даярлау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-16 897</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 кадрларды даярлау үшін білім беру қызметін ұйымдастыру бойынша көрсетілетін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-65 657</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-5 946</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саласындағы кадрлардың біліктілігін арттыру және оларды қайта даярлау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-5 946</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Мемлекеттiк қызмет iстерi агенттiгi</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-32 661</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даярлау, қайта даярлау және олардың біліктілігін арттыру бойынша көрсетілетін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-32 661</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-80 887 498</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-510 822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-510 822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министрлiгi</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-463 264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-463 264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Қорғаныс министрлiгi</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-750 334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 медициналық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-750 334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Білім және ғылым министрлігі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-72 806</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-72 806</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-78 321 720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-638 369</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-415 535</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шеңберінде медициналық көмек көрсету және оны сүйемелдеу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303 814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-72 322 792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-5 181 371</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жалақысын көтеруге берілетін ағымдағы нысаналы трансферттер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-67 467</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-768 552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ұйымдарының қызметін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-768 552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Әлеуметтiк көмек және әлеуметтiк қамсыздандыру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-8 739 800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Еңбек және халықты әлеуметтiк қорғау министрлiгi</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-8 739 800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және көші-қон саласындағы мемлекеттік саясатты қалыптастыру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-192 603</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-4 591 287</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саласындағы қолданбалы ғылыми зерттеулер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-8 521</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-2 052 125</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бағдарламасын іске асыру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-1 101 393</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бюджеттерiне мемлекеттік халықты әлеуметтік қорғау ұйымдарында арнаулы әлеуметтік қызмет көрсететін жұмыскерлердің жалақысына қосымша ақылар белгілеуге берілетін ағымдағы нысаналы трансферттер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картасының іс-шараларын іске асыру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-658 871</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үй-коммуналдық шаруашылық</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173 776</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173 776</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және астананың бюджеттеріне Қазақстан Республикасындағы төтенше жағдай режимінде коммуналдық қызметтерге ақы төлеу бойынша халықтың төлемдерін өтеуге берілетін ағымдағы нысаналы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-376 790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59 131</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 – 2025 жылдарға арналған "Нұрлы жер" мемлекеттік бағдарламасы шеңберінде тұрғын үй-коммуналдық шаруашылық саласындағы іс-шараларды іске асыру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491 435</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кеңістiк</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-5 059 922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Ақпарат жəне қоғамдық даму министрлігі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-781 821</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-590 998</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институттары мен мемлекеттің өзара қарым-қатынасын нығайтуды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-140 538</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және отбасы саясатын іске асыру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-50 285</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Білім және ғылым министрлігі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-302 720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ғылыми-техникалық және ғылыми-педагогикалық ақпаратқа қолжетімділікті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-302 720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спорт министрлігі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-3 443 172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және туристік қызмет саласындағы мемлекеттік саясатты қалыптастыру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-76 315</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саяси тұрақтылықты қамтамасыз ету және қазақстандық патриотизмді нығайту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-79 887</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-879 938</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спортты және спорттың ұлттық түрлерін дамытуды қолдау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-2 210 915</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мен оны халықаралық және ішкі нарықта ілгерілету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-177 058</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 зерттеулер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-532 209</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-77 547</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-454 662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Отын-энергетика кешенi және жер қойнауын пайдалану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430 871</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геология және табиғи ресурстар министрлігі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-10 943</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ұтымды және кешенді пайдалануды және Қазақстан Республикасы аумағының геологиялық зерттелуін арттыру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-10 943</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Энергетика министрлігі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441 814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1 813 226</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-1 371 412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-4 599 089</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геология және табиғи ресурстар министрлігі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-3 334 517</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 қысқарту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-13 433</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және экологиялық мониторингті дамыту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-3 149 041</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мен жануарлар әлемін сақтау мен дамытуды басқару,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-19 217</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-114 306</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Ауыл шаруашылығы министрлiгi</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-1 258 520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жер ресурстарын пайдалану саласындағы жоспарлау, реттеу, басқару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-208 308</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 дамыту үшін және мал шаруашылығы өнiмiн өндіруге, өткізуге жағдай жасау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1 979 079</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қызметтердің қолжетімділігін арттыру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-2 542 053</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өнiмiн өндіруді, өткізуді дамыту үшін жағдай жасау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-487 238</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-6 052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күзету, қорғау, өсімін молайту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Өнеркәсіп, сәулет, қала құрылысы және құрылыс қызметі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-498 419</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Сауда және интеграция министрлігі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-430 500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тауарлардың сыртқы нарыққа экспортын ілгерілетуге жәрдемдесу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-67 919</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-15 108</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қызметін жетілдіру іс-шараларын іске асыру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-52 811</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-3 628 473</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-1 761 760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-1 440 708</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пайдалануға беру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инфрақұрылымының сақталуы мен оны пайдалануды кеңейтуді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-10 375</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заманауи орта сыныптағы ғарыштық мақсаттағы зымыран базасында "Бәйтерек" ғарыштық зымыран кешенін құру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-10 677</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-1 866 713</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авиатасымалдарды субсидиялау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-215 400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облысаралық қатынастар бойынша теміржол жолаушылар тасымалдарын субсидиялау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577 527</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-1 629 991</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-577 527</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129 584 347</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Сыртқы iстер министрлiгi</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-163 371</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-97 862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тарту жөнінде мемлекеттік саясатты іске асыру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инвестициялар тартуға жәрдемдесу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-36 469</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Сауда және интеграция министрлігі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-168 194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саласындағы көрсетілетін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-168 194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145 179 442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145 280 029</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вексельдерді өтеу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-100 587</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-1 053 642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инновацияларды ынталандыру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-40 205</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-776 890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инновациялық дамуын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-236 547</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-11 899 459</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-32 988</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моноқалалар мен өңірлерде іс-шараларды іске асыру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-1 495 994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және Басым жобаларды кредиттеу тетігі шеңберінде іс-шараларды іске асыру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-7 848 473</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-2 522 004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-2 310 429</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-2 310 429</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Борышқа қызмет көрсету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-7 203 550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-7 203 550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борышқа қызмет көрсету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-7 203 550</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үй-коммуналдық шаруашылық</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-50 964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-50 964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кондоминиум объектілерінің ортақ мүлкіне күрделі жөндеу жүргізуге кредит беру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активтерiмен жасалатын операциялар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сипаттағы мемлекеттiк қызметтер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-131</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геология және табиғи ресурстар министрлігі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-131</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3-3-қосымша</w:t>
            </w:r>
          </w:p>
        </w:tc>
      </w:tr>
    </w:tbl>
    <w:bookmarkStart w:name="z290" w:id="28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бюджеттерiне COVID-19 коронавирустық инфекциясының таралуына байланысты қызмет атқарудың ерекше режимі кезеңіндегі жұмысы үшін ішкі істер органдарының қызметкерлеріне сыйлықақы төлеуге берілетін ағымдағы нысаналы трансферттердің сомаларын бөлу</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1672"/>
        <w:gridCol w:w="7824"/>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3 544 773</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195 555</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166 570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279 940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140 150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318 356</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164 620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140 045</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366 668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213 040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136 061</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171 502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156 868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331 164</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229 474</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4-1-қосымша</w:t>
            </w:r>
          </w:p>
        </w:tc>
      </w:tr>
    </w:tbl>
    <w:bookmarkStart w:name="z293" w:id="28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агроөнеркәсіптік кешен субъектілерінің қарыздарын кепілдендіру мен сақтандыру шеңберінде субсидиялауға берілетін ағымдағы нысаналы трансферттердің сомаларын бөлу</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1"/>
        <w:gridCol w:w="1902"/>
        <w:gridCol w:w="7967"/>
      </w:tblGrid>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Облыстардың атауы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194 350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296" w:id="28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берілетін ағымдағы нысаналы трансферттердің сомаларын бөлу</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6"/>
        <w:gridCol w:w="1554"/>
        <w:gridCol w:w="8140"/>
      </w:tblGrid>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37 660 750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4 739 943</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1 213 452</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2 660 000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295 409</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2 875 244</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1 519 986</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2 335 576</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3 930 095</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1 417 107</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109 413</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3 629 854</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5 686 708</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3 300 000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1 439 059</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8 904</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299" w:id="28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берілетін ағымдағы нысаналы трансферттердің сомаларын бөлу</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3"/>
        <w:gridCol w:w="1833"/>
        <w:gridCol w:w="7284"/>
      </w:tblGrid>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қаланың атауы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977 616</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69 006</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79 183</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223 000</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51 745</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314 912</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74 400</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155 013</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302" w:id="28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облигациялар бойынша купондық сыйақыны субсидиялауға берілетін ағымдағы нысаналы трансферттердің сомаларын бөлу</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4"/>
        <w:gridCol w:w="1660"/>
        <w:gridCol w:w="8696"/>
      </w:tblGrid>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Қаланың атауы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21 773 400</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21 773 400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bl>
    <w:bookmarkStart w:name="z305" w:id="28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атаулы әлеуметтік көмекті төлеуге берілетін ағымдағы нысаналы трансферттердің сомаларын бөлу</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2328"/>
        <w:gridCol w:w="3220"/>
        <w:gridCol w:w="2910"/>
        <w:gridCol w:w="2911"/>
      </w:tblGrid>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атаулы әлеуметтік көмекті төлеуге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кепілдік берілген әлеуметтік топтамаға, оның ішінде төтенше жағдайға байланысты азық-түлік-тұрмыстық жиынтықтармен қамтамасыз етуге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105 668 115</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68 914 327</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36 753 788</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1 832 498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864 718</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967 780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3 010 468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1 833 112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1 177 356</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11 631 547</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7 537 041</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4 094 506</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1 684 063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724 367</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959 696</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6 597 462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4 304 777</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2 292 685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6 482 432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4 116 186</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2 366 246</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3 091 833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1 796 217</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1 295 616</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3 571 311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1 556 543</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2 014 768</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2 780 677</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1 564 773</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1 215 904</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6 728 264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4 630 382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2 097 882</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3 057 875</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2 025 540</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1 032 335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2 861 917</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1 719 628</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1 142 289</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1 649 159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756 009</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893 150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21 188 014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13 500 059</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7 687 955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5 450 342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3 086 780</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2 363 562</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3 816 950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2 460 547</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1 356 403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20 233 303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16 437 648</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3 795 655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bl>
    <w:bookmarkStart w:name="z308" w:id="29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арнаулы әлеуметтік қызметтер көрсету стандарттарын енгізуге берілетін ағымдағы нысаналы трансферттердің сомаларын бөлу</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4"/>
        <w:gridCol w:w="2101"/>
        <w:gridCol w:w="7515"/>
      </w:tblGrid>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Облыстардың атауы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20 133</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6 111</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bl>
    <w:bookmarkStart w:name="z311" w:id="29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үкіметтік емес ұйымдарда мемлекеттік әлеуметтік тапсырысты орналастыруға берілетін ағымдағы нысаналы трансферттердің сомаларын бөлу</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1670"/>
        <w:gridCol w:w="7829"/>
      </w:tblGrid>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1 216 765</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158 592</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87 328</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65 599</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206 653</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51 425</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45 306</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55 036</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57 457</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7 790</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213 904</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10 511</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54 277</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121 120</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Бұл шығындар үйде және жартылай стационар жағдайында қарттар мен мүгедектерге, адам саудасы құрбандарына, тұрмыстық зорлық-зомбылық құрбандарына арнаулы әлеуметтік қызметтерді ұсыну үшін үкіметтік емес ұйымдарда мемлекеттік әлеуметтік тапсырысты орналастыруға көзделген.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w:t>
            </w:r>
          </w:p>
        </w:tc>
      </w:tr>
    </w:tbl>
    <w:bookmarkStart w:name="z314" w:id="29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трансферттердің сомаларын бөлу</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653"/>
        <w:gridCol w:w="1049"/>
        <w:gridCol w:w="494"/>
        <w:gridCol w:w="508"/>
        <w:gridCol w:w="750"/>
        <w:gridCol w:w="1522"/>
        <w:gridCol w:w="751"/>
        <w:gridCol w:w="915"/>
        <w:gridCol w:w="641"/>
        <w:gridCol w:w="915"/>
        <w:gridCol w:w="751"/>
        <w:gridCol w:w="916"/>
        <w:gridCol w:w="916"/>
        <w:gridCol w:w="917"/>
      </w:tblGrid>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мүгедектерге қызмет көрсетуге бағдарланған ұйымдар орналасқан жерлерде жол белгілері мен сілтегіштерін орнату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мүгедектерге қызмет көрсетуге бағдарланған ұйымдар орналасқан жерлерде жүргіншілер өтетін жолдарды дыбыстайтын құрылғылармен жарақтау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жаңалық телебағдарламаларының трансляциясын сурдоаудармамен сүйемелдеуді қамтамасыз ету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мүгедектерді міндетті гигиеналық құралдармен қамтамасыз ету нормаларын ұлғайту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ымдау тілі маманының қызметін көрсетуге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техникалық көмекшi (компенсаторлық) құралдар Тiзбесiн кеңейту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Spina bifida диагнозымен мүгедек балаларды бір реттік қолданылатын катетерлермен қамтамасыз ету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протездік-ортопедиялық құралдар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сурдотехникалық құралдар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тифлотехникалық құралдар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арнайы қозғалыс құралдары (кресло-арбалар)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санаторлы-курорттық емдеу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13 968 695</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131 303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3 657 932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780 398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2 053 616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35 845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1 737 775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695 563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1 971 043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1 347 928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1 556 818</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739 278</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144 345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139 940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145 481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103 458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56 059</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633 485</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119 438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91 468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69 294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829 727</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190 319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60 244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176 729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24 486</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231 175</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149 700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910 213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249 794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157 436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85 571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146 471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801 879</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245 875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65 994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124 188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53 855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71 233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71 036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672 659</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145 359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146 740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99 566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89 014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1 037 309</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274 630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73 184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261 514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108 483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33 738</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582 434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174 967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121 097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62 538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86 268</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1 005 636</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291 717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55 921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356 757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99 018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609 383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178 357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71 034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98 421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66 383</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975 256</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174 129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98 489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87 045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101 958</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647 539</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138 194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126 276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181 737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1 534 245</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455 180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93 139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114 318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81 106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87 924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382 589</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800 999</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101 167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119 060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67 112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42 949</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335 740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68 850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1 621 738</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311 125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138 780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189 728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18-қосымша</w:t>
            </w:r>
          </w:p>
        </w:tc>
      </w:tr>
    </w:tbl>
    <w:bookmarkStart w:name="z317" w:id="29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еңбек нарығын дамытуға берілетін ағымдағы нысаналы трансферттердің сомаларын бөлу</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1609"/>
        <w:gridCol w:w="2601"/>
        <w:gridCol w:w="1671"/>
        <w:gridCol w:w="1493"/>
        <w:gridCol w:w="1672"/>
        <w:gridCol w:w="1672"/>
        <w:gridCol w:w="1047"/>
      </w:tblGrid>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жалақыны ішінара субсидиялауға және жастар практикасына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 жұмыс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ақпараттық жұмысқа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63 857 726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11 277 128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1 424 909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23 552 447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27 509 615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93 627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1 292 099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346 317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441 323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471 035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1 991 809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753 151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310 892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925 807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8 330 043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793 170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1 164 934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6 366 415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1 317 157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326 552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428 291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561 417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2 150 158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380 258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178 216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888 953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698 203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8 334 480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823 519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4 263 372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3 245 296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2 436 143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581 713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941 340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911 720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1 910 926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457 378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827 304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617 809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1 203 000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277 732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284 951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326 930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307 814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5 419 620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1 356 797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2 767 772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1 292 237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1 103 296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385 521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362 775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2 783 469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406 218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533 961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1 064 453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768 118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2 065 260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397 886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800 312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579 081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13 304 514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2 957 874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5 035 561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5 304 178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5 409 364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367 552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947 298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4 080 000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1 388 783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211 868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310 168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843 357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3 417 605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564 708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2 670 769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182 128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19-қосымша</w:t>
            </w:r>
          </w:p>
        </w:tc>
      </w:tr>
    </w:tbl>
    <w:bookmarkStart w:name="z320" w:id="29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бюджеттерiне мемлекеттік халықты әлеуметтік қорғау ұйымдарында арнаулы әлеуметтік қызмет көрсететін жұмыскерлердің жалақысына қосымша ақылар белгілеуге берілетін ағымдағы нысаналы трансферттердің сомаларын бөлу</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1672"/>
        <w:gridCol w:w="7824"/>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7 340 872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376 271</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159 240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723 756</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157 478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892 869</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318 370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477 073</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723 947</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435 145</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378 350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167 621</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360 439</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475 193</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649 606</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508 293</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338 792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20-қосымша</w:t>
            </w:r>
          </w:p>
        </w:tc>
      </w:tr>
    </w:tbl>
    <w:bookmarkStart w:name="z323" w:id="29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мектепке дейінгі білім беру ұйымдары педагогтерінің еңбегіне ақы төлеуді ұлғайтуға берілетін ағымдағы нысаналы трансферттердің сомаларын бөлу</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6"/>
        <w:gridCol w:w="1554"/>
        <w:gridCol w:w="8140"/>
      </w:tblGrid>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24 404 267</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1 144 296</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1 170 453</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1 881 101</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1 188 003</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1 372 183</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1 881 089</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958 180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2 718 253</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913 319</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1 434 648</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1 329 800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1 476 364</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794 203</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2 768 117</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1 474 612</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1 049 043</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850 603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23-қосымша</w:t>
            </w:r>
          </w:p>
        </w:tc>
      </w:tr>
    </w:tbl>
    <w:bookmarkStart w:name="z326" w:id="29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орта білім беру ұйымдары педагогтерінің еңбегіне ақы төлеуді ұлғайтуға берілетін ағымдағы нысаналы трансферттердің сомаларын бөлу</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4"/>
        <w:gridCol w:w="1452"/>
        <w:gridCol w:w="8414"/>
      </w:tblGrid>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247 556 729</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10 286 029</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11 295 340</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29 054 734</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7 806 266</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16 459 544</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18 748 451</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8 570 030</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12 428 755</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8 351 704</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15 547 352</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9 434 665</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8 763 993</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8 561 247</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49 022 548</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12 961 145</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9 964 558</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10 300 368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24-қосымша</w:t>
            </w:r>
          </w:p>
        </w:tc>
      </w:tr>
    </w:tbl>
    <w:bookmarkStart w:name="z329" w:id="29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орта білім беру ұйымдарының педагогтеріне біліктілік санаты үшін қосымша ақы төлеуге берілетін ағымдағы нысаналы трансферттердің сомаларын бөлу</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6"/>
        <w:gridCol w:w="1554"/>
        <w:gridCol w:w="8140"/>
      </w:tblGrid>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92 446 727</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3 602 740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3 786 612</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10 692 758</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4 086 034</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5 007 119</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6 467 780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4 513 283</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5 510 037</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3 129 955</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6 366 126</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3 877 267</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3 582 801</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2 607 097</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16 521 946</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5 540 212</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2 729 290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4 425 670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 № 839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25-қосымша</w:t>
            </w:r>
          </w:p>
        </w:tc>
      </w:tr>
    </w:tbl>
    <w:bookmarkStart w:name="z332" w:id="29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"Жас маман" жобасы шеңберінде колледждер үшін жабдықтар сатып алуға берілетін ағымдағы нысаналы трансферттердің сомаларын бөлу</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6"/>
        <w:gridCol w:w="1554"/>
        <w:gridCol w:w="8140"/>
      </w:tblGrid>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22 119 845</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1 488 995</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1 290 450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1 564 096</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1 188 647</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1 304 050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1 590 630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1 068 720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1 793 731</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718 578</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1 034 390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1 514 111</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1 303 689</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1 140 394</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1 316 358</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2 571 909</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691 981</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539 116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29-қосымша</w:t>
            </w:r>
          </w:p>
        </w:tc>
      </w:tr>
    </w:tbl>
    <w:bookmarkStart w:name="z335" w:id="29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медициналық ұйымның жыныстық құмарлықты төмендететін, сот шешімі негізінде жүзеге асырылатын іс-шараларды өткізуіне берiлетiн ағымдағы нысаналы трансферттердің сомаларын бөлу</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6"/>
        <w:gridCol w:w="2446"/>
        <w:gridCol w:w="6888"/>
      </w:tblGrid>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1 101</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30-қосымша</w:t>
            </w:r>
          </w:p>
        </w:tc>
      </w:tr>
    </w:tbl>
    <w:bookmarkStart w:name="z338" w:id="30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жергілікті деңгейде денсаулық сақтау ұйымдарын материалдық-техникалық жарақтандыруға берілетін ағымдағы нысаналы трансферттердің сомаларын бөлу</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9"/>
        <w:gridCol w:w="1666"/>
        <w:gridCol w:w="8505"/>
      </w:tblGrid>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Облыстың атауы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1 754 983</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1 754 983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31-қосымша</w:t>
            </w:r>
          </w:p>
        </w:tc>
      </w:tr>
    </w:tbl>
    <w:bookmarkStart w:name="z341" w:id="30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қаржы лизингі шарттарымен сатып алынған санитариялық көлік бойынша лизинг төлемдерін өтеуге берілетін ағымдағы нысаналы трансферттердің сомаларын бөлу</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1672"/>
        <w:gridCol w:w="7824"/>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қаланың атауы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3 174 331</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244 936</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188 728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418 544</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174 101</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424 285</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176 376</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163 145</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194 460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202 744</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157 790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227 036</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158 290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306 660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32-қосымша</w:t>
            </w:r>
          </w:p>
        </w:tc>
      </w:tr>
    </w:tbl>
    <w:bookmarkStart w:name="z344" w:id="30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вакциналарды және басқа да иммундық-биологиялық препараттарды сатып алуға берілетiн ағымдағы нысаналы трансферттердің сомаларын бөлу</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6"/>
        <w:gridCol w:w="1554"/>
        <w:gridCol w:w="8140"/>
      </w:tblGrid>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28 532 264</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1 072 442</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1 245 375</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3 233 126</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1 009 990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2 135 674</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1 718 450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1 088 023</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1 516 934</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902 692</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1 476 193</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1 467 260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899 572</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645 727</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3 790 741</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2 200 047</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1 887 107</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2 242 911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34-2-қосымша</w:t>
            </w:r>
          </w:p>
        </w:tc>
      </w:tr>
    </w:tbl>
    <w:bookmarkStart w:name="z347" w:id="30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еңбекақысын арттыруға берілетін ағымдағы нысаналы трансферттердің сомаларын бөлу</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680"/>
        <w:gridCol w:w="2146"/>
        <w:gridCol w:w="2146"/>
        <w:gridCol w:w="2147"/>
        <w:gridCol w:w="1834"/>
        <w:gridCol w:w="1522"/>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Ана мен баланы қорғау бойынша қызметтер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Техникалық және кәсіптік, орта білімнен кейінгі білім беру ұйымдарында мамандар даярлау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Облыстық арнайы медициналық жабдықтау базалары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681 555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162 496</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499 152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10 464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9 443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7 569</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19 948</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8 165</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49 679</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12 376</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3 483</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19 374</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57 857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15 998</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40 778</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50 066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13 169</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65 573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7 649</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27 419</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52 934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11 249</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20 639</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14 999</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43 499</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42 419</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15 169</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34 373</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15 166</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12 451</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35-қосымша</w:t>
            </w:r>
          </w:p>
        </w:tc>
      </w:tr>
    </w:tbl>
    <w:bookmarkStart w:name="z350" w:id="30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берілетін ағымдағы нысаналы трансферттердің сомаларын бөлу</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6"/>
        <w:gridCol w:w="1554"/>
        <w:gridCol w:w="8140"/>
      </w:tblGrid>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12 042 080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626 842</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610 387</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835 601</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521 057</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1 074 546</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715 051</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1 075 596</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1 159 658</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746 438</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728 130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387 943</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696 890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579 188</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1 009 742</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441 764</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565 250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267 997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35-1-қосымша</w:t>
            </w:r>
          </w:p>
        </w:tc>
      </w:tr>
    </w:tbl>
    <w:bookmarkStart w:name="z353" w:id="30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дене шынықтыру және спорт саласындағы мемлекеттік орта және қосымша білім беру ұйымдары педагогтерінің еңбегіне ақы төлеуді ұлғайтуға берілетін ағымдағы нысаналы трансферттердің сомаларын бөлу</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1672"/>
        <w:gridCol w:w="7824"/>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4 742 916</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219 284</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353 077</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570 097</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172 029</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277 166</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264 580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535 805</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207 366</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348 840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211 722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120 586</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543 004</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257 910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169 993</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434 805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36-қосымша</w:t>
            </w:r>
          </w:p>
        </w:tc>
      </w:tr>
    </w:tbl>
    <w:bookmarkStart w:name="z356" w:id="306"/>
    <w:p>
      <w:pPr>
        <w:spacing w:after="0"/>
        <w:ind w:left="0"/>
        <w:jc w:val="left"/>
      </w:pPr>
      <w:r>
        <w:rPr>
          <w:rFonts w:ascii="Times New Roman"/>
          <w:b/>
          <w:i w:val="false"/>
          <w:color w:val="000000"/>
        </w:rPr>
        <w:t xml:space="preserve"> Облыстық бюджеттерге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трансферттердің сомаларын бөлу</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439"/>
        <w:gridCol w:w="8227"/>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Облыстардың атауы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54 184 288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4 049 073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1 218 047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9 633 250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442 481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4 130 353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3 258 283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4 368 878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3 506 918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3 352 488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2 679 686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1 210 816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2 613 251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2 617 884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11 102 880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37-1-қосымша</w:t>
            </w:r>
          </w:p>
        </w:tc>
      </w:tr>
    </w:tbl>
    <w:bookmarkStart w:name="z359" w:id="30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"Бизнестің жол картасы – 2025"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 берілетін ағымдағы нысаналы трансферттердің сомаларын бөлу</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6"/>
        <w:gridCol w:w="1554"/>
        <w:gridCol w:w="8140"/>
      </w:tblGrid>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22 048 801</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910 288</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1 718 572</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2 312 420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1 173 000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384 582</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922 383</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817 022</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1 994 393</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1 438 615</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295 264</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1 824 167</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1 675 750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587 500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625 000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2 030 237</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2 010 079</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1 329 529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 № 839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37-3-қосымша</w:t>
            </w:r>
          </w:p>
        </w:tc>
      </w:tr>
    </w:tbl>
    <w:bookmarkStart w:name="z362" w:id="308"/>
    <w:p>
      <w:pPr>
        <w:spacing w:after="0"/>
        <w:ind w:left="0"/>
        <w:jc w:val="left"/>
      </w:pPr>
      <w:r>
        <w:rPr>
          <w:rFonts w:ascii="Times New Roman"/>
          <w:b/>
          <w:i w:val="false"/>
          <w:color w:val="000000"/>
        </w:rPr>
        <w:t xml:space="preserve"> Облыстық бюджеттерге, республикалық маңызы бар қалалардың және астананың бюджеттеріне Қазақстан Республикасында төтенше жағдай режимінде коммуналдық қызметтерге ақы төлеу бойынша халықтың төлемдерін өтеуге берілетін ағымдағы нысаналы трансферттердің сомаларын бөлу</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6"/>
        <w:gridCol w:w="1554"/>
        <w:gridCol w:w="8140"/>
      </w:tblGrid>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Қалалардың атауы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23 301 461</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933 285</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485 420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1 860 624</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330 203</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2 333 730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2 449 140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965 106</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2 342 885</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863 715</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1 663 830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1 132 320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943 098</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618 615</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4 078 920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1 005 270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448 200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45-қосымша</w:t>
            </w:r>
          </w:p>
        </w:tc>
      </w:tr>
    </w:tbl>
    <w:bookmarkStart w:name="z365" w:id="309"/>
    <w:p>
      <w:pPr>
        <w:spacing w:after="0"/>
        <w:ind w:left="0"/>
        <w:jc w:val="left"/>
      </w:pPr>
      <w:r>
        <w:rPr>
          <w:rFonts w:ascii="Times New Roman"/>
          <w:b/>
          <w:i w:val="false"/>
          <w:color w:val="000000"/>
        </w:rPr>
        <w:t xml:space="preserve"> Қазақстан Республикасы Үкiметiнің резерв сомаларын бөлу</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7"/>
        <w:gridCol w:w="1437"/>
        <w:gridCol w:w="1437"/>
        <w:gridCol w:w="3715"/>
        <w:gridCol w:w="43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3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министрлігі</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461 380 352</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Үкiметiнiң резервi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461 380 352</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23 500 000</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шұғыл шығындарға арналған резервi</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435 839 814</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1 690 538</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45-2-қосымша</w:t>
            </w:r>
          </w:p>
        </w:tc>
      </w:tr>
    </w:tbl>
    <w:bookmarkStart w:name="z368" w:id="31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2020-2021 жылдарға арналған Жұмыспен қамтудың жол картасы шеңберінде инфрақұрылымды және тұрғын үй-коммуналдық шаруашылықты дамыту есебінен жұмыспен қамтуды қамтамасыз етуге берілетін нысаналы трансферттердің сомасын бөлу</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8"/>
        <w:gridCol w:w="1659"/>
        <w:gridCol w:w="2010"/>
        <w:gridCol w:w="2010"/>
        <w:gridCol w:w="2011"/>
        <w:gridCol w:w="1332"/>
      </w:tblGrid>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үй-коммуналдық шаруашылық, инженерлік-көліктік, инфрақұрылым объектілерін, әлеуметтік-мәдени объектілерді және инженерлік-коммуникациялық инфрақұрылымды салуға және (немесе) реконструкциялауға, сондай-ақ инфекциялық ауруханаларды орналастыру үшін жылдам тұрғызылатын кешендер құруға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үй-коммуналдық шаруашылық, инженерлік-көліктік инфрақұрылым объектілерін, әлеуметтік-мәдени объектілерді жөндеуге және елді мекендерді абаттандыруға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 істеп тұрған, сондай-ақ ашылуы жоспарланып отырған провизорлық және инфекциялық стационарларда медициналық жабдықтар сатып алу
</w:t>
            </w:r>
          </w:p>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292 662 091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123 882 796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168 620 222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159 073</w:t>
            </w:r>
          </w:p>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12 410 863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4 327 825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8 083 038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11 578 700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4 436 016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6 983 611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159 073</w:t>
            </w:r>
          </w:p>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26 202 226</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5 154 346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21 047 880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9 701 849</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8 319 547</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1 382 302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23 233 682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1 739 931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21 493 751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23 646 426</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21 464 749</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2 181 677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9 324 813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1 903 814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7 420 999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12 922 258</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6 862 275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6 059 983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16 529 564</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3 327 382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13 202 182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12 179 738</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4 197 039</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7 982 699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7 939 047</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145 408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7 793 639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12 238 700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6 220 137</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6 018 563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10 598 243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4 381 149</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6 217 094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45 750 638</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32 218 491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13 532 147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28 944 000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16 235 982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12 708 018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16 983 000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2 948 705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14 034 295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12 478 344</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12 478 344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45-3-қосымша</w:t>
            </w:r>
          </w:p>
        </w:tc>
      </w:tr>
    </w:tbl>
    <w:bookmarkStart w:name="z371" w:id="311"/>
    <w:p>
      <w:pPr>
        <w:spacing w:after="0"/>
        <w:ind w:left="0"/>
        <w:jc w:val="left"/>
      </w:pPr>
      <w:r>
        <w:rPr>
          <w:rFonts w:ascii="Times New Roman"/>
          <w:b/>
          <w:i w:val="false"/>
          <w:color w:val="000000"/>
        </w:rPr>
        <w:t xml:space="preserve"> 2020 - 2021 жылдарға арналған Жұмыспен қамтудың жол картасы шеңберінде Қазақстан Республикасының экология, геология және табиғи ресурстар министрлігі іске асыратын республикалық объектілерді салу және (немесе) реконструкциялау тізбесі</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1194"/>
        <w:gridCol w:w="1228"/>
        <w:gridCol w:w="307"/>
        <w:gridCol w:w="5756"/>
        <w:gridCol w:w="29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4 993 795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геология және табиғи ресурстар министрлігі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4 993 795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су шаруашылығы обьектілерін салу және (немесе) реконструкциялау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4 993 795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3 909 940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 сумен жабдықтауды ескере отырып Эскулин су тоғанын қайта жаңарту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2 239 752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Эскулин суағар учаскесін ауыстыру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1 670 188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1 083 855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Автоматтандыруды енгізумен Жиделі су қоймасын қайта жаңарту және жаңғырту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383 855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 су торабын қайта жаңарту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