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b7cf3" w14:textId="45b7c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 – 2023 жылдарға арналған республикалық бюджет туралы" Қазақстан Республикасының Заңын іске асыру туралы</w:t>
      </w:r>
    </w:p>
    <w:p>
      <w:pPr>
        <w:spacing w:after="0"/>
        <w:ind w:left="0"/>
        <w:jc w:val="both"/>
      </w:pPr>
      <w:r>
        <w:rPr>
          <w:rFonts w:ascii="Times New Roman"/>
          <w:b w:val="false"/>
          <w:i w:val="false"/>
          <w:color w:val="000000"/>
          <w:sz w:val="28"/>
        </w:rPr>
        <w:t>Қазақстан Республикасы Үкіметінің 2020 жылғы 10 желтоқсандағы № 840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қаулы 01.01.2021 бастап қолданысқа енгізіледі</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1. 2021 – 2023 жылдарға арналған республикалық бюджет, оның ішінде 2021 жылға мынадай:</w:t>
      </w:r>
    </w:p>
    <w:bookmarkEnd w:id="1"/>
    <w:bookmarkStart w:name="z256" w:id="2"/>
    <w:p>
      <w:pPr>
        <w:spacing w:after="0"/>
        <w:ind w:left="0"/>
        <w:jc w:val="both"/>
      </w:pPr>
      <w:r>
        <w:rPr>
          <w:rFonts w:ascii="Times New Roman"/>
          <w:b w:val="false"/>
          <w:i w:val="false"/>
          <w:color w:val="000000"/>
          <w:sz w:val="28"/>
        </w:rPr>
        <w:t>
      1) кірістер – 12 405 717 446 мың теңге, оның ішінде мыналар бойынша:</w:t>
      </w:r>
    </w:p>
    <w:bookmarkEnd w:id="2"/>
    <w:p>
      <w:pPr>
        <w:spacing w:after="0"/>
        <w:ind w:left="0"/>
        <w:jc w:val="both"/>
      </w:pPr>
      <w:r>
        <w:rPr>
          <w:rFonts w:ascii="Times New Roman"/>
          <w:b w:val="false"/>
          <w:i w:val="false"/>
          <w:color w:val="000000"/>
          <w:sz w:val="28"/>
        </w:rPr>
        <w:t>
      салықтық түсімдер бойынша – 6 913 806 526 мың теңге;</w:t>
      </w:r>
    </w:p>
    <w:p>
      <w:pPr>
        <w:spacing w:after="0"/>
        <w:ind w:left="0"/>
        <w:jc w:val="both"/>
      </w:pPr>
      <w:r>
        <w:rPr>
          <w:rFonts w:ascii="Times New Roman"/>
          <w:b w:val="false"/>
          <w:i w:val="false"/>
          <w:color w:val="000000"/>
          <w:sz w:val="28"/>
        </w:rPr>
        <w:t>
      салықтық емес түсімдер бойынша – 286 899 962 мың теңге;</w:t>
      </w:r>
    </w:p>
    <w:p>
      <w:pPr>
        <w:spacing w:after="0"/>
        <w:ind w:left="0"/>
        <w:jc w:val="both"/>
      </w:pPr>
      <w:r>
        <w:rPr>
          <w:rFonts w:ascii="Times New Roman"/>
          <w:b w:val="false"/>
          <w:i w:val="false"/>
          <w:color w:val="000000"/>
          <w:sz w:val="28"/>
        </w:rPr>
        <w:t>
      негізгі капиталды сатудан түсетін түсімдер бойынша – 3 585 654 мың теңге;</w:t>
      </w:r>
    </w:p>
    <w:p>
      <w:pPr>
        <w:spacing w:after="0"/>
        <w:ind w:left="0"/>
        <w:jc w:val="both"/>
      </w:pPr>
      <w:r>
        <w:rPr>
          <w:rFonts w:ascii="Times New Roman"/>
          <w:b w:val="false"/>
          <w:i w:val="false"/>
          <w:color w:val="000000"/>
          <w:sz w:val="28"/>
        </w:rPr>
        <w:t>
      трансферттер түсімдері бойынша – 5 201 425 304 мың теңге;</w:t>
      </w:r>
    </w:p>
    <w:bookmarkStart w:name="z257" w:id="3"/>
    <w:p>
      <w:pPr>
        <w:spacing w:after="0"/>
        <w:ind w:left="0"/>
        <w:jc w:val="both"/>
      </w:pPr>
      <w:r>
        <w:rPr>
          <w:rFonts w:ascii="Times New Roman"/>
          <w:b w:val="false"/>
          <w:i w:val="false"/>
          <w:color w:val="000000"/>
          <w:sz w:val="28"/>
        </w:rPr>
        <w:t>
      2) шығындар – 14 913 573 621 мың теңге;</w:t>
      </w:r>
    </w:p>
    <w:bookmarkEnd w:id="3"/>
    <w:bookmarkStart w:name="z258" w:id="4"/>
    <w:p>
      <w:pPr>
        <w:spacing w:after="0"/>
        <w:ind w:left="0"/>
        <w:jc w:val="both"/>
      </w:pPr>
      <w:r>
        <w:rPr>
          <w:rFonts w:ascii="Times New Roman"/>
          <w:b w:val="false"/>
          <w:i w:val="false"/>
          <w:color w:val="000000"/>
          <w:sz w:val="28"/>
        </w:rPr>
        <w:t>
      3) таза бюджеттік кредиттеу – 221 035 695 мың теңге, оның ішінде:</w:t>
      </w:r>
    </w:p>
    <w:bookmarkEnd w:id="4"/>
    <w:p>
      <w:pPr>
        <w:spacing w:after="0"/>
        <w:ind w:left="0"/>
        <w:jc w:val="both"/>
      </w:pPr>
      <w:r>
        <w:rPr>
          <w:rFonts w:ascii="Times New Roman"/>
          <w:b w:val="false"/>
          <w:i w:val="false"/>
          <w:color w:val="000000"/>
          <w:sz w:val="28"/>
        </w:rPr>
        <w:t>
      бюджеттік кредиттер – 389 634 093 мың теңге;</w:t>
      </w:r>
    </w:p>
    <w:p>
      <w:pPr>
        <w:spacing w:after="0"/>
        <w:ind w:left="0"/>
        <w:jc w:val="both"/>
      </w:pPr>
      <w:r>
        <w:rPr>
          <w:rFonts w:ascii="Times New Roman"/>
          <w:b w:val="false"/>
          <w:i w:val="false"/>
          <w:color w:val="000000"/>
          <w:sz w:val="28"/>
        </w:rPr>
        <w:t>
      бюджеттік кредиттерді өтеу – 168 598 398 мың теңге;</w:t>
      </w:r>
    </w:p>
    <w:bookmarkStart w:name="z259" w:id="5"/>
    <w:p>
      <w:pPr>
        <w:spacing w:after="0"/>
        <w:ind w:left="0"/>
        <w:jc w:val="both"/>
      </w:pPr>
      <w:r>
        <w:rPr>
          <w:rFonts w:ascii="Times New Roman"/>
          <w:b w:val="false"/>
          <w:i w:val="false"/>
          <w:color w:val="000000"/>
          <w:sz w:val="28"/>
        </w:rPr>
        <w:t>
      4) қаржы активтерімен жасалатын операциялар бойынша сальдо – 30 773 330 мың теңге, оның ішінде:</w:t>
      </w:r>
    </w:p>
    <w:bookmarkEnd w:id="5"/>
    <w:p>
      <w:pPr>
        <w:spacing w:after="0"/>
        <w:ind w:left="0"/>
        <w:jc w:val="both"/>
      </w:pPr>
      <w:r>
        <w:rPr>
          <w:rFonts w:ascii="Times New Roman"/>
          <w:b w:val="false"/>
          <w:i w:val="false"/>
          <w:color w:val="000000"/>
          <w:sz w:val="28"/>
        </w:rPr>
        <w:t>
      қаржы активтерін сатып алу – 30 773 330 мың теңге;</w:t>
      </w:r>
    </w:p>
    <w:bookmarkStart w:name="z260" w:id="6"/>
    <w:p>
      <w:pPr>
        <w:spacing w:after="0"/>
        <w:ind w:left="0"/>
        <w:jc w:val="both"/>
      </w:pPr>
      <w:r>
        <w:rPr>
          <w:rFonts w:ascii="Times New Roman"/>
          <w:b w:val="false"/>
          <w:i w:val="false"/>
          <w:color w:val="000000"/>
          <w:sz w:val="28"/>
        </w:rPr>
        <w:t>
      5) бюджет тапшылығы – -2 759 665 200 мың теңге немесе елдің жалпы iшкi өнiміне қатысты 3,5 пайыз;</w:t>
      </w:r>
    </w:p>
    <w:bookmarkEnd w:id="6"/>
    <w:bookmarkStart w:name="z261" w:id="7"/>
    <w:p>
      <w:pPr>
        <w:spacing w:after="0"/>
        <w:ind w:left="0"/>
        <w:jc w:val="both"/>
      </w:pPr>
      <w:r>
        <w:rPr>
          <w:rFonts w:ascii="Times New Roman"/>
          <w:b w:val="false"/>
          <w:i w:val="false"/>
          <w:color w:val="000000"/>
          <w:sz w:val="28"/>
        </w:rPr>
        <w:t>
      6) бюджеттің мұнайға қатысты емес тапшылығы – -8 243 730 200 мың теңге немесе елдің жалпы ішкі өнімінің 10,6 пайызы;</w:t>
      </w:r>
    </w:p>
    <w:bookmarkEnd w:id="7"/>
    <w:bookmarkStart w:name="z262" w:id="8"/>
    <w:p>
      <w:pPr>
        <w:spacing w:after="0"/>
        <w:ind w:left="0"/>
        <w:jc w:val="both"/>
      </w:pPr>
      <w:r>
        <w:rPr>
          <w:rFonts w:ascii="Times New Roman"/>
          <w:b w:val="false"/>
          <w:i w:val="false"/>
          <w:color w:val="000000"/>
          <w:sz w:val="28"/>
        </w:rPr>
        <w:t>
      7) бюджет тапшылығын қаржыландыру – 2 759 665 200 мың теңге көлемінде атқаруға қабылдансын.</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09.12.2021 </w:t>
      </w:r>
      <w:r>
        <w:rPr>
          <w:rFonts w:ascii="Times New Roman"/>
          <w:b w:val="false"/>
          <w:i w:val="false"/>
          <w:color w:val="000000"/>
          <w:sz w:val="28"/>
        </w:rPr>
        <w:t>№ 873</w:t>
      </w:r>
      <w:r>
        <w:rPr>
          <w:rFonts w:ascii="Times New Roman"/>
          <w:b w:val="false"/>
          <w:i w:val="false"/>
          <w:color w:val="ff0000"/>
          <w:sz w:val="28"/>
        </w:rPr>
        <w:t xml:space="preserve"> (01.01.2021 бастап қолданысқа енгiзiледi) қаулысымен.</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2. Мыналар:</w:t>
      </w:r>
    </w:p>
    <w:bookmarkEnd w:id="9"/>
    <w:bookmarkStart w:name="z11" w:id="10"/>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республикалық бюджеттен қаржыландырылатын басым республикалық бюджеттік инвестициялар тізбесі;</w:t>
      </w:r>
    </w:p>
    <w:bookmarkEnd w:id="10"/>
    <w:bookmarkStart w:name="z12" w:id="11"/>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Төтенше жағдайлар, Қорғаныс, Индустрия және инфрақұрылымдық даму министрліктерінің, Президентінің Іс Басқармасы басым республикалық бюджеттік инвестицияларының тізбесі (қызмет бабында пайдалану үшін); </w:t>
      </w:r>
    </w:p>
    <w:bookmarkEnd w:id="11"/>
    <w:bookmarkStart w:name="z192" w:id="12"/>
    <w:p>
      <w:pPr>
        <w:spacing w:after="0"/>
        <w:ind w:left="0"/>
        <w:jc w:val="both"/>
      </w:pPr>
      <w:r>
        <w:rPr>
          <w:rFonts w:ascii="Times New Roman"/>
          <w:b w:val="false"/>
          <w:i w:val="false"/>
          <w:color w:val="000000"/>
          <w:sz w:val="28"/>
        </w:rPr>
        <w:t xml:space="preserve">
      2-1) осы қаулыға </w:t>
      </w:r>
      <w:r>
        <w:rPr>
          <w:rFonts w:ascii="Times New Roman"/>
          <w:b w:val="false"/>
          <w:i w:val="false"/>
          <w:color w:val="000000"/>
          <w:sz w:val="28"/>
        </w:rPr>
        <w:t>2-1-қосымшаға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ішкі істер органдары қызметкерлерінің лауазымдық айлықақыларын көтеруге берілетін ағымдағы нысаналы трансферттердің сомаларын бөлу;</w:t>
      </w:r>
    </w:p>
    <w:bookmarkEnd w:id="12"/>
    <w:bookmarkStart w:name="z193" w:id="13"/>
    <w:p>
      <w:pPr>
        <w:spacing w:after="0"/>
        <w:ind w:left="0"/>
        <w:jc w:val="both"/>
      </w:pPr>
      <w:r>
        <w:rPr>
          <w:rFonts w:ascii="Times New Roman"/>
          <w:b w:val="false"/>
          <w:i w:val="false"/>
          <w:color w:val="000000"/>
          <w:sz w:val="28"/>
        </w:rPr>
        <w:t xml:space="preserve">
      2-2) осы қаулыға </w:t>
      </w:r>
      <w:r>
        <w:rPr>
          <w:rFonts w:ascii="Times New Roman"/>
          <w:b w:val="false"/>
          <w:i w:val="false"/>
          <w:color w:val="000000"/>
          <w:sz w:val="28"/>
        </w:rPr>
        <w:t>2-2-қосымшаға</w:t>
      </w:r>
      <w:r>
        <w:rPr>
          <w:rFonts w:ascii="Times New Roman"/>
          <w:b w:val="false"/>
          <w:i w:val="false"/>
          <w:color w:val="000000"/>
          <w:sz w:val="28"/>
        </w:rPr>
        <w:t xml:space="preserve"> сәйкес облыстық бюджеттерге объектілерді күзету функцияларын бәсекелес ортаға беруге берілетін ағымдағы нысаналы трансферттердің сомаларын бөлу;</w:t>
      </w:r>
    </w:p>
    <w:bookmarkEnd w:id="13"/>
    <w:bookmarkStart w:name="z194" w:id="14"/>
    <w:p>
      <w:pPr>
        <w:spacing w:after="0"/>
        <w:ind w:left="0"/>
        <w:jc w:val="both"/>
      </w:pPr>
      <w:r>
        <w:rPr>
          <w:rFonts w:ascii="Times New Roman"/>
          <w:b w:val="false"/>
          <w:i w:val="false"/>
          <w:color w:val="000000"/>
          <w:sz w:val="28"/>
        </w:rPr>
        <w:t xml:space="preserve">
      2-3) осы қаулыға </w:t>
      </w:r>
      <w:r>
        <w:rPr>
          <w:rFonts w:ascii="Times New Roman"/>
          <w:b w:val="false"/>
          <w:i w:val="false"/>
          <w:color w:val="000000"/>
          <w:sz w:val="28"/>
        </w:rPr>
        <w:t>2-3-қосымшаға</w:t>
      </w:r>
      <w:r>
        <w:rPr>
          <w:rFonts w:ascii="Times New Roman"/>
          <w:b w:val="false"/>
          <w:i w:val="false"/>
          <w:color w:val="000000"/>
          <w:sz w:val="28"/>
        </w:rPr>
        <w:t xml:space="preserve"> сәйкес облыстық бюджеттерге, астана бюджетіне (COVID-19) коронавирусымен күрес шеңберінде эпидемияға қарсы іс-шараларға тартылған медицина қызметкерлеріне үстемеақылар төлеуге берілетін ағымдағы нысаналы трансферттердің сомаларын бөлу;</w:t>
      </w:r>
    </w:p>
    <w:bookmarkEnd w:id="14"/>
    <w:bookmarkStart w:name="z195" w:id="15"/>
    <w:p>
      <w:pPr>
        <w:spacing w:after="0"/>
        <w:ind w:left="0"/>
        <w:jc w:val="both"/>
      </w:pPr>
      <w:r>
        <w:rPr>
          <w:rFonts w:ascii="Times New Roman"/>
          <w:b w:val="false"/>
          <w:i w:val="false"/>
          <w:color w:val="000000"/>
          <w:sz w:val="28"/>
        </w:rPr>
        <w:t xml:space="preserve">
      2-4) осы қаулыға </w:t>
      </w:r>
      <w:r>
        <w:rPr>
          <w:rFonts w:ascii="Times New Roman"/>
          <w:b w:val="false"/>
          <w:i w:val="false"/>
          <w:color w:val="000000"/>
          <w:sz w:val="28"/>
        </w:rPr>
        <w:t>2-4-қосымшаға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Қазақстан Республикасының Ұлттық қорынан берілетін нысаналы трансферттер қаражаты есебінен арнаулы мекемелердің, айдауыл қызметінің, кезекші бөлімдердің және жедел басқару орталықтарының, кинологиялық бөлімшелердің қызметкерлеріне және учаскелік полиция инспекторларының көмекшілеріне тұрғын үйді жалдау (жалға алу) үшін өтемақы төлеуге және тұрғын үй төлемдеріне берілетін ағымдағы нысаналы трансферттердің сомаларын бөлу;</w:t>
      </w:r>
    </w:p>
    <w:bookmarkEnd w:id="15"/>
    <w:bookmarkStart w:name="z196" w:id="16"/>
    <w:p>
      <w:pPr>
        <w:spacing w:after="0"/>
        <w:ind w:left="0"/>
        <w:jc w:val="both"/>
      </w:pPr>
      <w:r>
        <w:rPr>
          <w:rFonts w:ascii="Times New Roman"/>
          <w:b w:val="false"/>
          <w:i w:val="false"/>
          <w:color w:val="000000"/>
          <w:sz w:val="28"/>
        </w:rPr>
        <w:t xml:space="preserve">
      2-5) осы қаулыға </w:t>
      </w:r>
      <w:r>
        <w:rPr>
          <w:rFonts w:ascii="Times New Roman"/>
          <w:b w:val="false"/>
          <w:i w:val="false"/>
          <w:color w:val="000000"/>
          <w:sz w:val="28"/>
        </w:rPr>
        <w:t>2-5-қосымшаға</w:t>
      </w:r>
      <w:r>
        <w:rPr>
          <w:rFonts w:ascii="Times New Roman"/>
          <w:b w:val="false"/>
          <w:i w:val="false"/>
          <w:color w:val="000000"/>
          <w:sz w:val="28"/>
        </w:rPr>
        <w:t xml:space="preserve"> сәйкес Түркістан облысы бюджетіне су шаруашылығы саласындағы су объектілеріне күрделі жөндеу жүргізуге ағымдағы нысаналы трансферттердің сомаларын бөлу;</w:t>
      </w:r>
    </w:p>
    <w:bookmarkEnd w:id="16"/>
    <w:bookmarkStart w:name="z197" w:id="17"/>
    <w:p>
      <w:pPr>
        <w:spacing w:after="0"/>
        <w:ind w:left="0"/>
        <w:jc w:val="both"/>
      </w:pPr>
      <w:r>
        <w:rPr>
          <w:rFonts w:ascii="Times New Roman"/>
          <w:b w:val="false"/>
          <w:i w:val="false"/>
          <w:color w:val="000000"/>
          <w:sz w:val="28"/>
        </w:rPr>
        <w:t xml:space="preserve">
      2-6) осы қаулыға </w:t>
      </w:r>
      <w:r>
        <w:rPr>
          <w:rFonts w:ascii="Times New Roman"/>
          <w:b w:val="false"/>
          <w:i w:val="false"/>
          <w:color w:val="000000"/>
          <w:sz w:val="28"/>
        </w:rPr>
        <w:t>2-6-қосымшаға</w:t>
      </w:r>
      <w:r>
        <w:rPr>
          <w:rFonts w:ascii="Times New Roman"/>
          <w:b w:val="false"/>
          <w:i w:val="false"/>
          <w:color w:val="000000"/>
          <w:sz w:val="28"/>
        </w:rPr>
        <w:t xml:space="preserve"> сәйкес Ақмола облысының бюджетіне "Шортанды – Щучинск" учаскесінде "Астана – Щучинск" автомобиль жолының бойында орман екпе ағаштарын отырғызуға берілетін ағымдағы нысаналы трансферттердің сомаларын бөлу;</w:t>
      </w:r>
    </w:p>
    <w:bookmarkEnd w:id="17"/>
    <w:bookmarkStart w:name="z244" w:id="18"/>
    <w:p>
      <w:pPr>
        <w:spacing w:after="0"/>
        <w:ind w:left="0"/>
        <w:jc w:val="both"/>
      </w:pPr>
      <w:r>
        <w:rPr>
          <w:rFonts w:ascii="Times New Roman"/>
          <w:b w:val="false"/>
          <w:i w:val="false"/>
          <w:color w:val="000000"/>
          <w:sz w:val="28"/>
        </w:rPr>
        <w:t xml:space="preserve">
      2-7) осы қаулыға </w:t>
      </w:r>
      <w:r>
        <w:rPr>
          <w:rFonts w:ascii="Times New Roman"/>
          <w:b w:val="false"/>
          <w:i w:val="false"/>
          <w:color w:val="000000"/>
          <w:sz w:val="28"/>
        </w:rPr>
        <w:t>2-7-қосымшаға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ішкі істер органдары азаматтық қызметшілерінің қатарындағы медицина қызметкерлерінің еңбекақысын арттыруға берілетін ағымдағы нысаналы трансферттердің сомаларын бөлу;</w:t>
      </w:r>
    </w:p>
    <w:bookmarkEnd w:id="18"/>
    <w:bookmarkStart w:name="z13" w:id="19"/>
    <w:p>
      <w:pPr>
        <w:spacing w:after="0"/>
        <w:ind w:left="0"/>
        <w:jc w:val="both"/>
      </w:pPr>
      <w:r>
        <w:rPr>
          <w:rFonts w:ascii="Times New Roman"/>
          <w:b w:val="false"/>
          <w:i w:val="false"/>
          <w:color w:val="000000"/>
          <w:sz w:val="28"/>
        </w:rPr>
        <w:t xml:space="preserve">
      3)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инвестициялық салымдар кезінде агроөнеркәсіптік кешен субъектісі шеккен шығыстардың бір бөлігін өтеуге берілетін ағымдағы нысаналы трансферттердің сомаларын бөлу;</w:t>
      </w:r>
    </w:p>
    <w:bookmarkEnd w:id="19"/>
    <w:bookmarkStart w:name="z14" w:id="20"/>
    <w:p>
      <w:pPr>
        <w:spacing w:after="0"/>
        <w:ind w:left="0"/>
        <w:jc w:val="both"/>
      </w:pPr>
      <w:r>
        <w:rPr>
          <w:rFonts w:ascii="Times New Roman"/>
          <w:b w:val="false"/>
          <w:i w:val="false"/>
          <w:color w:val="000000"/>
          <w:sz w:val="28"/>
        </w:rPr>
        <w:t xml:space="preserve">
      4) осы қаулыға </w:t>
      </w:r>
      <w:r>
        <w:rPr>
          <w:rFonts w:ascii="Times New Roman"/>
          <w:b w:val="false"/>
          <w:i w:val="false"/>
          <w:color w:val="000000"/>
          <w:sz w:val="28"/>
        </w:rPr>
        <w:t>4-қосымшаға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агроөнеркәсіптік кешен субъектілерінің қарыздарын кепілдендіру және сақтандыру шеңберінде субсидиялауға берілетін ағымдағы нысаналы трансферттердің сомаларын бөлу;</w:t>
      </w:r>
    </w:p>
    <w:bookmarkEnd w:id="20"/>
    <w:bookmarkStart w:name="z15" w:id="21"/>
    <w:p>
      <w:pPr>
        <w:spacing w:after="0"/>
        <w:ind w:left="0"/>
        <w:jc w:val="both"/>
      </w:pPr>
      <w:r>
        <w:rPr>
          <w:rFonts w:ascii="Times New Roman"/>
          <w:b w:val="false"/>
          <w:i w:val="false"/>
          <w:color w:val="000000"/>
          <w:sz w:val="28"/>
        </w:rPr>
        <w:t xml:space="preserve">
      5) осы қаулыға </w:t>
      </w:r>
      <w:r>
        <w:rPr>
          <w:rFonts w:ascii="Times New Roman"/>
          <w:b w:val="false"/>
          <w:i w:val="false"/>
          <w:color w:val="000000"/>
          <w:sz w:val="28"/>
        </w:rPr>
        <w:t>5-қосымшаға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субсидиялауға берілетін ағымдағы нысаналы трансферттердің сомаларын бөлу;</w:t>
      </w:r>
    </w:p>
    <w:bookmarkEnd w:id="21"/>
    <w:bookmarkStart w:name="z16" w:id="22"/>
    <w:p>
      <w:pPr>
        <w:spacing w:after="0"/>
        <w:ind w:left="0"/>
        <w:jc w:val="both"/>
      </w:pPr>
      <w:r>
        <w:rPr>
          <w:rFonts w:ascii="Times New Roman"/>
          <w:b w:val="false"/>
          <w:i w:val="false"/>
          <w:color w:val="000000"/>
          <w:sz w:val="28"/>
        </w:rPr>
        <w:t xml:space="preserve">
      6) осы қаулыға </w:t>
      </w:r>
      <w:r>
        <w:rPr>
          <w:rFonts w:ascii="Times New Roman"/>
          <w:b w:val="false"/>
          <w:i w:val="false"/>
          <w:color w:val="000000"/>
          <w:sz w:val="28"/>
        </w:rPr>
        <w:t>6-қосымшаға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ауыл шаруашылығы жануарларын, техниканы және технологиялық жабдықты сатып алуға кредит беру, сондай-ақ лизинг кезінде сыйақы мөлшерлемелерін субсидиялауға берілетін ағымдағы нысаналы трансферттердің сомаларын бөлу;</w:t>
      </w:r>
    </w:p>
    <w:bookmarkEnd w:id="22"/>
    <w:bookmarkStart w:name="z17" w:id="23"/>
    <w:p>
      <w:pPr>
        <w:spacing w:after="0"/>
        <w:ind w:left="0"/>
        <w:jc w:val="both"/>
      </w:pPr>
      <w:r>
        <w:rPr>
          <w:rFonts w:ascii="Times New Roman"/>
          <w:b w:val="false"/>
          <w:i w:val="false"/>
          <w:color w:val="000000"/>
          <w:sz w:val="28"/>
        </w:rPr>
        <w:t xml:space="preserve">
      7) осы қаулыға </w:t>
      </w:r>
      <w:r>
        <w:rPr>
          <w:rFonts w:ascii="Times New Roman"/>
          <w:b w:val="false"/>
          <w:i w:val="false"/>
          <w:color w:val="000000"/>
          <w:sz w:val="28"/>
        </w:rPr>
        <w:t>7-қосымшаға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облигациялар бойынша купондық сыйақыны субсидиялауға берілетін ағымдағы нысаналы трансферттердің сомаларын бөлу;</w:t>
      </w:r>
    </w:p>
    <w:bookmarkEnd w:id="23"/>
    <w:bookmarkStart w:name="z18" w:id="24"/>
    <w:p>
      <w:pPr>
        <w:spacing w:after="0"/>
        <w:ind w:left="0"/>
        <w:jc w:val="both"/>
      </w:pPr>
      <w:r>
        <w:rPr>
          <w:rFonts w:ascii="Times New Roman"/>
          <w:b w:val="false"/>
          <w:i w:val="false"/>
          <w:color w:val="000000"/>
          <w:sz w:val="28"/>
        </w:rPr>
        <w:t xml:space="preserve">
      8) осы қаулыға </w:t>
      </w:r>
      <w:r>
        <w:rPr>
          <w:rFonts w:ascii="Times New Roman"/>
          <w:b w:val="false"/>
          <w:i w:val="false"/>
          <w:color w:val="000000"/>
          <w:sz w:val="28"/>
        </w:rPr>
        <w:t>8-қосымшаға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саны зиян тигізудің экономикалық шегінен жоғары зиянды және аса қауіпті зиянды организмдерге және карантинді объектілерге қарсы өңдеу жүргізуге арналған пестицидтердің, биоагенттердің (энтомофагтардың) құнын субсидиялауға берілетін ағымдағы нысаналы трансферттердің сомаларын бөлу;</w:t>
      </w:r>
    </w:p>
    <w:bookmarkEnd w:id="24"/>
    <w:bookmarkStart w:name="z19" w:id="25"/>
    <w:p>
      <w:pPr>
        <w:spacing w:after="0"/>
        <w:ind w:left="0"/>
        <w:jc w:val="both"/>
      </w:pPr>
      <w:r>
        <w:rPr>
          <w:rFonts w:ascii="Times New Roman"/>
          <w:b w:val="false"/>
          <w:i w:val="false"/>
          <w:color w:val="000000"/>
          <w:sz w:val="28"/>
        </w:rPr>
        <w:t xml:space="preserve">
      9) осы қаулыға </w:t>
      </w:r>
      <w:r>
        <w:rPr>
          <w:rFonts w:ascii="Times New Roman"/>
          <w:b w:val="false"/>
          <w:i w:val="false"/>
          <w:color w:val="000000"/>
          <w:sz w:val="28"/>
        </w:rPr>
        <w:t>9-қосымшаға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жеке және заңды тұлғаларға жеміс дақылдарының бактериялық күйігін жұқтырған жойылған жеміс-жидек дақылдарын отырғызу мен өсіру шығындарын өтеуге берілетін ағымдағы нысаналы трансферттердің сомаларын бөлу;</w:t>
      </w:r>
    </w:p>
    <w:bookmarkEnd w:id="25"/>
    <w:bookmarkStart w:name="z198" w:id="26"/>
    <w:p>
      <w:pPr>
        <w:spacing w:after="0"/>
        <w:ind w:left="0"/>
        <w:jc w:val="both"/>
      </w:pPr>
      <w:r>
        <w:rPr>
          <w:rFonts w:ascii="Times New Roman"/>
          <w:b w:val="false"/>
          <w:i w:val="false"/>
          <w:color w:val="000000"/>
          <w:sz w:val="28"/>
        </w:rPr>
        <w:t xml:space="preserve">
      9-1) осы қаулыға </w:t>
      </w:r>
      <w:r>
        <w:rPr>
          <w:rFonts w:ascii="Times New Roman"/>
          <w:b w:val="false"/>
          <w:i w:val="false"/>
          <w:color w:val="000000"/>
          <w:sz w:val="28"/>
        </w:rPr>
        <w:t>9-1-қосымшаға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тұқым шаруашылығын дамытуды субсидиялауға Қазақстан Республикасы Ұлттық қорынан берілетін нысаналы трансферті есебінен берілетін ағымдағы нысаналы трансферттердің сомаларын бөлу;</w:t>
      </w:r>
    </w:p>
    <w:bookmarkEnd w:id="26"/>
    <w:bookmarkStart w:name="z199" w:id="27"/>
    <w:p>
      <w:pPr>
        <w:spacing w:after="0"/>
        <w:ind w:left="0"/>
        <w:jc w:val="both"/>
      </w:pPr>
      <w:r>
        <w:rPr>
          <w:rFonts w:ascii="Times New Roman"/>
          <w:b w:val="false"/>
          <w:i w:val="false"/>
          <w:color w:val="000000"/>
          <w:sz w:val="28"/>
        </w:rPr>
        <w:t xml:space="preserve">
      9-2) осы қаулыға </w:t>
      </w:r>
      <w:r>
        <w:rPr>
          <w:rFonts w:ascii="Times New Roman"/>
          <w:b w:val="false"/>
          <w:i w:val="false"/>
          <w:color w:val="000000"/>
          <w:sz w:val="28"/>
        </w:rPr>
        <w:t>9-2-қосымшаға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тыңайтқыштар (органикалықтарды қоспағанда) құнын субсидиялауға Қазақстан Республикасы Ұлттық қорынан берілетін нысаналы трансферт есебінен берілетін ағымдағы нысаналы трансферттердің сомаларын бөлу;</w:t>
      </w:r>
    </w:p>
    <w:bookmarkEnd w:id="27"/>
    <w:bookmarkStart w:name="z20" w:id="28"/>
    <w:p>
      <w:pPr>
        <w:spacing w:after="0"/>
        <w:ind w:left="0"/>
        <w:jc w:val="both"/>
      </w:pPr>
      <w:r>
        <w:rPr>
          <w:rFonts w:ascii="Times New Roman"/>
          <w:b w:val="false"/>
          <w:i w:val="false"/>
          <w:color w:val="000000"/>
          <w:sz w:val="28"/>
        </w:rPr>
        <w:t xml:space="preserve">
      10) осы қаулыға </w:t>
      </w:r>
      <w:r>
        <w:rPr>
          <w:rFonts w:ascii="Times New Roman"/>
          <w:b w:val="false"/>
          <w:i w:val="false"/>
          <w:color w:val="000000"/>
          <w:sz w:val="28"/>
        </w:rPr>
        <w:t>10-қосымшаға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мемлекеттік атаулы әлеуметтік көмекті төлеуге берілетін ағымдағы нысаналы трансферттердің сомаларын бөлу;</w:t>
      </w:r>
    </w:p>
    <w:bookmarkEnd w:id="28"/>
    <w:bookmarkStart w:name="z21" w:id="29"/>
    <w:p>
      <w:pPr>
        <w:spacing w:after="0"/>
        <w:ind w:left="0"/>
        <w:jc w:val="both"/>
      </w:pPr>
      <w:r>
        <w:rPr>
          <w:rFonts w:ascii="Times New Roman"/>
          <w:b w:val="false"/>
          <w:i w:val="false"/>
          <w:color w:val="000000"/>
          <w:sz w:val="28"/>
        </w:rPr>
        <w:t xml:space="preserve">
      11) осы қаулыға </w:t>
      </w:r>
      <w:r>
        <w:rPr>
          <w:rFonts w:ascii="Times New Roman"/>
          <w:b w:val="false"/>
          <w:i w:val="false"/>
          <w:color w:val="000000"/>
          <w:sz w:val="28"/>
        </w:rPr>
        <w:t>11-қосымшаға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арнаулы әлеуметтік қызметтер көрсету стандарттарын енгізуге берілетін ағымдағы нысаналы трансферттердің сомаларын бөлу;</w:t>
      </w:r>
    </w:p>
    <w:bookmarkEnd w:id="29"/>
    <w:bookmarkStart w:name="z22" w:id="30"/>
    <w:p>
      <w:pPr>
        <w:spacing w:after="0"/>
        <w:ind w:left="0"/>
        <w:jc w:val="both"/>
      </w:pPr>
      <w:r>
        <w:rPr>
          <w:rFonts w:ascii="Times New Roman"/>
          <w:b w:val="false"/>
          <w:i w:val="false"/>
          <w:color w:val="000000"/>
          <w:sz w:val="28"/>
        </w:rPr>
        <w:t xml:space="preserve">
      12) осы қаулыға </w:t>
      </w:r>
      <w:r>
        <w:rPr>
          <w:rFonts w:ascii="Times New Roman"/>
          <w:b w:val="false"/>
          <w:i w:val="false"/>
          <w:color w:val="000000"/>
          <w:sz w:val="28"/>
        </w:rPr>
        <w:t>12-қосымшаға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үкіметтік емес ұйымдарда мемлекеттік әлеуметтік тапсырысты орналастыруға берілетін ағымдағы нысаналы трансферттердің сомаларын бөлу;</w:t>
      </w:r>
    </w:p>
    <w:bookmarkEnd w:id="30"/>
    <w:bookmarkStart w:name="z23" w:id="31"/>
    <w:p>
      <w:pPr>
        <w:spacing w:after="0"/>
        <w:ind w:left="0"/>
        <w:jc w:val="both"/>
      </w:pPr>
      <w:r>
        <w:rPr>
          <w:rFonts w:ascii="Times New Roman"/>
          <w:b w:val="false"/>
          <w:i w:val="false"/>
          <w:color w:val="000000"/>
          <w:sz w:val="28"/>
        </w:rPr>
        <w:t xml:space="preserve">
      13) осы қаулыға </w:t>
      </w:r>
      <w:r>
        <w:rPr>
          <w:rFonts w:ascii="Times New Roman"/>
          <w:b w:val="false"/>
          <w:i w:val="false"/>
          <w:color w:val="000000"/>
          <w:sz w:val="28"/>
        </w:rPr>
        <w:t>13-қосымшаға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Қазақстан Республикасында мүгедектердің құқықтарын қамтамасыз етуге және өмір сүру сапасын жақсартуға берілетін ағымдағы нысаналы трансферттердің сомаларын бөлу;</w:t>
      </w:r>
    </w:p>
    <w:bookmarkEnd w:id="31"/>
    <w:bookmarkStart w:name="z24" w:id="32"/>
    <w:p>
      <w:pPr>
        <w:spacing w:after="0"/>
        <w:ind w:left="0"/>
        <w:jc w:val="both"/>
      </w:pPr>
      <w:r>
        <w:rPr>
          <w:rFonts w:ascii="Times New Roman"/>
          <w:b w:val="false"/>
          <w:i w:val="false"/>
          <w:color w:val="000000"/>
          <w:sz w:val="28"/>
        </w:rPr>
        <w:t xml:space="preserve">
      14) осы қаулыға </w:t>
      </w:r>
      <w:r>
        <w:rPr>
          <w:rFonts w:ascii="Times New Roman"/>
          <w:b w:val="false"/>
          <w:i w:val="false"/>
          <w:color w:val="000000"/>
          <w:sz w:val="28"/>
        </w:rPr>
        <w:t>14-қосымшаға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кохлеарлық импланттарға сөйлеу процессорларын ауыстыру және теңшеу жөніндегі көрсетілетін қызметтерге берілетін ағымдағы нысаналы трансферттердің сомаларын бөлу;</w:t>
      </w:r>
    </w:p>
    <w:bookmarkEnd w:id="32"/>
    <w:bookmarkStart w:name="z25" w:id="33"/>
    <w:p>
      <w:pPr>
        <w:spacing w:after="0"/>
        <w:ind w:left="0"/>
        <w:jc w:val="both"/>
      </w:pPr>
      <w:r>
        <w:rPr>
          <w:rFonts w:ascii="Times New Roman"/>
          <w:b w:val="false"/>
          <w:i w:val="false"/>
          <w:color w:val="000000"/>
          <w:sz w:val="28"/>
        </w:rPr>
        <w:t xml:space="preserve">
      15) осы қаулыға </w:t>
      </w:r>
      <w:r>
        <w:rPr>
          <w:rFonts w:ascii="Times New Roman"/>
          <w:b w:val="false"/>
          <w:i w:val="false"/>
          <w:color w:val="000000"/>
          <w:sz w:val="28"/>
        </w:rPr>
        <w:t>15-қосымшаға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мүгедектерді жұмысқа орналастыру үшін арнайы жұмыс орындарын құруға жұмыс берушінің шығындарын субсидиялауға берілетін ағымдағы нысаналы трансферттердің сомаларын бөлу;</w:t>
      </w:r>
    </w:p>
    <w:bookmarkEnd w:id="33"/>
    <w:bookmarkStart w:name="z26" w:id="34"/>
    <w:p>
      <w:pPr>
        <w:spacing w:after="0"/>
        <w:ind w:left="0"/>
        <w:jc w:val="both"/>
      </w:pPr>
      <w:r>
        <w:rPr>
          <w:rFonts w:ascii="Times New Roman"/>
          <w:b w:val="false"/>
          <w:i w:val="false"/>
          <w:color w:val="000000"/>
          <w:sz w:val="28"/>
        </w:rPr>
        <w:t xml:space="preserve">
      16) осы қаулыға </w:t>
      </w:r>
      <w:r>
        <w:rPr>
          <w:rFonts w:ascii="Times New Roman"/>
          <w:b w:val="false"/>
          <w:i w:val="false"/>
          <w:color w:val="000000"/>
          <w:sz w:val="28"/>
        </w:rPr>
        <w:t>16-қосымшаға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еңбек нарығын дамытуға республикалық бюджет қаражаты есебінен берілетін ағымдағы нысаналы трансферттердің сомаларын бөлу;</w:t>
      </w:r>
    </w:p>
    <w:bookmarkEnd w:id="34"/>
    <w:bookmarkStart w:name="z200" w:id="35"/>
    <w:p>
      <w:pPr>
        <w:spacing w:after="0"/>
        <w:ind w:left="0"/>
        <w:jc w:val="both"/>
      </w:pPr>
      <w:r>
        <w:rPr>
          <w:rFonts w:ascii="Times New Roman"/>
          <w:b w:val="false"/>
          <w:i w:val="false"/>
          <w:color w:val="000000"/>
          <w:sz w:val="28"/>
        </w:rPr>
        <w:t xml:space="preserve">
      16-1) осы қаулыға </w:t>
      </w:r>
      <w:r>
        <w:rPr>
          <w:rFonts w:ascii="Times New Roman"/>
          <w:b w:val="false"/>
          <w:i w:val="false"/>
          <w:color w:val="000000"/>
          <w:sz w:val="28"/>
        </w:rPr>
        <w:t>16-1-қосымшаға</w:t>
      </w:r>
      <w:r>
        <w:rPr>
          <w:rFonts w:ascii="Times New Roman"/>
          <w:b w:val="false"/>
          <w:i w:val="false"/>
          <w:color w:val="000000"/>
          <w:sz w:val="28"/>
        </w:rPr>
        <w:t xml:space="preserve"> сәйкес Солтүстік Қазақстан облысының облыстық бюджетіне Нәтижелі жұмыспен қамтуды және жаппай кәсіпкерлікті дамытудың 2017 – 2021 жылдарға арналған "Еңбек" мемлекеттік бағдарламасы шеңберінде жұмыс күші артық өңірлерден қоныстанғандар үшін тұрғын үйді сатып алуға берілетін ағымдағы нысаналы трансферттердің сомаларын бөлу;</w:t>
      </w:r>
    </w:p>
    <w:bookmarkEnd w:id="35"/>
    <w:bookmarkStart w:name="z27" w:id="36"/>
    <w:p>
      <w:pPr>
        <w:spacing w:after="0"/>
        <w:ind w:left="0"/>
        <w:jc w:val="both"/>
      </w:pPr>
      <w:r>
        <w:rPr>
          <w:rFonts w:ascii="Times New Roman"/>
          <w:b w:val="false"/>
          <w:i w:val="false"/>
          <w:color w:val="000000"/>
          <w:sz w:val="28"/>
        </w:rPr>
        <w:t xml:space="preserve">
      17) осы қаулыға </w:t>
      </w:r>
      <w:r>
        <w:rPr>
          <w:rFonts w:ascii="Times New Roman"/>
          <w:b w:val="false"/>
          <w:i w:val="false"/>
          <w:color w:val="000000"/>
          <w:sz w:val="28"/>
        </w:rPr>
        <w:t>17-қосымшаға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мемлекеттік ұйымдардың: стационарлық және жартылай стационарлық үлгідегі медициналық-әлеуметтік мекемелердің, үйде қызмет көрсету, уақытша болу ұйымдарының, халықты жұмыспен қамту орталықтары жұмыскерлерінің жалақысын көтеруге берілетін ағымдағы нысаналы трансферттердің сомаларын бөлу; </w:t>
      </w:r>
    </w:p>
    <w:bookmarkEnd w:id="36"/>
    <w:bookmarkStart w:name="z28" w:id="37"/>
    <w:p>
      <w:pPr>
        <w:spacing w:after="0"/>
        <w:ind w:left="0"/>
        <w:jc w:val="both"/>
      </w:pPr>
      <w:r>
        <w:rPr>
          <w:rFonts w:ascii="Times New Roman"/>
          <w:b w:val="false"/>
          <w:i w:val="false"/>
          <w:color w:val="000000"/>
          <w:sz w:val="28"/>
        </w:rPr>
        <w:t xml:space="preserve">
      18) осы қаулыға </w:t>
      </w:r>
      <w:r>
        <w:rPr>
          <w:rFonts w:ascii="Times New Roman"/>
          <w:b w:val="false"/>
          <w:i w:val="false"/>
          <w:color w:val="000000"/>
          <w:sz w:val="28"/>
        </w:rPr>
        <w:t>18-қосымшаға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мектепке дейінгі білім беру ұйымдары педагогтерінің еңбегіне ақы төлеуді ұлғайтуға берілетін ағымдағы нысаналы трансферттердің сомаларын бөлу;</w:t>
      </w:r>
    </w:p>
    <w:bookmarkEnd w:id="37"/>
    <w:bookmarkStart w:name="z29" w:id="38"/>
    <w:p>
      <w:pPr>
        <w:spacing w:after="0"/>
        <w:ind w:left="0"/>
        <w:jc w:val="both"/>
      </w:pPr>
      <w:r>
        <w:rPr>
          <w:rFonts w:ascii="Times New Roman"/>
          <w:b w:val="false"/>
          <w:i w:val="false"/>
          <w:color w:val="000000"/>
          <w:sz w:val="28"/>
        </w:rPr>
        <w:t xml:space="preserve">
      19) осы қаулыға </w:t>
      </w:r>
      <w:r>
        <w:rPr>
          <w:rFonts w:ascii="Times New Roman"/>
          <w:b w:val="false"/>
          <w:i w:val="false"/>
          <w:color w:val="000000"/>
          <w:sz w:val="28"/>
        </w:rPr>
        <w:t>19-қосымшаға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мемлекеттік мектепке дейінгі білім беру ұйымдарының дене шынықтыру педагогтеріне сабақтан тыс іс-шараларды өткізгені үшін қосымша ақы төлеуге берілетін ағымдағы нысаналы трансферттердің сомаларын бөлу;</w:t>
      </w:r>
    </w:p>
    <w:bookmarkEnd w:id="38"/>
    <w:bookmarkStart w:name="z30" w:id="39"/>
    <w:p>
      <w:pPr>
        <w:spacing w:after="0"/>
        <w:ind w:left="0"/>
        <w:jc w:val="both"/>
      </w:pPr>
      <w:r>
        <w:rPr>
          <w:rFonts w:ascii="Times New Roman"/>
          <w:b w:val="false"/>
          <w:i w:val="false"/>
          <w:color w:val="000000"/>
          <w:sz w:val="28"/>
        </w:rPr>
        <w:t xml:space="preserve">
      20) осы қаулыға </w:t>
      </w:r>
      <w:r>
        <w:rPr>
          <w:rFonts w:ascii="Times New Roman"/>
          <w:b w:val="false"/>
          <w:i w:val="false"/>
          <w:color w:val="000000"/>
          <w:sz w:val="28"/>
        </w:rPr>
        <w:t>20-қосымшаға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мемлекеттік мектепке дейінгі білім беру ұйымдарының педагогтеріне біліктілік санаты үшін қосымша ақы төлеуге берілетін ағымдағы нысаналы трансферттердің сомаларын бөлу;</w:t>
      </w:r>
    </w:p>
    <w:bookmarkEnd w:id="39"/>
    <w:bookmarkStart w:name="z201" w:id="40"/>
    <w:p>
      <w:pPr>
        <w:spacing w:after="0"/>
        <w:ind w:left="0"/>
        <w:jc w:val="both"/>
      </w:pPr>
      <w:r>
        <w:rPr>
          <w:rFonts w:ascii="Times New Roman"/>
          <w:b w:val="false"/>
          <w:i w:val="false"/>
          <w:color w:val="000000"/>
          <w:sz w:val="28"/>
        </w:rPr>
        <w:t xml:space="preserve">
      20-1) осы қаулыға </w:t>
      </w:r>
      <w:r>
        <w:rPr>
          <w:rFonts w:ascii="Times New Roman"/>
          <w:b w:val="false"/>
          <w:i w:val="false"/>
          <w:color w:val="000000"/>
          <w:sz w:val="28"/>
        </w:rPr>
        <w:t>20-1-қосымшаға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үш жастан алты жасқа дейінгі балаларды мектепке дейінгі тәрбиемен және оқытумен қамтуды қамтамасыз етуге Қазақстан Республикасы Ұлттық қорынан бөлінетін нысаналы трансферттер есебінен берілетін ағымдағы нысаналы трансферттердің сомаларын бөлу;</w:t>
      </w:r>
    </w:p>
    <w:bookmarkEnd w:id="40"/>
    <w:bookmarkStart w:name="z245" w:id="41"/>
    <w:p>
      <w:pPr>
        <w:spacing w:after="0"/>
        <w:ind w:left="0"/>
        <w:jc w:val="both"/>
      </w:pPr>
      <w:r>
        <w:rPr>
          <w:rFonts w:ascii="Times New Roman"/>
          <w:b w:val="false"/>
          <w:i w:val="false"/>
          <w:color w:val="000000"/>
          <w:sz w:val="28"/>
        </w:rPr>
        <w:t xml:space="preserve">
      20-2) осы қаулыға </w:t>
      </w:r>
      <w:r>
        <w:rPr>
          <w:rFonts w:ascii="Times New Roman"/>
          <w:b w:val="false"/>
          <w:i w:val="false"/>
          <w:color w:val="000000"/>
          <w:sz w:val="28"/>
        </w:rPr>
        <w:t>20-2-қосымшаға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мектепке дейінгі білім беру ұйымдарының медицина қызметкерлеріне еңбекақы төлеуді ұлғайтуға және жергілікті бюджеттердің қаражаты есебінен шығыстардың осы бағыты бойынша төленген сомаларды өтеуге берілетін ағымдағы нысаналы трансферттердің сомаларын бөлу;</w:t>
      </w:r>
    </w:p>
    <w:bookmarkEnd w:id="41"/>
    <w:bookmarkStart w:name="z31" w:id="42"/>
    <w:p>
      <w:pPr>
        <w:spacing w:after="0"/>
        <w:ind w:left="0"/>
        <w:jc w:val="both"/>
      </w:pPr>
      <w:r>
        <w:rPr>
          <w:rFonts w:ascii="Times New Roman"/>
          <w:b w:val="false"/>
          <w:i w:val="false"/>
          <w:color w:val="000000"/>
          <w:sz w:val="28"/>
        </w:rPr>
        <w:t xml:space="preserve">
      21) осы қаулыға </w:t>
      </w:r>
      <w:r>
        <w:rPr>
          <w:rFonts w:ascii="Times New Roman"/>
          <w:b w:val="false"/>
          <w:i w:val="false"/>
          <w:color w:val="000000"/>
          <w:sz w:val="28"/>
        </w:rPr>
        <w:t>21-қосымшаға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мемлекеттік орта білім беру ұйымдарында жан басына шаққандағы қаржыландыруды іске асыруға берілетін ағымдағы нысаналы трансферттердің сомаларын бөлу;</w:t>
      </w:r>
    </w:p>
    <w:bookmarkEnd w:id="42"/>
    <w:bookmarkStart w:name="z32" w:id="43"/>
    <w:p>
      <w:pPr>
        <w:spacing w:after="0"/>
        <w:ind w:left="0"/>
        <w:jc w:val="both"/>
      </w:pPr>
      <w:r>
        <w:rPr>
          <w:rFonts w:ascii="Times New Roman"/>
          <w:b w:val="false"/>
          <w:i w:val="false"/>
          <w:color w:val="000000"/>
          <w:sz w:val="28"/>
        </w:rPr>
        <w:t xml:space="preserve">
      22) осы қаулыға </w:t>
      </w:r>
      <w:r>
        <w:rPr>
          <w:rFonts w:ascii="Times New Roman"/>
          <w:b w:val="false"/>
          <w:i w:val="false"/>
          <w:color w:val="000000"/>
          <w:sz w:val="28"/>
        </w:rPr>
        <w:t>22-қосымшаға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ересектерге арналған қосымша білім беру ұйымдарын қоспағанда, мемлекеттік білім беру ұйымдары педагогтерінің еңбегіне ақы төлеуді ұлғайтуға берілетін ағымдағы нысаналы трансферттердің сомаларын бөлу;</w:t>
      </w:r>
    </w:p>
    <w:bookmarkEnd w:id="43"/>
    <w:bookmarkStart w:name="z33" w:id="44"/>
    <w:p>
      <w:pPr>
        <w:spacing w:after="0"/>
        <w:ind w:left="0"/>
        <w:jc w:val="both"/>
      </w:pPr>
      <w:r>
        <w:rPr>
          <w:rFonts w:ascii="Times New Roman"/>
          <w:b w:val="false"/>
          <w:i w:val="false"/>
          <w:color w:val="000000"/>
          <w:sz w:val="28"/>
        </w:rPr>
        <w:t xml:space="preserve">
      23) осы қаулыға </w:t>
      </w:r>
      <w:r>
        <w:rPr>
          <w:rFonts w:ascii="Times New Roman"/>
          <w:b w:val="false"/>
          <w:i w:val="false"/>
          <w:color w:val="000000"/>
          <w:sz w:val="28"/>
        </w:rPr>
        <w:t>23-қосымшаға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ересектерге арналған қосымша білім беру ұйымдарын қоспағанда, мемлекеттік білім беру ұйымдарының педагогтеріне біліктілік санаты үшін қосымша ақы төлеуге берілетін ағымдағы нысаналы трансферттердің сомаларын бөлу;</w:t>
      </w:r>
    </w:p>
    <w:bookmarkEnd w:id="44"/>
    <w:bookmarkStart w:name="z34" w:id="45"/>
    <w:p>
      <w:pPr>
        <w:spacing w:after="0"/>
        <w:ind w:left="0"/>
        <w:jc w:val="both"/>
      </w:pPr>
      <w:r>
        <w:rPr>
          <w:rFonts w:ascii="Times New Roman"/>
          <w:b w:val="false"/>
          <w:i w:val="false"/>
          <w:color w:val="000000"/>
          <w:sz w:val="28"/>
        </w:rPr>
        <w:t xml:space="preserve">
      24) осы қаулыға </w:t>
      </w:r>
      <w:r>
        <w:rPr>
          <w:rFonts w:ascii="Times New Roman"/>
          <w:b w:val="false"/>
          <w:i w:val="false"/>
          <w:color w:val="000000"/>
          <w:sz w:val="28"/>
        </w:rPr>
        <w:t>24-қосымшаға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мемлекеттік орта білім беру ұйымдарының дене шынықтыру педагогтеріне сабақтан тыс іс-шараларды өткізгені үшін қосымша ақы төлеуге берілетін ағымдағы нысаналы трансферттердің сомаларын бөлу;</w:t>
      </w:r>
    </w:p>
    <w:bookmarkEnd w:id="45"/>
    <w:bookmarkStart w:name="z35" w:id="46"/>
    <w:p>
      <w:pPr>
        <w:spacing w:after="0"/>
        <w:ind w:left="0"/>
        <w:jc w:val="both"/>
      </w:pPr>
      <w:r>
        <w:rPr>
          <w:rFonts w:ascii="Times New Roman"/>
          <w:b w:val="false"/>
          <w:i w:val="false"/>
          <w:color w:val="000000"/>
          <w:sz w:val="28"/>
        </w:rPr>
        <w:t xml:space="preserve">
      25) осы қаулыға </w:t>
      </w:r>
      <w:r>
        <w:rPr>
          <w:rFonts w:ascii="Times New Roman"/>
          <w:b w:val="false"/>
          <w:i w:val="false"/>
          <w:color w:val="000000"/>
          <w:sz w:val="28"/>
        </w:rPr>
        <w:t>25-қосымшаға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мемлекеттік орта білім беру ұйымдарының әдістемелік орталықтарының (кабинеттерінің) әдіскерлеріне магистр дәрежесі үшін қосымша ақы төлеуге берілетін ағымдағы нысаналы трансферттердің сомаларын бөлу;</w:t>
      </w:r>
    </w:p>
    <w:bookmarkEnd w:id="46"/>
    <w:bookmarkStart w:name="z246" w:id="47"/>
    <w:p>
      <w:pPr>
        <w:spacing w:after="0"/>
        <w:ind w:left="0"/>
        <w:jc w:val="both"/>
      </w:pPr>
      <w:r>
        <w:rPr>
          <w:rFonts w:ascii="Times New Roman"/>
          <w:b w:val="false"/>
          <w:i w:val="false"/>
          <w:color w:val="000000"/>
          <w:sz w:val="28"/>
        </w:rPr>
        <w:t xml:space="preserve">
      25-1) осы қаулыға </w:t>
      </w:r>
      <w:r>
        <w:rPr>
          <w:rFonts w:ascii="Times New Roman"/>
          <w:b w:val="false"/>
          <w:i w:val="false"/>
          <w:color w:val="000000"/>
          <w:sz w:val="28"/>
        </w:rPr>
        <w:t>25-1-қосымшаға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мемлекеттік орта білім беру ұйымдарының медицина қызметкерлеріне еңбекақы төлеуді ұлғайтуға және жергілікті бюджеттердің қаражаты есебінен шығыстардың осы бағыты бойынша төленген сомаларды өтеуге берілетін ағымдағы нысаналы трансферттердің сомаларын бөлу;</w:t>
      </w:r>
    </w:p>
    <w:bookmarkEnd w:id="47"/>
    <w:bookmarkStart w:name="z36" w:id="48"/>
    <w:p>
      <w:pPr>
        <w:spacing w:after="0"/>
        <w:ind w:left="0"/>
        <w:jc w:val="both"/>
      </w:pPr>
      <w:r>
        <w:rPr>
          <w:rFonts w:ascii="Times New Roman"/>
          <w:b w:val="false"/>
          <w:i w:val="false"/>
          <w:color w:val="000000"/>
          <w:sz w:val="28"/>
        </w:rPr>
        <w:t xml:space="preserve">
      26) осы қаулыға </w:t>
      </w:r>
      <w:r>
        <w:rPr>
          <w:rFonts w:ascii="Times New Roman"/>
          <w:b w:val="false"/>
          <w:i w:val="false"/>
          <w:color w:val="000000"/>
          <w:sz w:val="28"/>
        </w:rPr>
        <w:t>26-қосымшаға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мемлекеттік техникалық және кәсіптік, орта білімнен кейінгі білім беру ұйымдарының дене шынықтыру педагогтеріне сабақтан тыс іс-шараларды өткізгені үшін қосымша ақы төлеуге берілетін ағымдағы нысаналы трансферттердің сомаларын бөлу;</w:t>
      </w:r>
    </w:p>
    <w:bookmarkEnd w:id="48"/>
    <w:bookmarkStart w:name="z37" w:id="49"/>
    <w:p>
      <w:pPr>
        <w:spacing w:after="0"/>
        <w:ind w:left="0"/>
        <w:jc w:val="both"/>
      </w:pPr>
      <w:r>
        <w:rPr>
          <w:rFonts w:ascii="Times New Roman"/>
          <w:b w:val="false"/>
          <w:i w:val="false"/>
          <w:color w:val="000000"/>
          <w:sz w:val="28"/>
        </w:rPr>
        <w:t xml:space="preserve">
      27) осы қаулыға </w:t>
      </w:r>
      <w:r>
        <w:rPr>
          <w:rFonts w:ascii="Times New Roman"/>
          <w:b w:val="false"/>
          <w:i w:val="false"/>
          <w:color w:val="000000"/>
          <w:sz w:val="28"/>
        </w:rPr>
        <w:t>27-қосымшаға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"Жас маман" жобасы шеңберінде колледждер үшін жабдықтар сатып алуға берілетін ағымдағы нысаналы трансферттердің сомаларын бөлу;</w:t>
      </w:r>
    </w:p>
    <w:bookmarkEnd w:id="49"/>
    <w:bookmarkStart w:name="z38" w:id="50"/>
    <w:p>
      <w:pPr>
        <w:spacing w:after="0"/>
        <w:ind w:left="0"/>
        <w:jc w:val="both"/>
      </w:pPr>
      <w:r>
        <w:rPr>
          <w:rFonts w:ascii="Times New Roman"/>
          <w:b w:val="false"/>
          <w:i w:val="false"/>
          <w:color w:val="000000"/>
          <w:sz w:val="28"/>
        </w:rPr>
        <w:t xml:space="preserve">
      28) осы қаулыға </w:t>
      </w:r>
      <w:r>
        <w:rPr>
          <w:rFonts w:ascii="Times New Roman"/>
          <w:b w:val="false"/>
          <w:i w:val="false"/>
          <w:color w:val="000000"/>
          <w:sz w:val="28"/>
        </w:rPr>
        <w:t>28-қосымшаға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мемлекеттік техникалық және кәсіптік, орта білімнен кейінгі білім беру ұйымдары педагогтерінің еңбегіне ақы төлеуді ұлғайтуға берілетін ағымдағы нысаналы трансферттердің сомаларын бөлу;</w:t>
      </w:r>
    </w:p>
    <w:bookmarkEnd w:id="50"/>
    <w:bookmarkStart w:name="z39" w:id="51"/>
    <w:p>
      <w:pPr>
        <w:spacing w:after="0"/>
        <w:ind w:left="0"/>
        <w:jc w:val="both"/>
      </w:pPr>
      <w:r>
        <w:rPr>
          <w:rFonts w:ascii="Times New Roman"/>
          <w:b w:val="false"/>
          <w:i w:val="false"/>
          <w:color w:val="000000"/>
          <w:sz w:val="28"/>
        </w:rPr>
        <w:t xml:space="preserve">
      29) осы қаулыға </w:t>
      </w:r>
      <w:r>
        <w:rPr>
          <w:rFonts w:ascii="Times New Roman"/>
          <w:b w:val="false"/>
          <w:i w:val="false"/>
          <w:color w:val="000000"/>
          <w:sz w:val="28"/>
        </w:rPr>
        <w:t>29-қосымшаға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мемлекеттік техникалық және кәсіптік, орта білімнен кейінгі білім беру ұйымдарының педагогтеріне біліктілік санаты үшін қосымша ақы төлеуге берілетін ағымдағы нысаналы трансферттердің сомаларын бөлу;</w:t>
      </w:r>
    </w:p>
    <w:bookmarkEnd w:id="51"/>
    <w:bookmarkStart w:name="z247" w:id="52"/>
    <w:p>
      <w:pPr>
        <w:spacing w:after="0"/>
        <w:ind w:left="0"/>
        <w:jc w:val="both"/>
      </w:pPr>
      <w:r>
        <w:rPr>
          <w:rFonts w:ascii="Times New Roman"/>
          <w:b w:val="false"/>
          <w:i w:val="false"/>
          <w:color w:val="000000"/>
          <w:sz w:val="28"/>
        </w:rPr>
        <w:t xml:space="preserve">
      29-1) осы қаулыға </w:t>
      </w:r>
      <w:r>
        <w:rPr>
          <w:rFonts w:ascii="Times New Roman"/>
          <w:b w:val="false"/>
          <w:i w:val="false"/>
          <w:color w:val="000000"/>
          <w:sz w:val="28"/>
        </w:rPr>
        <w:t>29-1-қосымшаға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техникалық және кәсіптік, орта білімнен кейінгі білім беретін мемлекеттік ұйымдардың медицина қызметкерлеріне еңбекақы төлеуді ұлғайтуға және жергілікті бюджеттердің қаражаты есебінен шығыстардың осы бағыты бойынша төленген сомаларды өтеуге берілетін ағымдағы нысаналы трансферттердің сомаларын бөлу;</w:t>
      </w:r>
    </w:p>
    <w:bookmarkEnd w:id="52"/>
    <w:bookmarkStart w:name="z40" w:id="53"/>
    <w:p>
      <w:pPr>
        <w:spacing w:after="0"/>
        <w:ind w:left="0"/>
        <w:jc w:val="both"/>
      </w:pPr>
      <w:r>
        <w:rPr>
          <w:rFonts w:ascii="Times New Roman"/>
          <w:b w:val="false"/>
          <w:i w:val="false"/>
          <w:color w:val="000000"/>
          <w:sz w:val="28"/>
        </w:rPr>
        <w:t xml:space="preserve">
      30) осы қаулыға </w:t>
      </w:r>
      <w:r>
        <w:rPr>
          <w:rFonts w:ascii="Times New Roman"/>
          <w:b w:val="false"/>
          <w:i w:val="false"/>
          <w:color w:val="000000"/>
          <w:sz w:val="28"/>
        </w:rPr>
        <w:t>30-қосымшаға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көпбалалы және аз қамтылған отбасылардың балалары үшін жоғары білімі бар мамандарды даярлауға мемлекеттік білім беру тапсырысын орналастыруға берілетін ағымдағы нысаналы трансферттердің сомаларын бөлу;</w:t>
      </w:r>
    </w:p>
    <w:bookmarkEnd w:id="53"/>
    <w:bookmarkStart w:name="z41" w:id="54"/>
    <w:p>
      <w:pPr>
        <w:spacing w:after="0"/>
        <w:ind w:left="0"/>
        <w:jc w:val="both"/>
      </w:pPr>
      <w:r>
        <w:rPr>
          <w:rFonts w:ascii="Times New Roman"/>
          <w:b w:val="false"/>
          <w:i w:val="false"/>
          <w:color w:val="000000"/>
          <w:sz w:val="28"/>
        </w:rPr>
        <w:t xml:space="preserve">
      31) осы қаулыға </w:t>
      </w:r>
      <w:r>
        <w:rPr>
          <w:rFonts w:ascii="Times New Roman"/>
          <w:b w:val="false"/>
          <w:i w:val="false"/>
          <w:color w:val="000000"/>
          <w:sz w:val="28"/>
        </w:rPr>
        <w:t>31-қосымшаға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медициналық ұйымның жыныстық құмарлықты төмендететін, сот шешімі негізінде жүзеге асырылатын іс-шараларды өткізуіне берiлетiн ағымдағы нысаналы трансферттердің сомаларын бөлу;</w:t>
      </w:r>
    </w:p>
    <w:bookmarkEnd w:id="54"/>
    <w:bookmarkStart w:name="z42" w:id="55"/>
    <w:p>
      <w:pPr>
        <w:spacing w:after="0"/>
        <w:ind w:left="0"/>
        <w:jc w:val="both"/>
      </w:pPr>
      <w:r>
        <w:rPr>
          <w:rFonts w:ascii="Times New Roman"/>
          <w:b w:val="false"/>
          <w:i w:val="false"/>
          <w:color w:val="000000"/>
          <w:sz w:val="28"/>
        </w:rPr>
        <w:t xml:space="preserve">
      32) осы қаулыға </w:t>
      </w:r>
      <w:r>
        <w:rPr>
          <w:rFonts w:ascii="Times New Roman"/>
          <w:b w:val="false"/>
          <w:i w:val="false"/>
          <w:color w:val="000000"/>
          <w:sz w:val="28"/>
        </w:rPr>
        <w:t>32-қосымшаға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жергілікті деңгейде денсаулық сақтау ұйымдарын материалдық-техникалық жарақтандыруға берілетін ағымдағы нысаналы трансферттердің сомаларын бөлу;</w:t>
      </w:r>
    </w:p>
    <w:bookmarkEnd w:id="55"/>
    <w:bookmarkStart w:name="z43" w:id="56"/>
    <w:p>
      <w:pPr>
        <w:spacing w:after="0"/>
        <w:ind w:left="0"/>
        <w:jc w:val="both"/>
      </w:pPr>
      <w:r>
        <w:rPr>
          <w:rFonts w:ascii="Times New Roman"/>
          <w:b w:val="false"/>
          <w:i w:val="false"/>
          <w:color w:val="000000"/>
          <w:sz w:val="28"/>
        </w:rPr>
        <w:t xml:space="preserve">
      33) осы қаулыға </w:t>
      </w:r>
      <w:r>
        <w:rPr>
          <w:rFonts w:ascii="Times New Roman"/>
          <w:b w:val="false"/>
          <w:i w:val="false"/>
          <w:color w:val="000000"/>
          <w:sz w:val="28"/>
        </w:rPr>
        <w:t>33-қосымшаға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қаржы лизингі шарттарымен сатып алынған санитариялық көлік бойынша лизинг төлемдерін өтеуге берілетін ағымдағы нысаналы трансферттердің сомаларын бөлу;</w:t>
      </w:r>
    </w:p>
    <w:bookmarkEnd w:id="56"/>
    <w:bookmarkStart w:name="z44" w:id="57"/>
    <w:p>
      <w:pPr>
        <w:spacing w:after="0"/>
        <w:ind w:left="0"/>
        <w:jc w:val="both"/>
      </w:pPr>
      <w:r>
        <w:rPr>
          <w:rFonts w:ascii="Times New Roman"/>
          <w:b w:val="false"/>
          <w:i w:val="false"/>
          <w:color w:val="000000"/>
          <w:sz w:val="28"/>
        </w:rPr>
        <w:t xml:space="preserve">
      34) осы қаулыға </w:t>
      </w:r>
      <w:r>
        <w:rPr>
          <w:rFonts w:ascii="Times New Roman"/>
          <w:b w:val="false"/>
          <w:i w:val="false"/>
          <w:color w:val="000000"/>
          <w:sz w:val="28"/>
        </w:rPr>
        <w:t>34-қосымшаға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вакциналарды және басқа да иммундық-биологиялық препараттарды сатып алуға берілетiн ағымдағы нысаналы трансферттердің сомаларын бөлу;</w:t>
      </w:r>
    </w:p>
    <w:bookmarkEnd w:id="57"/>
    <w:bookmarkStart w:name="z45" w:id="58"/>
    <w:p>
      <w:pPr>
        <w:spacing w:after="0"/>
        <w:ind w:left="0"/>
        <w:jc w:val="both"/>
      </w:pPr>
      <w:r>
        <w:rPr>
          <w:rFonts w:ascii="Times New Roman"/>
          <w:b w:val="false"/>
          <w:i w:val="false"/>
          <w:color w:val="000000"/>
          <w:sz w:val="28"/>
        </w:rPr>
        <w:t xml:space="preserve">
      35) осы қаулыға </w:t>
      </w:r>
      <w:r>
        <w:rPr>
          <w:rFonts w:ascii="Times New Roman"/>
          <w:b w:val="false"/>
          <w:i w:val="false"/>
          <w:color w:val="000000"/>
          <w:sz w:val="28"/>
        </w:rPr>
        <w:t>35-қосымшаға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саламатты өмір салтын насихаттауға берiлетiн ағымдағы нысаналы трансферттердің сомаларын бөлу;</w:t>
      </w:r>
    </w:p>
    <w:bookmarkEnd w:id="58"/>
    <w:bookmarkStart w:name="z46" w:id="59"/>
    <w:p>
      <w:pPr>
        <w:spacing w:after="0"/>
        <w:ind w:left="0"/>
        <w:jc w:val="both"/>
      </w:pPr>
      <w:r>
        <w:rPr>
          <w:rFonts w:ascii="Times New Roman"/>
          <w:b w:val="false"/>
          <w:i w:val="false"/>
          <w:color w:val="000000"/>
          <w:sz w:val="28"/>
        </w:rPr>
        <w:t xml:space="preserve">
      36) осы қаулыға </w:t>
      </w:r>
      <w:r>
        <w:rPr>
          <w:rFonts w:ascii="Times New Roman"/>
          <w:b w:val="false"/>
          <w:i w:val="false"/>
          <w:color w:val="000000"/>
          <w:sz w:val="28"/>
        </w:rPr>
        <w:t>36-қосымшаға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ЖИТС профилактикасы және оған қарсы күрес жөніндегі іс-шараларды іске асыруға берілетін ағымдағы нысаналы трансферттердің сомаларын бөлу;</w:t>
      </w:r>
    </w:p>
    <w:bookmarkEnd w:id="59"/>
    <w:bookmarkStart w:name="z47" w:id="60"/>
    <w:p>
      <w:pPr>
        <w:spacing w:after="0"/>
        <w:ind w:left="0"/>
        <w:jc w:val="both"/>
      </w:pPr>
      <w:r>
        <w:rPr>
          <w:rFonts w:ascii="Times New Roman"/>
          <w:b w:val="false"/>
          <w:i w:val="false"/>
          <w:color w:val="000000"/>
          <w:sz w:val="28"/>
        </w:rPr>
        <w:t xml:space="preserve">
      37) осы қаулыға </w:t>
      </w:r>
      <w:r>
        <w:rPr>
          <w:rFonts w:ascii="Times New Roman"/>
          <w:b w:val="false"/>
          <w:i w:val="false"/>
          <w:color w:val="000000"/>
          <w:sz w:val="28"/>
        </w:rPr>
        <w:t>37-қосымшаға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техникалық және кәсіптік, орта білімнен кейінгі білім беру ұйымдарында білім алушыларға мемлекеттік стипендия мөлшерін ұлғайтуға берілетін ағымдағы нысаналы трансферттердің сомаларын бөлу;</w:t>
      </w:r>
    </w:p>
    <w:bookmarkEnd w:id="60"/>
    <w:bookmarkStart w:name="z48" w:id="61"/>
    <w:p>
      <w:pPr>
        <w:spacing w:after="0"/>
        <w:ind w:left="0"/>
        <w:jc w:val="both"/>
      </w:pPr>
      <w:r>
        <w:rPr>
          <w:rFonts w:ascii="Times New Roman"/>
          <w:b w:val="false"/>
          <w:i w:val="false"/>
          <w:color w:val="000000"/>
          <w:sz w:val="28"/>
        </w:rPr>
        <w:t xml:space="preserve">
      38) осы қаулыға </w:t>
      </w:r>
      <w:r>
        <w:rPr>
          <w:rFonts w:ascii="Times New Roman"/>
          <w:b w:val="false"/>
          <w:i w:val="false"/>
          <w:color w:val="000000"/>
          <w:sz w:val="28"/>
        </w:rPr>
        <w:t>38-қосымшаға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жергілікті атқарушы органдардың денсаулық сақтау саласындағы ұйымдары қызметкерлерінің жалақысын көтеруге берілетін ағымдағы нысаналы трансферттердің сомаларын бөлу;</w:t>
      </w:r>
    </w:p>
    <w:bookmarkEnd w:id="61"/>
    <w:bookmarkStart w:name="z49" w:id="62"/>
    <w:p>
      <w:pPr>
        <w:spacing w:after="0"/>
        <w:ind w:left="0"/>
        <w:jc w:val="both"/>
      </w:pPr>
      <w:r>
        <w:rPr>
          <w:rFonts w:ascii="Times New Roman"/>
          <w:b w:val="false"/>
          <w:i w:val="false"/>
          <w:color w:val="000000"/>
          <w:sz w:val="28"/>
        </w:rPr>
        <w:t xml:space="preserve">
      39) осы қаулыға </w:t>
      </w:r>
      <w:r>
        <w:rPr>
          <w:rFonts w:ascii="Times New Roman"/>
          <w:b w:val="false"/>
          <w:i w:val="false"/>
          <w:color w:val="000000"/>
          <w:sz w:val="28"/>
        </w:rPr>
        <w:t>39-қосымшаға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берілетін ағымдағы нысаналы трансферттердің сомаларын бөлу;</w:t>
      </w:r>
    </w:p>
    <w:bookmarkEnd w:id="62"/>
    <w:bookmarkStart w:name="z202" w:id="63"/>
    <w:p>
      <w:pPr>
        <w:spacing w:after="0"/>
        <w:ind w:left="0"/>
        <w:jc w:val="both"/>
      </w:pPr>
      <w:r>
        <w:rPr>
          <w:rFonts w:ascii="Times New Roman"/>
          <w:b w:val="false"/>
          <w:i w:val="false"/>
          <w:color w:val="000000"/>
          <w:sz w:val="28"/>
        </w:rPr>
        <w:t xml:space="preserve">
      39-1) осы қаулыға </w:t>
      </w:r>
      <w:r>
        <w:rPr>
          <w:rFonts w:ascii="Times New Roman"/>
          <w:b w:val="false"/>
          <w:i w:val="false"/>
          <w:color w:val="000000"/>
          <w:sz w:val="28"/>
        </w:rPr>
        <w:t>39-1-қосымшаға</w:t>
      </w:r>
      <w:r>
        <w:rPr>
          <w:rFonts w:ascii="Times New Roman"/>
          <w:b w:val="false"/>
          <w:i w:val="false"/>
          <w:color w:val="000000"/>
          <w:sz w:val="28"/>
        </w:rPr>
        <w:t xml:space="preserve"> сәйкес Қазақстан Республикасының Ұлттық қорынан берілетін нысаналы трансферт есебінен Солтүстік Қазақстан облысының бюджетіне археологиялық ескерткіштерді сақтауға арналған ағымдағы нысаналы трансферттердің сомаларын бөлу;</w:t>
      </w:r>
    </w:p>
    <w:bookmarkEnd w:id="63"/>
    <w:bookmarkStart w:name="z203" w:id="64"/>
    <w:p>
      <w:pPr>
        <w:spacing w:after="0"/>
        <w:ind w:left="0"/>
        <w:jc w:val="both"/>
      </w:pPr>
      <w:r>
        <w:rPr>
          <w:rFonts w:ascii="Times New Roman"/>
          <w:b w:val="false"/>
          <w:i w:val="false"/>
          <w:color w:val="000000"/>
          <w:sz w:val="28"/>
        </w:rPr>
        <w:t xml:space="preserve">
      39-2) осы қаулыға </w:t>
      </w:r>
      <w:r>
        <w:rPr>
          <w:rFonts w:ascii="Times New Roman"/>
          <w:b w:val="false"/>
          <w:i w:val="false"/>
          <w:color w:val="000000"/>
          <w:sz w:val="28"/>
        </w:rPr>
        <w:t>39-2-қосымшаға</w:t>
      </w:r>
      <w:r>
        <w:rPr>
          <w:rFonts w:ascii="Times New Roman"/>
          <w:b w:val="false"/>
          <w:i w:val="false"/>
          <w:color w:val="000000"/>
          <w:sz w:val="28"/>
        </w:rPr>
        <w:t xml:space="preserve"> сәйкес Қазақстан Республикасының Ұлттық қорынан берілетін нысаналы трансферт есебінен облыстық бюджеттерге, республикалық маңызы бар қалалардың, астана бюджеттеріне дене шынықтыру және спорт саласындағы мемлекеттік ұйымдардың медицина қызметкерлерінің еңбегіне ақы төлеуді ұлғайтуға берілетін ағымдағы нысаналы трансферттердің сомаларын бөлу;</w:t>
      </w:r>
    </w:p>
    <w:bookmarkEnd w:id="64"/>
    <w:bookmarkStart w:name="z50" w:id="65"/>
    <w:p>
      <w:pPr>
        <w:spacing w:after="0"/>
        <w:ind w:left="0"/>
        <w:jc w:val="both"/>
      </w:pPr>
      <w:r>
        <w:rPr>
          <w:rFonts w:ascii="Times New Roman"/>
          <w:b w:val="false"/>
          <w:i w:val="false"/>
          <w:color w:val="000000"/>
          <w:sz w:val="28"/>
        </w:rPr>
        <w:t xml:space="preserve">
      40) осы қаулыға </w:t>
      </w:r>
      <w:r>
        <w:rPr>
          <w:rFonts w:ascii="Times New Roman"/>
          <w:b w:val="false"/>
          <w:i w:val="false"/>
          <w:color w:val="000000"/>
          <w:sz w:val="28"/>
        </w:rPr>
        <w:t>40-қосымшаға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дене шынықтыру және спорт саласындағы мемлекеттік орта және қосымша білім беру ұйымдары педагогтерінің еңбегіне ақы төлеуді ұлғайтуға берілетін ағымдағы нысаналы трансферттердің сомаларын бөлу;</w:t>
      </w:r>
    </w:p>
    <w:bookmarkEnd w:id="65"/>
    <w:bookmarkStart w:name="z51" w:id="66"/>
    <w:p>
      <w:pPr>
        <w:spacing w:after="0"/>
        <w:ind w:left="0"/>
        <w:jc w:val="both"/>
      </w:pPr>
      <w:r>
        <w:rPr>
          <w:rFonts w:ascii="Times New Roman"/>
          <w:b w:val="false"/>
          <w:i w:val="false"/>
          <w:color w:val="000000"/>
          <w:sz w:val="28"/>
        </w:rPr>
        <w:t xml:space="preserve">
      41) осы қаулыға </w:t>
      </w:r>
      <w:r>
        <w:rPr>
          <w:rFonts w:ascii="Times New Roman"/>
          <w:b w:val="false"/>
          <w:i w:val="false"/>
          <w:color w:val="000000"/>
          <w:sz w:val="28"/>
        </w:rPr>
        <w:t>41-қосымшаға</w:t>
      </w:r>
      <w:r>
        <w:rPr>
          <w:rFonts w:ascii="Times New Roman"/>
          <w:b w:val="false"/>
          <w:i w:val="false"/>
          <w:color w:val="000000"/>
          <w:sz w:val="28"/>
        </w:rPr>
        <w:t xml:space="preserve"> сәйкес облыстық бюджеттерге "Ауыл – Ел бесігі" жобасы шеңберінде ауылдық елді мекендердегі әлеуметтік және инженерлік инфрақұрылым бойынша іс-шараларды іске асыруға Қазақстан Республикасының Ұлттық қорынан берілетін нысаналы трансферт есебінен берілетін ағымдағы нысаналы трансферттердің сомаларын бөлу;</w:t>
      </w:r>
    </w:p>
    <w:bookmarkEnd w:id="66"/>
    <w:bookmarkStart w:name="z52" w:id="67"/>
    <w:p>
      <w:pPr>
        <w:spacing w:after="0"/>
        <w:ind w:left="0"/>
        <w:jc w:val="both"/>
      </w:pPr>
      <w:r>
        <w:rPr>
          <w:rFonts w:ascii="Times New Roman"/>
          <w:b w:val="false"/>
          <w:i w:val="false"/>
          <w:color w:val="000000"/>
          <w:sz w:val="28"/>
        </w:rPr>
        <w:t xml:space="preserve">
      42) осы қаулыға </w:t>
      </w:r>
      <w:r>
        <w:rPr>
          <w:rFonts w:ascii="Times New Roman"/>
          <w:b w:val="false"/>
          <w:i w:val="false"/>
          <w:color w:val="000000"/>
          <w:sz w:val="28"/>
        </w:rPr>
        <w:t>42-қосымшаға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"Бизнестің жол картасы-2025" бизнесті қолдау мен дамытудың мемлекеттік бағдарламасы шеңберінде жаңа бизнес-идеяларды іске асыру үшін жас кәсіпкерлерге мемлекеттік гранттар беруге берілетін ағымдағы нысаналы трансферттердің сомаларын бөлу;</w:t>
      </w:r>
    </w:p>
    <w:bookmarkEnd w:id="67"/>
    <w:bookmarkStart w:name="z53" w:id="68"/>
    <w:p>
      <w:pPr>
        <w:spacing w:after="0"/>
        <w:ind w:left="0"/>
        <w:jc w:val="both"/>
      </w:pPr>
      <w:r>
        <w:rPr>
          <w:rFonts w:ascii="Times New Roman"/>
          <w:b w:val="false"/>
          <w:i w:val="false"/>
          <w:color w:val="000000"/>
          <w:sz w:val="28"/>
        </w:rPr>
        <w:t xml:space="preserve">
      43) осы қаулыға </w:t>
      </w:r>
      <w:r>
        <w:rPr>
          <w:rFonts w:ascii="Times New Roman"/>
          <w:b w:val="false"/>
          <w:i w:val="false"/>
          <w:color w:val="000000"/>
          <w:sz w:val="28"/>
        </w:rPr>
        <w:t>43-қосымшаға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"Бизнестің жол картасы-2025" бизнесті қолдау мен дамытудың мемлекеттік бағдарламасы және Басым жобаларды кредиттеу тетігі шеңберінде кредиттер бойынша сыйақы мөлшерлемесін субсидиялауға және кепілдік беруге берілетін ағымдағы нысаналы трансферттердің сомаларын бөлу;</w:t>
      </w:r>
    </w:p>
    <w:bookmarkEnd w:id="68"/>
    <w:bookmarkStart w:name="z204" w:id="69"/>
    <w:p>
      <w:pPr>
        <w:spacing w:after="0"/>
        <w:ind w:left="0"/>
        <w:jc w:val="both"/>
      </w:pPr>
      <w:r>
        <w:rPr>
          <w:rFonts w:ascii="Times New Roman"/>
          <w:b w:val="false"/>
          <w:i w:val="false"/>
          <w:color w:val="000000"/>
          <w:sz w:val="28"/>
        </w:rPr>
        <w:t xml:space="preserve">
      43-1) осы қаулыға </w:t>
      </w:r>
      <w:r>
        <w:rPr>
          <w:rFonts w:ascii="Times New Roman"/>
          <w:b w:val="false"/>
          <w:i w:val="false"/>
          <w:color w:val="000000"/>
          <w:sz w:val="28"/>
        </w:rPr>
        <w:t>43-1-қосымшаға</w:t>
      </w:r>
      <w:r>
        <w:rPr>
          <w:rFonts w:ascii="Times New Roman"/>
          <w:b w:val="false"/>
          <w:i w:val="false"/>
          <w:color w:val="000000"/>
          <w:sz w:val="28"/>
        </w:rPr>
        <w:t xml:space="preserve"> сәйкес облыстық бюджеттерге, республикалық маңызы бар қалалардың, астана бюджеттеріне жер учаскелерін мемлекет мұқтажы үшін алып қоюға берілетін ағымдағы нысаналы трансферттердің сомаларын бөлу;</w:t>
      </w:r>
    </w:p>
    <w:bookmarkEnd w:id="69"/>
    <w:bookmarkStart w:name="z54" w:id="70"/>
    <w:p>
      <w:pPr>
        <w:spacing w:after="0"/>
        <w:ind w:left="0"/>
        <w:jc w:val="both"/>
      </w:pPr>
      <w:r>
        <w:rPr>
          <w:rFonts w:ascii="Times New Roman"/>
          <w:b w:val="false"/>
          <w:i w:val="false"/>
          <w:color w:val="000000"/>
          <w:sz w:val="28"/>
        </w:rPr>
        <w:t xml:space="preserve">
      44) осы қаулыға </w:t>
      </w:r>
      <w:r>
        <w:rPr>
          <w:rFonts w:ascii="Times New Roman"/>
          <w:b w:val="false"/>
          <w:i w:val="false"/>
          <w:color w:val="000000"/>
          <w:sz w:val="28"/>
        </w:rPr>
        <w:t>44-қосымшаға</w:t>
      </w:r>
      <w:r>
        <w:rPr>
          <w:rFonts w:ascii="Times New Roman"/>
          <w:b w:val="false"/>
          <w:i w:val="false"/>
          <w:color w:val="000000"/>
          <w:sz w:val="28"/>
        </w:rPr>
        <w:t xml:space="preserve"> сәйкес облыстық бюджеттерге көлiк инфрақұрылымының басым жобаларын қаржыландыруға берiлетiн ағымдағы нысаналы трансферттердің сомаларын бөлу;</w:t>
      </w:r>
    </w:p>
    <w:bookmarkEnd w:id="70"/>
    <w:bookmarkStart w:name="z55" w:id="71"/>
    <w:p>
      <w:pPr>
        <w:spacing w:after="0"/>
        <w:ind w:left="0"/>
        <w:jc w:val="both"/>
      </w:pPr>
      <w:r>
        <w:rPr>
          <w:rFonts w:ascii="Times New Roman"/>
          <w:b w:val="false"/>
          <w:i w:val="false"/>
          <w:color w:val="000000"/>
          <w:sz w:val="28"/>
        </w:rPr>
        <w:t xml:space="preserve">
      45) осы қаулыға </w:t>
      </w:r>
      <w:r>
        <w:rPr>
          <w:rFonts w:ascii="Times New Roman"/>
          <w:b w:val="false"/>
          <w:i w:val="false"/>
          <w:color w:val="000000"/>
          <w:sz w:val="28"/>
        </w:rPr>
        <w:t>45-қосымшаға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халықтың әлеуметтік жағынан әлсіз топтарына және (немесе) аз қамтылған көпбалалы отбасыларға коммуналдық тұрғын үй қорының тұрғынжайын сатып алуға Қазақстан Республикасының Ұлттық қорынан берілетін нысаналы трансферт есебінен берілетін ағымдағы нысаналы трансферттердің сомаларын бөлу;</w:t>
      </w:r>
    </w:p>
    <w:bookmarkEnd w:id="71"/>
    <w:bookmarkStart w:name="z56" w:id="72"/>
    <w:p>
      <w:pPr>
        <w:spacing w:after="0"/>
        <w:ind w:left="0"/>
        <w:jc w:val="both"/>
      </w:pPr>
      <w:r>
        <w:rPr>
          <w:rFonts w:ascii="Times New Roman"/>
          <w:b w:val="false"/>
          <w:i w:val="false"/>
          <w:color w:val="000000"/>
          <w:sz w:val="28"/>
        </w:rPr>
        <w:t xml:space="preserve">
      46) осы қаулыға </w:t>
      </w:r>
      <w:r>
        <w:rPr>
          <w:rFonts w:ascii="Times New Roman"/>
          <w:b w:val="false"/>
          <w:i w:val="false"/>
          <w:color w:val="000000"/>
          <w:sz w:val="28"/>
        </w:rPr>
        <w:t>46-қосымшаға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жұмыс істейтін жастарға коммуналдық тұрғын үй қорына тұрғын үй сатып алуға Қазақстан Республикасының Ұлттық қорынан берілетін нысаналы трансферт есебінен берілетін ағымдағы нысаналы трансферттердің сомаларын бөлу;</w:t>
      </w:r>
    </w:p>
    <w:bookmarkEnd w:id="72"/>
    <w:bookmarkStart w:name="z205" w:id="73"/>
    <w:p>
      <w:pPr>
        <w:spacing w:after="0"/>
        <w:ind w:left="0"/>
        <w:jc w:val="both"/>
      </w:pPr>
      <w:r>
        <w:rPr>
          <w:rFonts w:ascii="Times New Roman"/>
          <w:b w:val="false"/>
          <w:i w:val="false"/>
          <w:color w:val="000000"/>
          <w:sz w:val="28"/>
        </w:rPr>
        <w:t xml:space="preserve">
      46-1) осы қаулыға </w:t>
      </w:r>
      <w:r>
        <w:rPr>
          <w:rFonts w:ascii="Times New Roman"/>
          <w:b w:val="false"/>
          <w:i w:val="false"/>
          <w:color w:val="000000"/>
          <w:sz w:val="28"/>
        </w:rPr>
        <w:t>46-1-қосымшаға</w:t>
      </w:r>
      <w:r>
        <w:rPr>
          <w:rFonts w:ascii="Times New Roman"/>
          <w:b w:val="false"/>
          <w:i w:val="false"/>
          <w:color w:val="000000"/>
          <w:sz w:val="28"/>
        </w:rPr>
        <w:t xml:space="preserve"> сәйкес облыстық бюджеттерге аудандық маңызы бар қалалардың, ауылдардың, кенттердің, ауылдық округтердің әкімдерін сайлауды қамтамасыз етуге және өткізуге Қазақстан Республикасының Ұлттық қорынан берілетін нысаналы трансферттер есебінен берілетін ағымдағы нысаналы трансферттердің сомаларын бөлу;</w:t>
      </w:r>
    </w:p>
    <w:bookmarkEnd w:id="73"/>
    <w:bookmarkStart w:name="z57" w:id="74"/>
    <w:p>
      <w:pPr>
        <w:spacing w:after="0"/>
        <w:ind w:left="0"/>
        <w:jc w:val="both"/>
      </w:pPr>
      <w:r>
        <w:rPr>
          <w:rFonts w:ascii="Times New Roman"/>
          <w:b w:val="false"/>
          <w:i w:val="false"/>
          <w:color w:val="000000"/>
          <w:sz w:val="28"/>
        </w:rPr>
        <w:t xml:space="preserve">
      47) осы қаулыға </w:t>
      </w:r>
      <w:r>
        <w:rPr>
          <w:rFonts w:ascii="Times New Roman"/>
          <w:b w:val="false"/>
          <w:i w:val="false"/>
          <w:color w:val="000000"/>
          <w:sz w:val="28"/>
        </w:rPr>
        <w:t>47-қосымшаға</w:t>
      </w:r>
      <w:r>
        <w:rPr>
          <w:rFonts w:ascii="Times New Roman"/>
          <w:b w:val="false"/>
          <w:i w:val="false"/>
          <w:color w:val="000000"/>
          <w:sz w:val="28"/>
        </w:rPr>
        <w:t xml:space="preserve"> сәйкес облыстық бюджеттерге нәтижелі жұмыспен қамтуды және жаппай кәсіпкерлікті дамытуға кредит берудің сомаларын бөлу;</w:t>
      </w:r>
    </w:p>
    <w:bookmarkEnd w:id="74"/>
    <w:bookmarkStart w:name="z58" w:id="75"/>
    <w:p>
      <w:pPr>
        <w:spacing w:after="0"/>
        <w:ind w:left="0"/>
        <w:jc w:val="both"/>
      </w:pPr>
      <w:r>
        <w:rPr>
          <w:rFonts w:ascii="Times New Roman"/>
          <w:b w:val="false"/>
          <w:i w:val="false"/>
          <w:color w:val="000000"/>
          <w:sz w:val="28"/>
        </w:rPr>
        <w:t xml:space="preserve">
      48) осы қаулыға </w:t>
      </w:r>
      <w:r>
        <w:rPr>
          <w:rFonts w:ascii="Times New Roman"/>
          <w:b w:val="false"/>
          <w:i w:val="false"/>
          <w:color w:val="000000"/>
          <w:sz w:val="28"/>
        </w:rPr>
        <w:t>48-қосымшаға</w:t>
      </w:r>
      <w:r>
        <w:rPr>
          <w:rFonts w:ascii="Times New Roman"/>
          <w:b w:val="false"/>
          <w:i w:val="false"/>
          <w:color w:val="000000"/>
          <w:sz w:val="28"/>
        </w:rPr>
        <w:t xml:space="preserve"> сәйкес мамандарды әлеуметтік қолдау шараларын іске асыру үшін жергілікті атқарушы органдарға берілетін бюджеттік кредиттердің сомаларын бөлу;</w:t>
      </w:r>
    </w:p>
    <w:bookmarkEnd w:id="75"/>
    <w:bookmarkStart w:name="z59" w:id="76"/>
    <w:p>
      <w:pPr>
        <w:spacing w:after="0"/>
        <w:ind w:left="0"/>
        <w:jc w:val="both"/>
      </w:pPr>
      <w:r>
        <w:rPr>
          <w:rFonts w:ascii="Times New Roman"/>
          <w:b w:val="false"/>
          <w:i w:val="false"/>
          <w:color w:val="000000"/>
          <w:sz w:val="28"/>
        </w:rPr>
        <w:t xml:space="preserve">
      49) осы қаулыға </w:t>
      </w:r>
      <w:r>
        <w:rPr>
          <w:rFonts w:ascii="Times New Roman"/>
          <w:b w:val="false"/>
          <w:i w:val="false"/>
          <w:color w:val="000000"/>
          <w:sz w:val="28"/>
        </w:rPr>
        <w:t>49-қосымшаға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бюджеттерiне облыс орталықтарында, Нұр-Сұлтан, Алматы, Шымкент, Семей қалаларында және моноқалаларда кәсіпкерлікті дамытуға жәрдемдесуге кредит беру сомаларын бөлу;</w:t>
      </w:r>
    </w:p>
    <w:bookmarkEnd w:id="76"/>
    <w:bookmarkStart w:name="z206" w:id="77"/>
    <w:p>
      <w:pPr>
        <w:spacing w:after="0"/>
        <w:ind w:left="0"/>
        <w:jc w:val="both"/>
      </w:pPr>
      <w:r>
        <w:rPr>
          <w:rFonts w:ascii="Times New Roman"/>
          <w:b w:val="false"/>
          <w:i w:val="false"/>
          <w:color w:val="000000"/>
          <w:sz w:val="28"/>
        </w:rPr>
        <w:t xml:space="preserve">
      49-1) осы қаулыға </w:t>
      </w:r>
      <w:r>
        <w:rPr>
          <w:rFonts w:ascii="Times New Roman"/>
          <w:b w:val="false"/>
          <w:i w:val="false"/>
          <w:color w:val="000000"/>
          <w:sz w:val="28"/>
        </w:rPr>
        <w:t>49-1-қосымшаға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Жұмыспен қамтудың 2020 – 2021 жылдарға арналған жол картасы шеңберінде кәсіпкерлік бастамаларды іске асыру үшін Қазақстан Республикасының Ұлттық қорынан берілетін нысаналы трансферт есебінен кредит берудің сомаларын бөлу;</w:t>
      </w:r>
    </w:p>
    <w:bookmarkEnd w:id="77"/>
    <w:bookmarkStart w:name="z207" w:id="78"/>
    <w:p>
      <w:pPr>
        <w:spacing w:after="0"/>
        <w:ind w:left="0"/>
        <w:jc w:val="both"/>
      </w:pPr>
      <w:r>
        <w:rPr>
          <w:rFonts w:ascii="Times New Roman"/>
          <w:b w:val="false"/>
          <w:i w:val="false"/>
          <w:color w:val="000000"/>
          <w:sz w:val="28"/>
        </w:rPr>
        <w:t xml:space="preserve">
      49-2) осы қаулыға </w:t>
      </w:r>
      <w:r>
        <w:rPr>
          <w:rFonts w:ascii="Times New Roman"/>
          <w:b w:val="false"/>
          <w:i w:val="false"/>
          <w:color w:val="000000"/>
          <w:sz w:val="28"/>
        </w:rPr>
        <w:t>49-2-қосымшаға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кондоминиум объектілерінің ортақ мүлкіне күрделі жөндеу жүргізуге кредит беру сомаларын бөлу;</w:t>
      </w:r>
    </w:p>
    <w:bookmarkEnd w:id="78"/>
    <w:bookmarkStart w:name="z60" w:id="79"/>
    <w:p>
      <w:pPr>
        <w:spacing w:after="0"/>
        <w:ind w:left="0"/>
        <w:jc w:val="both"/>
      </w:pPr>
      <w:r>
        <w:rPr>
          <w:rFonts w:ascii="Times New Roman"/>
          <w:b w:val="false"/>
          <w:i w:val="false"/>
          <w:color w:val="000000"/>
          <w:sz w:val="28"/>
        </w:rPr>
        <w:t xml:space="preserve">
      50) осы қаулыға </w:t>
      </w:r>
      <w:r>
        <w:rPr>
          <w:rFonts w:ascii="Times New Roman"/>
          <w:b w:val="false"/>
          <w:i w:val="false"/>
          <w:color w:val="000000"/>
          <w:sz w:val="28"/>
        </w:rPr>
        <w:t>50-қосымшаға</w:t>
      </w:r>
      <w:r>
        <w:rPr>
          <w:rFonts w:ascii="Times New Roman"/>
          <w:b w:val="false"/>
          <w:i w:val="false"/>
          <w:color w:val="000000"/>
          <w:sz w:val="28"/>
        </w:rPr>
        <w:t xml:space="preserve"> сәйкес Қазақстан Республикасының Үкіметі резервінің сомаларын бөлу;</w:t>
      </w:r>
    </w:p>
    <w:bookmarkEnd w:id="79"/>
    <w:bookmarkStart w:name="z61" w:id="80"/>
    <w:p>
      <w:pPr>
        <w:spacing w:after="0"/>
        <w:ind w:left="0"/>
        <w:jc w:val="both"/>
      </w:pPr>
      <w:r>
        <w:rPr>
          <w:rFonts w:ascii="Times New Roman"/>
          <w:b w:val="false"/>
          <w:i w:val="false"/>
          <w:color w:val="000000"/>
          <w:sz w:val="28"/>
        </w:rPr>
        <w:t xml:space="preserve">
      51) осы қаулыға </w:t>
      </w:r>
      <w:r>
        <w:rPr>
          <w:rFonts w:ascii="Times New Roman"/>
          <w:b w:val="false"/>
          <w:i w:val="false"/>
          <w:color w:val="000000"/>
          <w:sz w:val="28"/>
        </w:rPr>
        <w:t>51-қосымшаға</w:t>
      </w:r>
      <w:r>
        <w:rPr>
          <w:rFonts w:ascii="Times New Roman"/>
          <w:b w:val="false"/>
          <w:i w:val="false"/>
          <w:color w:val="000000"/>
          <w:sz w:val="28"/>
        </w:rPr>
        <w:t xml:space="preserve"> сәйкес облыстық бюджеттерден, республикалық маңызы бар қалалардың, астана бюджеттерiнен берілетін трансферттер түсімдерінің сомаларын бөлу бекітілсін.</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ҚР Үкіметінің 27.05.2021 </w:t>
      </w:r>
      <w:r>
        <w:rPr>
          <w:rFonts w:ascii="Times New Roman"/>
          <w:b w:val="false"/>
          <w:i w:val="false"/>
          <w:color w:val="000000"/>
          <w:sz w:val="28"/>
        </w:rPr>
        <w:t>№ 353</w:t>
      </w:r>
      <w:r>
        <w:rPr>
          <w:rFonts w:ascii="Times New Roman"/>
          <w:b w:val="false"/>
          <w:i w:val="false"/>
          <w:color w:val="ff0000"/>
          <w:sz w:val="28"/>
        </w:rPr>
        <w:t xml:space="preserve"> (01.01.2021 бастап қолданысқа енгiзiледi); 11.10.2021 </w:t>
      </w:r>
      <w:r>
        <w:rPr>
          <w:rFonts w:ascii="Times New Roman"/>
          <w:b w:val="false"/>
          <w:i w:val="false"/>
          <w:color w:val="000000"/>
          <w:sz w:val="28"/>
        </w:rPr>
        <w:t>№ 722</w:t>
      </w:r>
      <w:r>
        <w:rPr>
          <w:rFonts w:ascii="Times New Roman"/>
          <w:b w:val="false"/>
          <w:i w:val="false"/>
          <w:color w:val="ff0000"/>
          <w:sz w:val="28"/>
        </w:rPr>
        <w:t xml:space="preserve"> (01.01.2021 бастап қолданысқа енгiзiледi) ; 09.12.2021 </w:t>
      </w:r>
      <w:r>
        <w:rPr>
          <w:rFonts w:ascii="Times New Roman"/>
          <w:b w:val="false"/>
          <w:i w:val="false"/>
          <w:color w:val="000000"/>
          <w:sz w:val="28"/>
        </w:rPr>
        <w:t>№ 873</w:t>
      </w:r>
      <w:r>
        <w:rPr>
          <w:rFonts w:ascii="Times New Roman"/>
          <w:b w:val="false"/>
          <w:i w:val="false"/>
          <w:color w:val="ff0000"/>
          <w:sz w:val="28"/>
        </w:rPr>
        <w:t xml:space="preserve"> (01.01.2021 бастап қолданысқа енгiзiледi) қаулыларымен.</w:t>
      </w:r>
      <w:r>
        <w:br/>
      </w:r>
      <w:r>
        <w:rPr>
          <w:rFonts w:ascii="Times New Roman"/>
          <w:b w:val="false"/>
          <w:i w:val="false"/>
          <w:color w:val="000000"/>
          <w:sz w:val="28"/>
        </w:rPr>
        <w:t>
</w:t>
      </w:r>
    </w:p>
    <w:bookmarkStart w:name="z62" w:id="81"/>
    <w:p>
      <w:pPr>
        <w:spacing w:after="0"/>
        <w:ind w:left="0"/>
        <w:jc w:val="both"/>
      </w:pPr>
      <w:r>
        <w:rPr>
          <w:rFonts w:ascii="Times New Roman"/>
          <w:b w:val="false"/>
          <w:i w:val="false"/>
          <w:color w:val="000000"/>
          <w:sz w:val="28"/>
        </w:rPr>
        <w:t>
      3. Қазақстан Республикасы Еңбек және халықты әлеуметтік қорғау министрлігіне Жұмыспен қамтудың 2020 – 2021 жылдарға арналған жол картасы шеңберінде объектілерді салуға және (немесе) реконструкциялауға берілетін нысаналы даму трансферттерін облыстық бюджеттерге, республикалық маңызы бар қалалардың, астананың бюджеттеріне аудару үшін 2021 жылға арналған республикалық бюджетте Жұмыспен қамтудың 2020 – 2021 жылдарға арналған жол картасының іс-шараларын іске асыруға көзделген қаражаттан 77 500 000 мың теңге мөлшеріндегі сома бөлінсін.</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Үкіметінің 27.05.2021 </w:t>
      </w:r>
      <w:r>
        <w:rPr>
          <w:rFonts w:ascii="Times New Roman"/>
          <w:b w:val="false"/>
          <w:i w:val="false"/>
          <w:color w:val="000000"/>
          <w:sz w:val="28"/>
        </w:rPr>
        <w:t>№ 353</w:t>
      </w:r>
      <w:r>
        <w:rPr>
          <w:rFonts w:ascii="Times New Roman"/>
          <w:b w:val="false"/>
          <w:i w:val="false"/>
          <w:color w:val="ff0000"/>
          <w:sz w:val="28"/>
        </w:rPr>
        <w:t xml:space="preserve"> (01.01.2021 бастап қолданысқа енгiзiледi) қаулысымен.</w:t>
      </w:r>
      <w:r>
        <w:br/>
      </w:r>
      <w:r>
        <w:rPr>
          <w:rFonts w:ascii="Times New Roman"/>
          <w:b w:val="false"/>
          <w:i w:val="false"/>
          <w:color w:val="000000"/>
          <w:sz w:val="28"/>
        </w:rPr>
        <w:t>
</w:t>
      </w:r>
    </w:p>
    <w:bookmarkStart w:name="z63" w:id="82"/>
    <w:p>
      <w:pPr>
        <w:spacing w:after="0"/>
        <w:ind w:left="0"/>
        <w:jc w:val="both"/>
      </w:pPr>
      <w:r>
        <w:rPr>
          <w:rFonts w:ascii="Times New Roman"/>
          <w:b w:val="false"/>
          <w:i w:val="false"/>
          <w:color w:val="000000"/>
          <w:sz w:val="28"/>
        </w:rPr>
        <w:t xml:space="preserve">
      4. Осы қаулыға </w:t>
      </w:r>
      <w:r>
        <w:rPr>
          <w:rFonts w:ascii="Times New Roman"/>
          <w:b w:val="false"/>
          <w:i w:val="false"/>
          <w:color w:val="000000"/>
          <w:sz w:val="28"/>
        </w:rPr>
        <w:t>52-қосымшаға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Жұмыспен қамтудың 2020 – 2021 жылдарға арналған жол картасы шеңберінде объектілерді салу және (немесе) реконструкциялау жөніндегі іс-шараларды іске асыруға арналған нысаналы трансферттердің сомаларын бөлу бекітілсін.</w:t>
      </w:r>
    </w:p>
    <w:bookmarkEnd w:id="82"/>
    <w:bookmarkStart w:name="z64" w:id="83"/>
    <w:p>
      <w:pPr>
        <w:spacing w:after="0"/>
        <w:ind w:left="0"/>
        <w:jc w:val="both"/>
      </w:pPr>
      <w:r>
        <w:rPr>
          <w:rFonts w:ascii="Times New Roman"/>
          <w:b w:val="false"/>
          <w:i w:val="false"/>
          <w:color w:val="000000"/>
          <w:sz w:val="28"/>
        </w:rPr>
        <w:t>
      5. Қазақстан Республикасы Еңбек және халықты әлеуметтiк қорғау министрлiгi заңнамада белгіленген тәртіппен Қазақстан Республикасының Үкіметіне 2021 жылғы 1 ақпанға дейінгі мерзімде облыстық бюджеттердің, республикалық маңызы бар қалалардың, астана бюджеттерiнің осы қаулының 2-тармағының 13) және 14) тармақшаларында көрсетiлген, 2021 жылға арналған ағымдағы нысаналы трансферттердi пайдалану тәртібі туралы шешімдердің жобаларын енгізсін.</w:t>
      </w:r>
    </w:p>
    <w:bookmarkEnd w:id="83"/>
    <w:bookmarkStart w:name="z65" w:id="84"/>
    <w:p>
      <w:pPr>
        <w:spacing w:after="0"/>
        <w:ind w:left="0"/>
        <w:jc w:val="both"/>
      </w:pPr>
      <w:r>
        <w:rPr>
          <w:rFonts w:ascii="Times New Roman"/>
          <w:b w:val="false"/>
          <w:i w:val="false"/>
          <w:color w:val="000000"/>
          <w:sz w:val="28"/>
        </w:rPr>
        <w:t>
      6. Қазақстан Республикасы Денсаулық сақтау министрлiгi заңнамада белгіленген тәртіппен Қазақстан Республикасының Үкіметіне 2021 жылғы 1 наурызға дейінгі мерзімде облыстық бюджеттердің, республикалық маңызы бар қалалардың, астана бюджеттерiнің осы қаулының 2-тармағының 38) тармақшасында көрсетiлген, 2021 жылға арналған ағымдағы нысаналы трансферттердi пайдалану тәртібі туралы шешімнің жобасын енгізсін.</w:t>
      </w:r>
    </w:p>
    <w:bookmarkEnd w:id="84"/>
    <w:bookmarkStart w:name="z208" w:id="85"/>
    <w:p>
      <w:pPr>
        <w:spacing w:after="0"/>
        <w:ind w:left="0"/>
        <w:jc w:val="both"/>
      </w:pPr>
      <w:r>
        <w:rPr>
          <w:rFonts w:ascii="Times New Roman"/>
          <w:b w:val="false"/>
          <w:i w:val="false"/>
          <w:color w:val="000000"/>
          <w:sz w:val="28"/>
        </w:rPr>
        <w:t xml:space="preserve">
      6-1. Осы қаулыға </w:t>
      </w:r>
      <w:r>
        <w:rPr>
          <w:rFonts w:ascii="Times New Roman"/>
          <w:b w:val="false"/>
          <w:i w:val="false"/>
          <w:color w:val="000000"/>
          <w:sz w:val="28"/>
        </w:rPr>
        <w:t>52-1-қосымшаға</w:t>
      </w:r>
      <w:r>
        <w:rPr>
          <w:rFonts w:ascii="Times New Roman"/>
          <w:b w:val="false"/>
          <w:i w:val="false"/>
          <w:color w:val="000000"/>
          <w:sz w:val="28"/>
        </w:rPr>
        <w:t xml:space="preserve"> сәйкес мемлекеттік-жекешелік әріптестік жобалары бойынша мемлекеттік міндеттемелерді, оның ішінде мемлекеттiк концессиялық мiндеттемелердi республикалық бюджеттен қаржыландыруды талап ететiн, іске асырылуы жоспарланатын мемлекеттік-жекешелік әріптестік жобаларының тiзбесi бекітілсін.</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Қаулы 6-1-тармақпен толықтырылды - ҚР Үкіметінің 27.05.2021 </w:t>
      </w:r>
      <w:r>
        <w:rPr>
          <w:rFonts w:ascii="Times New Roman"/>
          <w:b w:val="false"/>
          <w:i w:val="false"/>
          <w:color w:val="000000"/>
          <w:sz w:val="28"/>
        </w:rPr>
        <w:t>№ 353</w:t>
      </w:r>
      <w:r>
        <w:rPr>
          <w:rFonts w:ascii="Times New Roman"/>
          <w:b w:val="false"/>
          <w:i w:val="false"/>
          <w:color w:val="ff0000"/>
          <w:sz w:val="28"/>
        </w:rPr>
        <w:t xml:space="preserve"> (01.01.2021 бастап қолданысқа енгiзiледi) қаулысымен.</w:t>
      </w:r>
      <w:r>
        <w:br/>
      </w:r>
      <w:r>
        <w:rPr>
          <w:rFonts w:ascii="Times New Roman"/>
          <w:b w:val="false"/>
          <w:i w:val="false"/>
          <w:color w:val="000000"/>
          <w:sz w:val="28"/>
        </w:rPr>
        <w:t>
</w:t>
      </w:r>
    </w:p>
    <w:bookmarkStart w:name="z66" w:id="86"/>
    <w:p>
      <w:pPr>
        <w:spacing w:after="0"/>
        <w:ind w:left="0"/>
        <w:jc w:val="both"/>
      </w:pPr>
      <w:r>
        <w:rPr>
          <w:rFonts w:ascii="Times New Roman"/>
          <w:b w:val="false"/>
          <w:i w:val="false"/>
          <w:color w:val="000000"/>
          <w:sz w:val="28"/>
        </w:rPr>
        <w:t xml:space="preserve">
      7. Осы қаулыға </w:t>
      </w:r>
      <w:r>
        <w:rPr>
          <w:rFonts w:ascii="Times New Roman"/>
          <w:b w:val="false"/>
          <w:i w:val="false"/>
          <w:color w:val="000000"/>
          <w:sz w:val="28"/>
        </w:rPr>
        <w:t>53-қосымшаға</w:t>
      </w:r>
      <w:r>
        <w:rPr>
          <w:rFonts w:ascii="Times New Roman"/>
          <w:b w:val="false"/>
          <w:i w:val="false"/>
          <w:color w:val="000000"/>
          <w:sz w:val="28"/>
        </w:rPr>
        <w:t xml:space="preserve"> сәйкес 2021 жылға арналған мемлекеттік тапсырмалардың тізбесі бекітілсін.</w:t>
      </w:r>
    </w:p>
    <w:bookmarkEnd w:id="86"/>
    <w:bookmarkStart w:name="z67" w:id="87"/>
    <w:p>
      <w:pPr>
        <w:spacing w:after="0"/>
        <w:ind w:left="0"/>
        <w:jc w:val="both"/>
      </w:pPr>
      <w:r>
        <w:rPr>
          <w:rFonts w:ascii="Times New Roman"/>
          <w:b w:val="false"/>
          <w:i w:val="false"/>
          <w:color w:val="000000"/>
          <w:sz w:val="28"/>
        </w:rPr>
        <w:t>
      8. Орталық атқарушы органдар 2021 жылғы 1 ақпанға дейін Қазақстан Республикасы Үкіметінің бұрын қабылданған шешімдерін осы қаулыға сәйкес келтіруді қамтамасыз етсін.</w:t>
      </w:r>
    </w:p>
    <w:bookmarkEnd w:id="87"/>
    <w:bookmarkStart w:name="z68" w:id="88"/>
    <w:p>
      <w:pPr>
        <w:spacing w:after="0"/>
        <w:ind w:left="0"/>
        <w:jc w:val="both"/>
      </w:pPr>
      <w:r>
        <w:rPr>
          <w:rFonts w:ascii="Times New Roman"/>
          <w:b w:val="false"/>
          <w:i w:val="false"/>
          <w:color w:val="000000"/>
          <w:sz w:val="28"/>
        </w:rPr>
        <w:t>
      9. Осы қаулы 2021 жылғы 1 қаңтардан бастап қолданысқа енгiзiледi.</w:t>
      </w:r>
    </w:p>
    <w:bookmarkEnd w:id="8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840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70" w:id="89"/>
    <w:p>
      <w:pPr>
        <w:spacing w:after="0"/>
        <w:ind w:left="0"/>
        <w:jc w:val="left"/>
      </w:pPr>
      <w:r>
        <w:rPr>
          <w:rFonts w:ascii="Times New Roman"/>
          <w:b/>
          <w:i w:val="false"/>
          <w:color w:val="000000"/>
        </w:rPr>
        <w:t xml:space="preserve"> Басым республикалық бюджеттік инвестициялар тізбесі</w:t>
      </w:r>
    </w:p>
    <w:bookmarkEnd w:id="89"/>
    <w:p>
      <w:pPr>
        <w:spacing w:after="0"/>
        <w:ind w:left="0"/>
        <w:jc w:val="both"/>
      </w:pPr>
      <w:r>
        <w:rPr>
          <w:rFonts w:ascii="Times New Roman"/>
          <w:b w:val="false"/>
          <w:i w:val="false"/>
          <w:color w:val="ff0000"/>
          <w:sz w:val="28"/>
        </w:rPr>
        <w:t xml:space="preserve">
      Ескерту. 1-қосымша жаңа редакцияда - ҚР Үкіметінің 11.10.2021 </w:t>
      </w:r>
      <w:r>
        <w:rPr>
          <w:rFonts w:ascii="Times New Roman"/>
          <w:b w:val="false"/>
          <w:i w:val="false"/>
          <w:color w:val="ff0000"/>
          <w:sz w:val="28"/>
        </w:rPr>
        <w:t>№ 722</w:t>
      </w:r>
      <w:r>
        <w:rPr>
          <w:rFonts w:ascii="Times New Roman"/>
          <w:b w:val="false"/>
          <w:i w:val="false"/>
          <w:color w:val="ff0000"/>
          <w:sz w:val="28"/>
        </w:rPr>
        <w:t xml:space="preserve"> (01.01.2021 бастап қолданысқа енгiзiледi) қаулысымен; өзгерістер енгізілді - ҚР Үкіметінің 10.11.2021 </w:t>
      </w:r>
      <w:r>
        <w:rPr>
          <w:rFonts w:ascii="Times New Roman"/>
          <w:b w:val="false"/>
          <w:i w:val="false"/>
          <w:color w:val="ff0000"/>
          <w:sz w:val="28"/>
        </w:rPr>
        <w:t>№ 807</w:t>
      </w:r>
      <w:r>
        <w:rPr>
          <w:rFonts w:ascii="Times New Roman"/>
          <w:b w:val="false"/>
          <w:i w:val="false"/>
          <w:color w:val="ff0000"/>
          <w:sz w:val="28"/>
        </w:rPr>
        <w:t xml:space="preserve"> (01.01.2021 бастап қолданысқа енгiзiледi); 09.12.2021 </w:t>
      </w:r>
      <w:r>
        <w:rPr>
          <w:rFonts w:ascii="Times New Roman"/>
          <w:b w:val="false"/>
          <w:i w:val="false"/>
          <w:color w:val="ff0000"/>
          <w:sz w:val="28"/>
        </w:rPr>
        <w:t>№ 873</w:t>
      </w:r>
      <w:r>
        <w:rPr>
          <w:rFonts w:ascii="Times New Roman"/>
          <w:b w:val="false"/>
          <w:i w:val="false"/>
          <w:color w:val="ff0000"/>
          <w:sz w:val="28"/>
        </w:rPr>
        <w:t xml:space="preserve"> (01.01.2021 бастап қолданысқа енгiзiледi); 28.12.2021 </w:t>
      </w:r>
      <w:r>
        <w:rPr>
          <w:rFonts w:ascii="Times New Roman"/>
          <w:b w:val="false"/>
          <w:i w:val="false"/>
          <w:color w:val="ff0000"/>
          <w:sz w:val="28"/>
        </w:rPr>
        <w:t>№ 945</w:t>
      </w:r>
      <w:r>
        <w:rPr>
          <w:rFonts w:ascii="Times New Roman"/>
          <w:b w:val="false"/>
          <w:i w:val="false"/>
          <w:color w:val="ff0000"/>
          <w:sz w:val="28"/>
        </w:rPr>
        <w:t xml:space="preserve"> (01.01.2021 бастап қолданысқа енгiзiледi) қаулыларымен.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gridSpan w:val="4"/>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1 266 618 681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300 419 388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147 539 342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Республикалық бюджеттік инвестициялық жобалар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329 536 864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142 086 568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96 739 641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55 318 376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21 127 094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1 969 536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54 915 963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21 127 094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1 969 536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ақпараттық жүйелерін құру және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4 240  278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 комитетінің ақпараттық жүйелерін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3 181 978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3 181 978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Қазынашылықтың ақпараттық жүйелерін жаңғырту мен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3 181 978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"Cалықтық әкімшілендірудің біріктірілген жүйесі" ақпараттық жүйесін құру, енгізу және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669 739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669 739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әкімшілігі жүйелерін реформалау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669 739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ақпараттық жүйесін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388 561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388 561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ақпараттық жүйесін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388 561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әкімшілігі жүйесін реформалау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879 976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Cыртқы қарыздар есебiнен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412 678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412 678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әкімшілігі жүйелерін реформалау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412 678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сыртқы қарыздарды қоса қаржыландыру есебінен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467 298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467 298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әкімшілігі жүйелерін реформалау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467 298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Шекарадағы өткізу пункттерін жаңғырту және техникалық жарақтандыру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49 795 709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21 127 094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1 969 536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Cыртқы қарыздар есебiнен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49 795 709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21 127 094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1 969 536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49 795 709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21 127 094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1 969 536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кедендік шекарасының қазақстандық учаскесінде орналасқан өткізу пункттерін және Қазақстан Республикасы Қаржы министрлігі Мемлекеттік кірістер комитетінің Бас диспетчерлік басқармасын жаңғырту және техникалық қосымша жарақтандыру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49 795 709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21 127 094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1 969 536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402 413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агенттігінің ақпараттық жүйелерін құру және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402 413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402 413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"Е-Қызмет" интеграцияланған ақпараттық жүйесін ("Е-Қызмет" жүйесі, ИАЖ) дамыту және жаңғырту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402 413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40 835 655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32 275 000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21 290 626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40 556 060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21 290 626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жағдайлардан қорғау объектілерін салу және реконструкциялау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40 556 060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21 290 626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жағдайлардан қорғау объектілерін салу және реконструкциялау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40 556 060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21 290 626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18 164 472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1 250 000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бабында пайдалану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18 000 000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1 250 000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Целиноград ауданының Қосшы ауылында геологиялық жағдайлары қалыпты ІІІА және ІВ климаттық кіші аудандары үшін ІІ типті 4 автокөлікке арналған өрт сөндіру депосы кешенін салу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Бурабай ауданы Бурабай көлінің жағасында суда құтқару станциясының құрылысы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Бурабай ауданы Үлкен Шабақты көлінің жағасында суда құтқару станциясының құрылысы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93 557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9 033 738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11 080 000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шекара маңы ынтымақтастығы орталығы маңындағы Қорғас өзенінде қорғау құрылыстарын "Қорғас" (Қорғас-1) кедені ғимаратын салу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4 600 000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6 080 000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Панфилов ауданында "Қорғас" шекара маңы ынтымақтастығы халықаралық орталығы (ШЫХО), "Қорғас-Шығыс қақпасы" шекара маңы сауда-экономикалық аймағы (ШСЭА), Басқыншы, Қорғас кенттері және шекара маңы бекеті учаскелерінде Қорғас өзені бойынша арна қалыптастыру және қорғау құрылыстары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4 433 738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Маңғыстау облысы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281 029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қаласында судан құтқару станциясының құрылысына ЖСК байланыстыру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281 029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жағдайлары қалыпты IB және IIIA климаттық кіші аудандар үшін жеке жоба бойынша СҚО Қызылжар ауданындағы Пестрое көлінің жағасында жедел-құтқару жасағының кешенін салу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1 520 708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Төтенше жағдайлар департаменті және "Өрт сөндіру-құтқару қызметі" мемлекеттік мекемесі үшін әкімшілік ғимаратпен 4 автокөлікке арналған өрт сөндіру бекетінің құрылысы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1 298 811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 Кентау трассасы, 048-квартал мекенжайында "Cейсмикалық белсенділігі 7 балл IVА IVГ климаттық кіші аудандары үшін ІІ типті 4 автокөлікке арналған өрт сөндіру депосы кешенін салу"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221 897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11 506 113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11 750 000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8 960 626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Ақсай өзенінің бассейнінде селді ұстап тұру бөгетін салу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6 706 113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6 725 266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Алматы өзенінің жоғарғы жағы мен Аюсай өзені сағасынан төмен селді ұстап тұру бөгетін салу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4 800 000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2 235 360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279 595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1 175 000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Күштерінің жауынгерлік, жұмылдыру дайындығын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279 595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1 175 000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Күштердің объектілерін салу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269 024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1 175 000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269 024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1 175 000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бабына пайдалану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269 024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1 175 000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Күштердің автоматтандырылған басқару жүйесін құру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10 571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10 571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бабында пайдалану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10 571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18 487 821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5 912 202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3 364 165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5 637 642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сақтау және қоғамдық қауіпсіздікті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5 612 966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объектілерін салу, реконструкциялау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2 472 431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2 472 431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 Қазақстан Республикасы Ұлттық ұланның 3656 әскери бөлім объектілерін (кешендер) салу және құру (авиациялық база)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2 472 431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ақпараттық жүйелерін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3 140 535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3 140 535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биометриялық сәйкестендіру" автоматтандырылған ақпараттық жүйесін құруға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3 140 535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жүйесінің қызметін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24 676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жүйесінің объектілерін салу, реконструкциялау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24 676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12 338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ҮЖ 1500 МТМ (IVA,IVГ)-2.2-2012 геологиялық жағдайлары қалыпты (IVA,IVГ) климаттық кіші аудандар үшін "1500 орынға арналған мамандырылған түзеу мекемесі" үлгілік жобасынан алынған "УГ -157/9 мекемесі" жалпы толтыру лимиті 184 орынды екі тұрғын блогын салу" үлгілік жобасын жергілікті жерге байланыстыру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12 338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12 338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ҮЖ 1500 МТМ (IB,IIIA)-2.2-2012 қалыпты геологиялық жағдайлары қалыпты (IB,IIIA) климаттық кіші аудандар үшін "1500 орынға арналған мамандырылған түзеу мекемесі" үгілік жобасынан алынған "АП-162/2 мекемесі" жалпы толтыру лимиті 184 орынды екі тұрғын блогын салу" үлгілік жобасын жергілікті жерге байланыстыру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12 338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1 940 832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сараптамасы объектілерін салу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1 940 832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1 940 832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Алматы ауданы, А431 және №226 көшелерінің (жобалық атаулары) қиылысы маңы, Астана - Қарағанды трассасының солтүстігіне қарай мекенжайы бойынша 150 қызметкерге арналған Сот сараптамасы институты ғимараты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1 940 832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қауiпсiздiк комитетi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5 518 734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4 412 202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3 364 165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 жүйесін дамыту бағдарламасы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5 518 734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4 412 202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3 364 165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5 518 734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4 412 202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3 364 165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 жүйесін дамыту бағдарламасы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5 518 734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4 412 202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3 364 165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Жоғарғы Соты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1 881 070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органдарының азаматтардың және ұйымдардың құқықтарын, бостандықтары мен заңды мүдделерін сотта қорғауды қамтамасыз етуі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1 881 070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жүйесі органдарының объектілерін салу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1 881 070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589 808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қаласы Төле би №90 даңғылы, 10 құрамдыққа арналған Жамбыл облыстық сотының әкімшілік ғимаратының құрылысын салу. Түзету"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589 808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858 615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"Сәтпаев қалалық соты ғимаратының құрылысы. Түзету" ЖЖ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858 615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432 647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ОҚО, Арыс қаласы, "Коктем-2" шағын ауданы, 090 учаскесінде орналасқан 2 қабатты Арыс аудандық ғимаратының құрылысы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232 647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Түркістан қаласындағы № 1 әкімшілік ғимаратының құрылысы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прокуратурасы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2 363 832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заңдардың және заңға тәуелді актілердің дәлме-дәл және бірізді қолданылуына жоғары қадағалауды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1 867 182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Прокуратура органдары үшін объектілер салу, реконструкциялау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1 867 182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1 867 182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Түркістан облысы прокуратурасының қызметтерін орналастыруға арналған әкімшілік ғимаратының құрылысы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1 867 182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статистикалық ақпаратпен қамтамасыз етудің жедел жүйесін құру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496 650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іс" ақпараттық жүйесін құру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496 650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496 650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іс" ақпараттық жүйесін құру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496 650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күзет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1 145 711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күзет қызметін дамыту бағдарламасы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1 145 711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1 145 711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күзет қызметін дамыту бағдарламасы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1 145 711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899 703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899 703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кадрларын оқыту, біліктілігін арттыру және қайта даярлау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899 703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899 703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899 703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ұланы Әскери институтының ғимараттары мен құрылыстарын салу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899 703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медициналық резервті сақтауды қамтамасыз ету және денсаулық сақтау инфрақұрылымын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республикалық деңгейдегі денсаулық сақтау объектілерін салу және реконструкциялау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ғимаратты реконструкциялай отырып Нұр-Сұлтан қаласында Ұлттық ғылыми онкология орталығын салу (жобалау-сметалық құжаттаманы әзірлеу, құрылыс-монтаж жұмыстары)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16 233 122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15 019 774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674 158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мәдениет объектілерін салу, реконструкциялау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674 158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Ортағасырлық сәулет стиліндегі ежелгі Бозоқ қалашығының археологиялық қазба жұмыстары негізінде ашық аспан астындағы ұлттық саябақты қоршауға ЖСҚ әзірлеу. "Бозоқ" мемлекеттік тарихи-мәдени музей-қорығы" РМҚК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626 558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Ордабасы ауданы, Ордабасы ауылы, "Ордабасы" сапар орталығының құрылысы (түзету)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626 558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жетістіктер спортын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14 345 616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спорт объектілерін салу, реконструкциялау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14 345 616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14 345 616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облысында орналасқан олимпиадалық дайындау Республикалық базасы. Түзету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14 345 616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Іс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1 213 348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Щучинск–Бурабай курорттық аймағының инфрақұрылымын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1 213 348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1 213 348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Бурабай кентінде жаяу жүргіншілер аймағын (Променад) абаттандыра отырып сквер салу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589 320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МҰТП Золотобор орманшылығының кордонының жаңа ғимараттарын салу", Мәдениет кентінде ЖСҚ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МҰТП Бұланды орман шаруашылығы кордонының жаңа ғимараттарын салу" Макинка кентінде ЖСҚ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"AQBURA" курорттық аймағынан бастап Бурабай көліне дейін Үлкен Шабақты көлінің жағалауымен велосипедтік және жаяу жүргіншілер жолдарының құрылысы ЖСҚ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17 845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ауылынан Үлкен Шабақты және Текекөл және "Бурабай" МҰТП дейін инженерлік желілерінің құрылысы. 2-кезең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455 780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Щучье көлінен Қарасу көліне дейін инженерлік желілер салу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кентінен AQBURA курорттық аймағына дейін автомобиль жолын салу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50 799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Қотыркөл кентінде "Бурабай" МҰТП Приозерный орманшылығы кордонының жаңа ғимараттарын салу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Щучинск қаласында "Бурабай" МҰТП Ақылбай орманшылығы кордонының жаңа ғимараттарын салу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МҰТП Боровское орманшылығының "Голубой залив" кордонын салу. Түзету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26 208 543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8 196 635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8 294 287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26 208 543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8 196 635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8 294 287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ресурстарын тиімді басқару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7 672 025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8 196 635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8 294 287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сумен жабдықтау жүйесін, гидротехникалық құрылыстарды салу және реконструкциялау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7 672 025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8 196 635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8 294 287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3 123 764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Бұланды ауданы Макинск қаласының сумен жабдықтау объектілеріне дейін Кішкентай кен орнының су таратқыш және су бөгеттері құрылыстарын салу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668 095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облысында Нұра топтық су құбырын қайта жаңартуы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308 927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қорғаныш бөгетін бұрма каналы бар апаттық су ағызғыш орната отырып реконструкциялау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1 606 160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Есіл өзенінде Есіл контрреттегішін салу" ЖСҚ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530 582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су қоймасын толықтыруға арналған құрылыстар салу" ЖСҚ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Ырғыз ауданының Жаныс би және Шеңбертал ауылдарында топтық су құбырлары желілерін салу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174 039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Қарасай ауданындағы Қаскелең топталған сутартқышының құрылысы. Құрылыстың 1-ші кезегі (2-қосылу кешені). Түзету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Қарасай ауданындағы Қаскелең топталған сутартқышының құрылысы. Құрылыстың 1-ші кезегі (3-қосылу кешені). Түзету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Қарасай ауданындағы Қаскелен топталған сутартқышының құрылысы. 1-ші кезегі (2 және 3-қосылу кешені) және құрылыстың 2-ші кезегі" ЖСҚ әзірлеу. Түзету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174 039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Жуалы ауданында Теріс-Ащыбұлақ су қоймасын реконструкциялау" ЖСҚ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Қордай ауданында Қарақоңыз су қоймасын реконструкциялау" ЖСҚ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обылысының Жезқазған қаласын сумен қамтамасыз ете отырып, Есқұла су құбырын салу" (№ 2 түзету)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1 579 952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3 233 287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Шиелі ауданында "Тақыркөл" бас су алғышынан №3 сорғы станциясына дейін магистральды су өткізгішінің екінші желісін салу" ЖЖ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457 819</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"Арал-Сарыбұлақ топтық су құбырының Қосаман-Ақбастыға қосу тармағын салу және Қызылорда облысы Арал ауданының Ақбасты елді мекенін сумен жабдықтау" ЖЖ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1 050 000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Жаңақорған ауданындағы "Тақыркөл" бас су алғышынан №1 сорғы станциясына дейін магистральды су өткізгішінің екінші желісін салу құрылысы" ЖЖ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675 468</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Қызылорда гидроторабын реконструкциялау. І кезек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1 121 151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"Арал-Сарыбұлақ топтық су құбырының Арал-Тоқабай-Абай қосу тармақтарын салу және Қызылорда облысы Арал ауданының Тоқабай, Абай елді мекендерін сумен жабдықтау" ЖЖ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1 050 000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"Көкарал бөгетін сақтау және Сырдария өзенінің сағасын қалпына келтіру" ЖСҚ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10 747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облысында Қараөзек тармағында су жинақтауға арналған су қоймасын салу" ЖСҚ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Маңғыстау облысы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195 678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РМК "Казсушар" Маңғыстау филиалының "Қазба-Ақшымырау-Қызан" топты су жүйелерінің Ақшымырау және Қызан елді мекендеріндегі су жүйелерін қайта құру құрылыстың 2-кезеңі (Ақшымырау және Қызан елді мекендерінің арасындағы екінші су құбырының құрылысы) ЖЖ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195 678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2 198 610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6 200 957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4 061 000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облысында Преснов топтық су құбырын қайта жаңарту (І-кезек). Түзету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600 689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топтық су құбырын реконструкциялау, құрылыстың үшінші кезегі. Солтүстік Қазақстан облысы Айыртау ауданы мен Шал ақын ауданының төртінші көтеру сорғы станциясынан жетінші көтеру сорғы станциясына дейінгі учаске (бірінші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400 000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1 451 359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"Булаев топтық су құбырын қайта жаңарту және СҚО Тайынша ауданының ауылдық елді мекендерге (АЕМ) су тартқыштар мен бұруларды салу, 4-кезек" ЖЖ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 Шал ақын ауданы, Мерген а., Куприяновка а., Крещенка., Белоградовка., Городецкое а., Кривощеково а., Алкагаш а., Ровное а., Ақанбарақ а., Коноваловка а., Көктерек а., бойынша Есіл топтық су құбырына қосылған ауылдық елді мекендердің құбырларын, бұрғыштарын қайта жаңарту" ЖЖ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1 011 372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облысында Есіл топтық су құбырына қосылған ауылдық елді мекендердің су тартқыштарын, бұрғыштарын және тарату желілерін қайта жаңарту" ЖЖ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738 226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облысындағы Булаево топтық су құбырының авариялық учаскелерін реконструкциялау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облысындағы Есіл су құбырының авариялық учаскелерін реконструкциялау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1 050 000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Соколов топтық су құбырын реконструкциялау және қосылған ауылдық елді мекендердің таратушы желілерін салу. 2-ші кезек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1 261 000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Түркістан облысы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499 830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Түлкібас ауданының суару жүйесінің бірінші кезектегі магистралды арналарын қалпына келтіру және реконстукциялау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228 095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ОҚО Қазығұрт ауданында Келес суару алқабындағы Р-3 тарату каналын реконструкциялау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256 735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Сырдария өзеніндегі Көксарай контрреттегіш бөгетінің тұрақтылығын арттыруды қайта құру" ЖСҚ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Ирригациялық және дренаждық жүйелерді жетілдіру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18 536 518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Cыртқы қарыздар есебiнен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5 560 955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5 560 955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Ирригациялық және дренаждық жүйелерді жетілдіру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5 560 955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сыртқы қарыздарды бірлесіп қаржыландыру есебінен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12 975 563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12 975 563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Ирригациялық және дренаждық жүйелерді жетілдіру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12 975 563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1 040 000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1 040 000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 бөлімшелерін жобалау және салу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1 040 000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1 040 000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бойынша "Байтурасай" және "Жайсаң" шекара бөлімшелерін салу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бойынша "Ұзынағаш", "Кенерал", "Қайрақ", "Бірлік" шекара бөлімшелерін салу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208 000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бойынша "Арлан" және "Шарбақты" шекара бөлімшелерін салу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бойынша ШҚ департаментінің "Қызыл ту", "Келтесай", "Баян батыр атындағы", "Ақкөл", "Жаңажол", "Жамбыл", "Ашікен", "Қарақұдық", "Аралағаш", "Қасқат", "Есіл", "Талсай" шекара бөлімшелерін жобалау және салу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624 000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132 024 111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48 400 732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61 821 027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жəне аэроғарыш өнеркəсібі 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14 190 836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35 855 974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58 082 236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"KazSat-2R" ғарыштық байланыс жүйесін құру және пайдалануға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13 000 000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13 000 000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13 000 000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"KazSat-2R" ғарыштық байланыс жүйесін құру және пайдалануға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13 000 000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Ұшқышсыз ғарыш аппараттарын ұшыру үшін орта сыныптағы ғарыштық мақсаттағы жаңа буын зымыранының базасында "Бәйтерек" ғарыштық зымыран кешенін құру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14 127 936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20 855 974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45 082 236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14 127 936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20 855 974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45 082 236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14 127 936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20 855 974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45 082 236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Ұшқышсыз ғарыш аппараттарын ұшыру үшін орта сыныптағы ғарыштық мақсаттағы жаңа буын зымыранының базасында "Бәйтерек" ғарыштық зымыран кешенін құру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14 127 936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20 855 974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45 082 236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117 833 275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12 544 758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3 738 791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 автомобиль жолдарын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117 103 837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12 544 758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3 738 791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есебінен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60 300 714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60 300 714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Еуропа - Батыс Қытай" халықаралық транзиттік дәлізін қайта жаңарту және жобалау-іздестіру жұмыстары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4 325 000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"Ұзынағаш - Отар" автомобиль жолын қайта жаңарту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8 055 000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 Қарағанды - Балқаш - Күрті - Қапшағай - Алматы" автомобиль жолының "Орталық - Оңтүстік" дәлізін реконструкциялау "Күрті - Бурылбайтал" учаскесі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5 170 000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 Қарағанды - Балқаш - Күрті - Қапшағай - Алматы" автомобиль жолының "Орталық - Оңтүстік" дәлізін реконструкциялау "Балқаш - Бурылбайтал" учаскесі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31 450 000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"РФ шекарасы (Орск қаласына) - Ақтөбе - Атырау - РФ шекарасы (Астрахань қаласына)" автомобиль жолының "Қандыағаш - Мақат" учаскесін қайта жаңарту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11 300 714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Iшкі көздер есебінен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47 003 837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544 758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3 738 791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47 003 837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544 758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3 738 791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Орталық-Шығыс "Астана - Павлодар - Қалбатау - Өскемен" дәлізін реконструкциялау және жобалау-іздестіру жұмыстары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2 040 892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"Астана - Петропавл" автомобиль жолының "Бурабай - Көкшетау - Петропавл - РФ шекарасы" транзиттік дәлізін қайта жаңарту және жобалау-іздестіру жұмыстары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"Үшарал - Достық" автожолын қайта жаңарту және жобалау-іздестіру жұмыстары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15 854 000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"Қарабұтақ - Комсомольское - Денисовка - Рудный - Қостанай" автожолын қайта жаңарту және жобалау-іздестіру жұмыстары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12 830 220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"Таскескен - Бақты (ҚХР шек.)" автожолын қайта жаңарту және жобалау-іздестіру жұмыстары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402 596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"Өскемен - Зырян - Үлкен Нарын - Қатонқарағай - Рахман бұлақтары" автожолын қайта жаңарту және жобалау-іздестіру жұмыстары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"РФ шекарасы (Орск қаласына) - Ақтөбе - Атырау - РФ шекарасы (Астрахань қаласына)" автожолын қайта жаңарту және жобалау-іздестіру жұмыстары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6 214 133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Орталық-Оңтүстік "Астана - Қарағанды - Балқаш - Күрті - Қапшағай - Алматы" дәлізін қайта жаңарту және жобалау-іздестіру жұмыстары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9 036 931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 Павлодар - Успенка - РФ шекарасы" автомобиль жолының ұзындығы 412 км "Қызылорда - Жезқазған" 12-424 учаскесін қайта жаңарту және жобалау-іздестіру жұмыстары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36 663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"Атырау-Орал" республикалық маңызы бар автомобиль жолының қайта жаңарту және жобалау-іздестіру жұмыстары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365 463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544 758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3 738 791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 Батыс" жобасы бойынша жобалау-сметалық құжаттаманы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8 654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 Орынбор" автомобиль жолының ұзындығы 144 км "Подстепное - Федоровка - РФ шекарасы (Илекке)" учаскесін реконструкциялау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 Аягөз - Тарбағатай - Бұғаз" республикалық маңызы бар автомобиль жолының "Қарағанды-Аягөз" учаскесін реконструкциялау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 Қарабұтақ - Ұлғайсын" автомобиль жолын реконструкциялау және жобалау-іздестіру жұмыстары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"Ұзақтығы 195 км "Семей - Өскемен" республикалық маңызы бар автомобиль жолын реконструкциялау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 Павлодар - Успенка - РФ шек." республикалық маңызы бар автомобиль жолының "Жезқазған - Қарағанды" учаскесін реконструкциялау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сыртқы қарыздарды қоса қаржыландыру есебінен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9 799 286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9 799 286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Еуропа - Батыс Қытай" халықаралық транзиттік дәлізін қайта жаңарту және жобалау-іздестіру жұмыстары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185 000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"Ұзынағаш - Отар" автомобиль жолын қайта жаңарту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1 485 000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1 485 000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 Қарағанды - Балқаш - Күрті - Қапшағай - Алматы" автомобиль жолының "Орталық - Оңтүстік" дәлізін реконструкциялау "Күрті - Бурылбайтал" учаскесі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924 000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924 000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 Қарағанды - Балқаш - Күрті - Қапшағай - Алматы" автомобиль жолының "Орталық - Оңтүстік" дәлізін реконструкциялау "Балқаш - Бурылбайтал" учаскесі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5 550 000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"РФ шекарасы (Орск қаласына) - Ақтөбе - Атырау - РФ шекарасы (Астрахань қаласына)" автомобиль жолының "Қандыағаш - Мақат" учаскесін қайта жаңарту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1 655 286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Мемлекеттiк шекарасы арқылы өткізу пункттерін салу және реконструкциялау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729 438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729 438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Қордай ауданы Қордай ауылдық округының аумағындағы "Қордай" кедені "Қордай" өткізу пунктін қайта жабдықтау және кеңейту, құрылысы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268 139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"Бесағаш" өткізу пунктінің жобалау-іздестіру жұмыстары және салу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376 980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Қазақстан-Ресей шекарасындағы "Тасқала" автомобиль өткізу пунктін жаңғырту және реконструкциялау, жобалау-іздестіру жұмыстары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13 337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Қазақстан-Ресей шекарасындағы "Сырым" автомобиль өткізу пунктін жаңғырту және реконструкциялау, жобалау-іздестіру жұмыстары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13 359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Қазақстан-Ресей шекарасындағы "Үрлітөбе" автомобиль өткізу пунктін жаңғырту және реконструкциялау, жобалау-іздестіру жұмыстары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Қазақстан-Ресей шекарасындағы "Әлімбет" автомобиль өткізу пунктінің жобалау-іздестіру жұмыстары, жаңғырту және реконструкциялау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15 890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Қазақстан-Ресей шекарасындағы "Жаңа Жол" автомобиль өткізу пунктінің жобалау-іздестіру жұмыстары, жаңғырту және реконструкциялау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9 983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Қазақстан-Ресей шекарасындағы "Қосақ" автомобиль өткізу пунктінің жобалау-іздестіру жұмыстары, жаңғырту және реконструкциялау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16 626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38 489 532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26 174 905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Іс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38 489 532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26 174 905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Іс Басқармасының объектілерін салу және реконструкциялау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38 489 532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26 174 905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38 489 532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26 174 905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бабында пайдалану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9 309 091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қаласындағы Дипломатиялық қалашық. Түзету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5 408 580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Іс Басқармасы Медициналық орталығының ауруханасы" РМК үшін 200 төсек орнына арналған стационарлық-емдеу корпусын салу. Түзету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13 562 035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қаласында Тұран даңғылының бойында әкімшілік ғимаратын салу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15 317 717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Конституциялық Кеңесінің Нұр-Сұлтан қаласындағы ғимаратын салу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7 728 215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6 857 188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Президенті Іс Басқармасы Медициналық орталығының ауруханасы" РМК объектісін 110/10/6 кВ "Насосная" қосалқы станциясының электр желілеріне қосу үшін 10 кВ кабель желісін салу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31 781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ауданындағы Үкіметтік орталық ғимараттарын (ҚР Президентінің "Ақорда" Резиденциясы, Парламент Сенаты, Парламент Мәжілісі, Министрліктер үйі, Үкімет үйі және Жоғарғы Сот) резервті электрмен жабдықтауға арналған 10 кВ желісін салу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ауданындағы Шұбар және Қараөткел тұрғын алаптарында орналасқан нысандар үшін резервтік электрмен жабдықтау желісін салу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Қараөткел тұрғын алабы, № 30а ғимаратында орналасқан АБК резервтік электрмен қамтамасыз ету үшін 10 кВ желілерінің құрылысы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130 495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Іс Басқармасы Медициналық орталығының "Қарлығаш" балабақшасы" РМК үшін 160 орындық балабақшаны қайта жаңарту" ЖСҚ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қаласындағы дипломатиялық қалашық. II кезек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1 347 023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 11 даңғылы, бойында орналасқан "Қаржы министрлігі" объектісн резервті электрмен жабдықтауға арналған 10 кВ желісін салу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159 044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 қоймасын салу" ЖСҚ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8 088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Заңды тұлғалардың жарғылық капиталында мемлекеттің қатысуы арқылы жоспарланатын бюджеттік инвестициялар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20 076 410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3 983 292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131 515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136 293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131 515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131 515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136 293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131 515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131 515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ұйымдарының акцияларын 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136 293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131 515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131 515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4 389 734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4 389 734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туризм және қонақжайлылық университеті" КЕАҚ-ның жарғылық капиталын ұлғайту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503 786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қаражаты есебінен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503 786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Шәкен Айманов атындағы "Қазақфильм" АҚ жарғылық капиталын ұлғайту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3 885 948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7 661 707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3 851 777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7 661 707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3 851 777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"Қазсушар" шаруашылық жүргізу құқығындағы республикалық мемлекеттік кәсіпорнының жарғылық капиталын ұлғайту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7 661 707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3 851 777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Сауда және интеграция 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 қолдаудың тиімді қаржылық шараларын ұсыну есебінен қазақстандық шикізаттық емес тауарларды өндірушілер мен сыртқы нарықтарға көрсетілетін қызметті жеткізушілерге қолдау көрсету және олардың бәсекеге қабілеттілігін күшейту үшін кейіннен "KazakhExport" экспорттық сақтандыру компаниясы" АҚ-ның жарғылық капиталын ұлғайта отырып "Бәйтерек" ұлттық басқарушы холдингі" АҚ-ның жарғылық капиталын ұлғайту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қаражаты есебінен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2 888 676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2 888 676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халықаралық әуежайы" АҚ-ның инфрақұрылымын жаңғырту" жобасын іске асыру мақсатында "Нұрсұлтан Назарбаев халықаралық әуежайы" АҚ-ның жарғылық капиталын ұлғайту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2 888 676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gridSpan w:val="2"/>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141 625 302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142 349 528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50 668 186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4 218 706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4 218 706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жағдайлардан қорғау объектілерін салу және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4 218 706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халықты, объектілер мен аумақтарды табиғи дүлей зілзалалардан инженерлік қорғау жөніндегі жұмыстарды жүргізуге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4 218 706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2 090 754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1 198 689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810 463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4 090 272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4 090 272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білімі бар кадрлармен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2 493 264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бюджетіне "М.Қозыбаев атындағы Солтүстік Қазақстан мемлекеттік университетінің "Kozybayev University Teaching and research cente" оқу-зертханалық корпусын салуға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2 493 264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2 493 264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бюджетіне биофармацевтикалық зауыт салуға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1 597 008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1 597 008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6 831 793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Еңбек және халықты әлеуметтік қорғау министрлігі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1 004 645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 халықты әлеуметтік қорғау және көмек көрсету, сондай-ақ әлеуметтік қорғау жүйесін жетілдіру және инфрақұрылымды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1 004 645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әлеуметтік қамсыздандыру объектілерін салуға және реконструкциялауға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1 004 645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604 645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5 827 148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медициналық резервті сақтауды қамтамасыз ету және денсаулық сақтау инфрақұрылымын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5 827 148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облыстық бюджеттерге, республикалық маңызы бар қалалардың, астананың бюджеттеріне денсаулық сақтау объектілерін салуға және реконструкциялауға және Алматы облысының облыстық бюджетіне, Алматы қаласының бюджетіне денсаулық сақтау объектілерін сейсмикалық күшейтуге, сондай-ақ инфекциялық ауруханаларды орналастыру үшін тез салынатын кешендер құруға берілетін нысаналы даму трансферттерi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5 827 148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4 122 050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1 705 098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40 320 391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45 025 873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6 405 455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40 320 391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45 025 873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6 405  455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бюджетіне жылумен жабдықтау жүйелерін дамытуға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3 236 937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қаражаты есебінен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3 236 937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3 236 937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бюджеттерiне Қазақстан Республикасының орнықты дамуына және өсуіне жәрдемдесу шеңберінде квазимемлекеттік сектор субъектілерінің жарғылық капиталын ұлғайтуға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599 920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410 920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дамудың 2020 – 2025 жылдарға арналған "Нұрлы жер" мемлекеттік бағдарламасы шеңберінде тұрғын үй салу саласындағы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6 531 337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17 630 175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2 910 261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коммуналдық тұрғын үй қорының тұрғын үйін салуға және (немесе) реконструкциялауға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10 067 569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2 910 261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әлеуметтік-осал топтар үшін тұрғын үй салуға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1 557 327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9 200 553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2 271 861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274 819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291 547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1 948 866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1 948 866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1 074 729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381 883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2 010 976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Қостанай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1 619 849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322 995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923 783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482 598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1 348 830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қамтылған көпбалалы отбасылар үшін тұрғын үй салуға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1 242 673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867 016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925 271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317 402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инженерлік-коммуникациялық инфрақұрылымды дамытуға және (немесе) жайластыруға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3 731 337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7 562 606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376 302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224 304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102 861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1 955 647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4 211 374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316 422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757 033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дамудың 2020 – 2025 жылдарға арналған "Нұрлы жер" мемлекеттік бағдарламасы шеңберінде тұрғын үй-коммуналдық шаруашылық саласындағы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27 215 362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26 568 094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3 495 194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қалаларда сумен жабдықтау және су бұру жүйелерін дамытуға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4 684 130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17 090 638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2 762 559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1 939 760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1 844 682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1 298 178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728 203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443 747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1 760 368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5 023 369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1 395 701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1 081 660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1 081 659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4 259 100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680 900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ауылдық елді мекендерде сумен жабдықтау және су бұру жүйелерін дамытуға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3 333 611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9 477 456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732 635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589 219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584 531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585 942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259 668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Қазақстан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1 205 725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2 628 443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857 337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195 531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296 288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1 648 991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732 635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773 536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Павлодар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385 471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2 083 281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636 981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қалалар мен елді мекендерді абаттандыруға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19 197 621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19 197 621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облыстық бюджетіне Щучинск-Бурабай курорттық аймағының сумен жабдықтау және су бұру жүйелерін салуға және реконструкциялауға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1 197 330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827 604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1 197 330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827 604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Қазақстан Республикасының туристік саласын дамытудың 2019 – 2025 жылдарға арналған мемлекеттік бағдарламасы шеңберінде сумен жабдықтау және су бұру жүйелерін дамытуға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1 539 505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қаражаты есебінен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1 539 505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1 539 505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мәдениет объектілерін салуға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жетістіктер спортын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спорт объектілерін дамыту үшін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23 584 799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31 138 251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19 173 012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23 584 799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31 138 251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19 173 012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газ тасымалдау жүйесін дамытуға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11 689 718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25 867 251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14 782 608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11 689 718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25 867 251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14 782 608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418 223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5 625 855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3 970 960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2 806 363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1 120 669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1 453 697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930 467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848 976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1 993 894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4 283 041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4 327 186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1 045 026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9 114 419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4 982 454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1 513 839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874 377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2 923 539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3 278 961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627 631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Жылу-электр энергетикасын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11 895 081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5 271 000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4 390 404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жылу-энергетика жүйесін дамытуға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11 895 081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5 271 000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4 390 404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462 692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1 404 760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1 009 652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4 230 657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662 934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6 244 772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2 403 548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3 727 470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4 289 103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4 289 103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ортаның сапасын тұрақтандыру және жақсарту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облыстық бюджеттерге, республикалық маңызы бар қалалардың, астана бюджеттеріне қоршаған ортаны қорғау объектілерін салуға және реконструкциялауға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Маңғыстау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ресурстарын тиімді басқару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3 289 103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облыстық бюджеттерге, республикалық маңызы бар қалалардың, астананың бюджеттеріне жерүсті су ресурстарын ұлғайтуға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3 289 103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1 743 157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Түркістан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745 946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салаларының дамуына жәрдемдесу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облыстық бюджеттерге, республикалық маңызы бар қалалардың, астананың бюджеттеріне арнайы экономикалық аймақтардың, индустриялық аймақтардың, индустриялық парктердің инфрақұрылымын дамыту үшін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46 165 372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49 047 144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25 089 719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46 165 372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49 047 144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25 089 719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пайдаланымдағы автомобиль жолдарын жөндеу және олардың сапасын жақсартуға бағытталған күтіп-ұстау бойынша жұмыстарды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30 443 596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39 047 144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15 089 719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көліктік инфрақұрылымды дамытуға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39 047 144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15 089 719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6 802 126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1 153 074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Қазақстан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4 707 230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1 278 907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Батыс Қазақстан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5 712 633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645 930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1 592 069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867 058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1 648 578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1 044 750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2 190 447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5 733 127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3 660 934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 есебінен облыстық бюджеттерге, республикалық маңызы бар қалалардың, астананың бюджеттеріне көліктік инфрақұрылымды дамытуға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30 443 596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672 537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1 733 714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1 983 668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1 892 608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Қазақстан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795 155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Батыс Қазақстан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837 480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1 022 559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487 726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3 696 000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10 771 714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5 050 435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авиацияны және әуе көлігін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4 124 800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облыстық бюджеттерге әуе көлігінің инфрақұрылымын дамытуға арналған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4 124 800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Қазақстан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4 124 800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рельстік көліктің дамуын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11 596 976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бюджетіне метрополитен салуға заңды тұлғалардың жарғылық капиталын ұлғайтуға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11 596 976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11 596 976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9 715 726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17 138 260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9 715 726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17 138 260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моноқалалар мен өңірлерде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4 935 128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11 515 200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шағын және моноқалалардағы бюджеттік инвестициялық жобаларды іске асыруға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6 302 561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518 493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2 283 717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3 344 933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155 418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Өңірлерді дамытудың 2025 жылға дейінгі мемлекеттік бағдарламасы шеңберінде инженерлік инфрақұрылымды дамытуға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2 697 439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1 786 466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752 788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158 185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және Жамбыл облыстарының бюджеттеріне Түркістан және Тараз қалаларындағы мемлекеттік мекемелердің әкімшілік ғимараттарын салуға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2 358 401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1 358 401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"Ауыл-Ел бесігі" жобасы шеңберінде ауылдық елді мекендердегі әлеуметтік және инженерлік инфрақұрылымдарды дамытуға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816 727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2 515 200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273 220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76 373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171 730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689 058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200 769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85 668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148 993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345 914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308 846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1 031 356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және Басым жобаларды кредиттеу тетігі шеңберінде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1 625 598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623 060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индустриялық инфрақұрылымды дамытуға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1 625 598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623 060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653 129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84 373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623 060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888 096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бюджетіне, республикалық маңызы бар қалалардың, астананың бюджеттеріне қалалардың шеткі аумақтарындағы әлеуметтік және инженерлік инфрақұрылымды дамытуға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3 155 000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3 155 000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2 963 129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2 036 871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gridSpan w:val="2"/>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63 703 853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1 003 853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жылумен жабдықтау жүйелерін реконструкциялау және салу үшін кредит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965 913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жылумен, сумен жабдықтау және су бұру жүйелерін реконструкциялау және салу үшін кредит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965 913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қаражаты есебінен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965 913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965 913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"Керуен-Сарай" көпфункционалды туристік кешенін ұйымдастыру" жобасын қаржыландыру үшін кейіннен "Қазақстанның Даму Банкі" АҚ-ға кредит бере отырып, "Бәйтерек" ұлттық басқарушы холдингі" АҚ-ға кредит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Сауда және интеграция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Экспорттық қаржыландыруды ынталандыру үшін кейіннен "Қазақстанның Даму Банкі" АҚ кредит бере отырып "Бәйтерек" ұлттық басқарушы холдингі" АҚ кредит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Автобустарды лизингке сату бойынша "Қазақстанның Даму Банкі" АҚ арқылы кейіннен "Өнеркәсіпті дамыту қоры" АҚ-ға кредит бере отырып, "Бәйтерек" ұлттық басқарушы холдингі" АҚ-ға кредит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 дамыту қоры" АҚ арқылы жолаушылар вагоны паркін жаңартуды қаржыландыру үшін кейіннен "Қазақстанның Даму Банкі" АҚ-ға кредит бере отырып, "Бәйтерек" ұлттық басқарушы холдингі" АҚ-ға кредит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gridSpan w:val="2"/>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Ұлттық қордан бөлінген нысаналы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711 676 252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білімі бар кадрлармен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бюджетіне "М.Қозыбаев атындағы Солтүстік Қазақстан мемлекеттік университетінің "Kozybayev University Teaching and research center" жатақханалар салуға Қазақстан Республикасы Ұлттық қорынан бөлінетін нысаналы трансферт есебінен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22 403 363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22 403 363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медициналық резервті сақтауды қамтамасыз ету және денсаулық сақтау инфрақұрылымын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22 403 363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денсаулық сақтау объектілерін салуға және реконструкциялауға және Алматы облысының облыстық бюджетіне, Алматы қаласының бюджетіне денсаулық сақтау объектілерін сейсмикалық күшейтуге, сондай-ақ инфекциялық ауруханаларды орналастыру үшін тез салынатын кешендер құруға Қазақстан Республикасы Ұлттық қорынан бөлінетін нысаналы трансферт есебінен берілетін нысаналы даму трансферттерi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1 367 947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541 506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826 441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деңгейдегі денсаулық сақтау объектілерін салу және реконструкциялау Қазақстан Республикасы Ұлттық қорынан бөлінетін нысаналы трансферт есебінен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21 035 416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146 179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 соғысының мүгедектеріне арналған республикалық клиникалық госпиталь" ШЖҚ РМК жанындағы Ладушкин көшесі, 120А мекенжайында орналасқан 120 төсектік көп бейінді аурухананың құрылысы" жобасы бойынша жобалау-сметалық құжаттама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146 179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20 889 237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қаласында Ұлттық ғылыми онкология орталығын салуға жобалау-сметалық құжаттаманы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қаласында Ұлттық ғылыми онкология орталығын салу үшін инжинирингтік қызметтер (техникалық және авторлық қадағалау, жобаны басқару)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376 476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қаласында Ұлттық ғылыми онкология орталығын салу (құрылыс-монтаж жұмыстары)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20 512 082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324 117 588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324 117 588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бюджетіне жылумен жабдықтау жүйелерін дамытуға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жылумен, сумен жабдықтау және су бұру жүйелерін реконструкциялау және салу үшін кредит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7 115 953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7 115 953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6 741 491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199 862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дамудың 2020 – 2025 жылдарға арналған "Нұрлы жер" мемлекеттік бағдарламасы шеңберінде тұрғын үй салу саласындағы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164 214 380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коммуналдық тұрғын үй қорының тұрғын үйін салуға және (немесе) реконструкциялауға Қазақстан Республикасының Ұлттық қорынан бөлінетін нысаналы даму трансферт есебінен берілетін нысаналы даму трансферттерірі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65 058 971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әлеуметтік-осал топтар үшін тұрғын үй салуға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32 346 333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1 533 310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2 637 444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3 218 248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1 266 991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1 936 119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1 796 162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2 467 092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2 364 405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1 910 590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1 744 649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1 076 194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3 205 360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2 488 411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357 165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1 813 107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2 531 086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қамтылған көпбалалы отбасылар үшін тұрғын үй салуға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25 152 638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962 834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1 628 290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5 610 488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3 474 042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1 360 800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2 258 111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1 557 733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311 388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Мағыстау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114 647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1 024 800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5 301 839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1 547 666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 жастарға тұрғын үй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инженерлік-коммуникациялық инфрақұрылымды дамытуға және (немесе) жайластыруға Қазақстан Республикасының Ұлттық қорынан бөлінетін нысаналы даму трансферт есебінен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99 155 409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2 340 232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9 933 244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6 354 085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9 777 282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6 024 499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6 595 913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4 636 942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6 691 604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5 986 626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3 417 074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4 514 838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2 089 057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8 426 925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14 001 890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2 319 553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4 665 313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1 380 332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дамудың 2020 – 2025 жылдарға арналған "Нұрлы жер" мемлекеттік бағдарламасы шеңберінде тұрғын үй-коммуналдық шаруашылық саласындағы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144 459 953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сумен жабдықтау және су бұру жүйелерін дамытуға Қазақстан Республикасының Ұлттық қорынан бөлінетін нысаналы даму трансферт есебінен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72 134 279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3 021 962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1 215 149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Атырау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2 877 235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2 256 689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1 524 633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4 213 296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3 243 247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808 532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Павлодар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6 954 404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1 343 742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5 846 040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13 067 301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4 803 765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18 258 284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ауылдық елді мекендердегі сумен жабдықтау және су бұру жүйелерін дамытуға Қазақстан Республикасының Ұлттық қорынан бөлінетін нысаналы даму трансферт есебінен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69 325 674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2 931 437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4 303 308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2 577 144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279 822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14 295 231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7 568 901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5 041 186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2 994 602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6 720 285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1 131 694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1 396 146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8 155 762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3 744 984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8 185 172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нөсерлік кәріз жүйесін Қазақстан Республикасының Ұлттық қорынан берілетін нысаналы трансферт есебінен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Қазақстан Республикасының туристік саласын дамытудың 2019 – 2025 жылдарға арналған мемлекеттік бағдарламасы шеңберінде сумен жабдықтау және су бұру жүйелерін дамытуға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3 327 302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3 327 302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3 327 302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3 088 277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3 088 277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314 446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мәдениет объектілерін салу,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314 446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 мемлекеттік тарихи-мәдени қорық мұражайы" РМҚК визит-орталығының құрылысы бойынша ЖСҚ-ға ведомстводан тыс кешенді сараптама жүргізу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105 526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Катонқарағай ауданының Жамбыл ауылдық округінде "Берел" мемлекеттік тарихи-мәдени қорық-мұражайының сапар-орталығының құрылысына жобалық-сметалық құжаттама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Зайсан ауданының Шілікті ауылдық округінде "Шілікті" сапар-орталығын құрылысына жобалық-сметалық құжаттама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205 884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Түркістан қаласындағы "Әзірет Сұлтан" мемлекеттік тарихи-мәдени қорық-мұражайының "Гаухар-ана" кесенесінің аумағында қызметкерлерге арналған жатақханасы бар сапар-орталығының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106 542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Кентау қаласындағы "Әзірет Сұлтан" мемлекеттік тарихи-мәдени қорық-мұражайының "Сауран" қалашығының аумағында қызметкерлерге арналған жатақханасы бар сапар-орталығының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99 342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жетістіктер спортын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спорт объектілерін салу,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облысында орналасқан олимпиадалық дайындау Республикалық базасы. Түзету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туризм және қонақжайлылық университеті" КЕАҚ-ның жарғылық капиталын ұлғайту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773 831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773 831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58 416 641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58 416 641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газ тасымалдау жүйесін дамытуға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39 572 751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39 572 751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4 681 644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1 388 815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6 297 408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870 336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1 223 846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2 833 199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Маңғыстау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5 008 381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3 359 114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5 630 008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Жылу-электр энергетикасын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18 843 890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жылу-энергетика жүйесін дамытуға Қазақстан Республикасының Ұлттық қорынан берілетін нысаналы трансферт есебінен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18 843 890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1 706 693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3 714 955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1 632 608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6 789 634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23 194 454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8 194 454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ортаның сапасын тұрақтандыру және жақсарту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облыстық бюджеттерге, республикалық маңызы бар қалалардың, астана бюджеттеріне қоршаған ортаны қорғау объектілерін салуға және реконструкциялауға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ресурстарын тиімді басқару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7 894 454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сумен жабдықтау жүйесін, гидротехникалық құрылыстарды салу және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5 750 681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қорғаныш бөгетін бұрма каналы бар апаттық су ағызғыш орната отырып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313 790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Ырғыз ауданының Жаныс би және Шеңбертал ауылдарында топтық су құбырлары желілерін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313 790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БҚО Қазталов ауданы Ақпәтер ауылы маңындағы Үлкен Өзен Жайық-Көшім жүйесінен суды алапаралық бұру үшін, Киров-Шежін каналын қайта жаңғырту IV кезең</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2 318 873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обылысының Жезқазған қаласын сумен қамтамасыз ете отырып, Есқұла су құбырын салу" (№ 2 түзету)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2 113 086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 Есіл - Петропавл" автожолының бойында 55-шахта ауданындағы Эскулин су таратқышы учаскесін Жезқазған кен орны тау-кен жұмыстарының әсер ету аймағынан тыс көшіру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қаласының сумен жабдықталуын ескере отырып, Эскулин су бөгетін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117 882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674 123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Жаңақорған ауданындағы Талап топтық су құбырының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196 640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Әйтек гидроторабын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472 925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облысында Қараөзек тармағында су жинақтауға арналған су қоймасын салу" жобасын МС-мен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243 895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Преснов топтық су құбырын қайта жаңғырту (ІІ кезең). Түзету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243 895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облыстық бюджеттерге, республикалық маңызы бар қалалардың, астананың бюджеттеріне жерүсті су ресурстарын ұлғайтуға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2 143 773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Түркістан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1 143 773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министрлiгi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облыстық бюджетіне "Солтүстік" әлеуметтік-кәсіпкерлік корпорация" АҚ жарғылық капиталын ұлғайтуға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71 110 948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Сауда және интеграция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техникасының жетекші белдіктерінің бас берілістерін шығару жобасын қаржыландыру үшін кейіннен "Өнеркәсіпті дамыту қоры" АҚ-ға кредит бере отырып, "Бәйтерек" ұлттық басқарушы холдингі" АҚ-ға кредит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51 110 948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шиналарын өндіру жөніндегі жобаны іске асыру мақсатында "Сарыарқа" әлеуметтік-кәсіпкерлік корпорациясы" АҚ жарғылық капиталын ұлғайту үшін Қарағанды облысының бюджетіне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Саран қаласында шина өндірісін ұйымдастыру" жобасын лизингтік қаржыландыру үшін "Өнеркәсіпті дамыту қоры" АҚ-ға кейіннен кредит бере отырып, "Бәйтерек" ұлттық басқарушы холдингі" АҚ-ға кредит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 саласының жобаларын іске асыру мақсатында "Тобыл" әлеуметтік-кәсіпкерлік корпорациясы" АҚ жарғылық капиталын ұлғайту үшін Қостанай облысының бюджетіне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салаларының дамуына жәрдемдесу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3 110 948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облыстық бюджеттерге, республикалық маңызы бар қалалардың, астананың бюджеттеріне арнайы экономикалық аймақтардың, индустриялық аймақтардың, индустриялық парктердің инфрақұрылымын дамыту үшін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3 110 948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1 610 948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65 941 745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жəне аэроғарыш өнеркəсібі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2 352 109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Еліміздің мемлекеттік геодезиялық және картографиялық қамтамасыз ету жүйесінің деңгейін арттыру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2 352 109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кеңістіктік деректер инфрақұрылымын құру Қазақстан Республикасының Ұлттық қорынан берілетін нысаналы трансферт есебінен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2 352 109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2 352 109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кеңістіктік деректер инфрақұрылымын құру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2 352 109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63 589 636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пайдаланымдағы автомобиль жолдарын жөндеу және олардың сапасын жақсартуға бағытталған күтіп-ұстау бойынша жұмыстарды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57 362 960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облыстық бюджеттерге, республикалық маңызы бар қалалардың, астананың бюджеттеріне көліктік инфрақұрылымды дамытуға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57 362 960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1 615 413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748 577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5 475 000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2 625 000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Қазақстан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106 195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Батыс Қазақстан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3 327 381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1 491 180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1 590 154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1 263 960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1 186 259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6 950 444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3 804 916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19 028 481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авиацияны және әуе көлігін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6 226 676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әуе көлігінің инфрақұрылымын дамытуға арналған Қазақстан Республикасының Ұлттық қорынан берілетін нысаналы трансферт есебінен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6 226 676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4 726 676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Қазақстан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142 863 236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142 863 236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экономиканың бәсекеге қабілеттілігі мен орнықтылығын қамтамасыз ету үшін "Самұрық-Қазына" ұлттық әл-ауқат қоры" АҚ-ның жарғылық капиталын ұлғайту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9 923 089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бөлінетін нысаналы трансферт есебінен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9 923 089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моноқалалар мен өңірлерде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81 173 293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шағын және моноқалалардағы бюджеттік инвестициялық жобаларды іске асыруға Қазақстан Республикасының Ұлттық қорынан берілетін нысаналы трансферт есебінен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16 440 000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623 468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808 430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967 877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1 391 460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821 904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706 854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3 863 379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750 474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1 859 480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437 311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1 877 421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1 442 822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Өңірлерді дамытудың 2025 жылға дейінгі мемлекеттік бағдарламасы шеңберінде инженерлік инфрақұрылымды дамытуға Қазақстан Республикасының Ұлттық қорынан берілетін нысаналы трансферт есебінен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17 284 840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3 571 707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1 437 591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1 239 000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570 536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1 795 651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385 563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3 421 784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1 429 182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2 433 826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облыстық бюджетіне Түркістан қаласындағы мемлекеттік мекемелердің әкімшілік ғимараттарын салуға Қазақстан Республикасының Ұлттық қорынан берілетін нысаналы трансферт есебінен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Түркістан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"Ауыл-Ел бесігі" жобасы шеңберінде ауылдық елді мекендердегі әлеуметтік және инженерлік инфрақұрылымдарды дамытуға Қазақстан Республикасының Ұлттық қорынан берілетін нысаналы трансферт есебінен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46 148 453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2 263 725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2 068 375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11 211 313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3 239 721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3 300 396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3 267 185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2 274 480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1 260 653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1 325 253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2 685 085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3 912 165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665 134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2 336 376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6 338 592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және Басым жобаларды кредиттеу тетігі шеңберінде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23 166 854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индустриялық инфрақұрылымды дамытуға Қазақстан Республикасының Ұлттық қорынан берілетін нысаналы трансферт есебінен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23 166 854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311 992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Ақтөбе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747 440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3 750 891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4 541 958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2 376 039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2 421 479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2 760 215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946 081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1 244 105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492 645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3 574 009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бюджетіне, республикалық маңызы бар қалалардың, астананың бюджеттеріне қалалардың шеткі аумақтарындағы әлеуметтік және инженерлік инфрақұрылымды дамытуға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7 017 377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5 947 785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8 352 215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7 282 623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 бабында пайдалану үшін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10 желтоқсандағы</w:t>
            </w:r>
            <w:r>
              <w:br/>
            </w:r>
            <w:r>
              <w:rPr>
                <w:rFonts w:ascii="Times New Roman"/>
                <w:b w:val="false"/>
                <w:i w:val="false"/>
                <w:color w:val="000000"/>
                <w:sz w:val="20"/>
              </w:rPr>
              <w:t>№ 840 қаулысына</w:t>
            </w:r>
            <w:r>
              <w:br/>
            </w:r>
            <w:r>
              <w:rPr>
                <w:rFonts w:ascii="Times New Roman"/>
                <w:b w:val="false"/>
                <w:i w:val="false"/>
                <w:color w:val="000000"/>
                <w:sz w:val="20"/>
              </w:rPr>
              <w:t>2-қосымша</w:t>
            </w:r>
          </w:p>
        </w:tc>
      </w:tr>
    </w:tbl>
    <w:bookmarkStart w:name="z72" w:id="90"/>
    <w:p>
      <w:pPr>
        <w:spacing w:after="0"/>
        <w:ind w:left="0"/>
        <w:jc w:val="left"/>
      </w:pPr>
      <w:r>
        <w:rPr>
          <w:rFonts w:ascii="Times New Roman"/>
          <w:b/>
          <w:i w:val="false"/>
          <w:color w:val="000000"/>
        </w:rPr>
        <w:t xml:space="preserve"> Қазақстан Республикасы Президентiнiң Іс Басқармасының, Индустрия жəне инфрақұрылымдық даму, Төтенше жағдайлар, Қорғаныс министрліктерінің басым республикалық бюджеттік инвестицияларының тізбесі</w:t>
      </w:r>
    </w:p>
    <w:bookmarkEnd w:id="90"/>
    <w:p>
      <w:pPr>
        <w:spacing w:after="0"/>
        <w:ind w:left="0"/>
        <w:jc w:val="both"/>
      </w:pPr>
      <w:r>
        <w:rPr>
          <w:rFonts w:ascii="Times New Roman"/>
          <w:b w:val="false"/>
          <w:i w:val="false"/>
          <w:color w:val="ff0000"/>
          <w:sz w:val="28"/>
        </w:rPr>
        <w:t xml:space="preserve">
      Ескерту. 2-қосымша жаңа редакцияда - ҚР Үкіметінің 09.12.2021 </w:t>
      </w:r>
      <w:r>
        <w:rPr>
          <w:rFonts w:ascii="Times New Roman"/>
          <w:b w:val="false"/>
          <w:i w:val="false"/>
          <w:color w:val="ff0000"/>
          <w:sz w:val="28"/>
        </w:rPr>
        <w:t>№ 873</w:t>
      </w:r>
      <w:r>
        <w:rPr>
          <w:rFonts w:ascii="Times New Roman"/>
          <w:b w:val="false"/>
          <w:i w:val="false"/>
          <w:color w:val="ff0000"/>
          <w:sz w:val="28"/>
        </w:rPr>
        <w:t xml:space="preserve"> (01.01.2021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840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2-1-қосымша</w:t>
            </w:r>
          </w:p>
        </w:tc>
      </w:tr>
    </w:tbl>
    <w:bookmarkStart w:name="z184" w:id="91"/>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ішкі істер органдары қызметкерлерінің лауазымдық айлықақыларын көтеруге берілетін ағымдағы нысаналы трансферттердің сомаларын бөлу</w:t>
      </w:r>
    </w:p>
    <w:bookmarkEnd w:id="91"/>
    <w:p>
      <w:pPr>
        <w:spacing w:after="0"/>
        <w:ind w:left="0"/>
        <w:jc w:val="both"/>
      </w:pPr>
      <w:r>
        <w:rPr>
          <w:rFonts w:ascii="Times New Roman"/>
          <w:b w:val="false"/>
          <w:i w:val="false"/>
          <w:color w:val="ff0000"/>
          <w:sz w:val="28"/>
        </w:rPr>
        <w:t xml:space="preserve">
      Ескерту. Қаулы 2-1-қосымшамен толықтырылды - ҚР Үкіметінің 23.02.2021 </w:t>
      </w:r>
      <w:r>
        <w:rPr>
          <w:rFonts w:ascii="Times New Roman"/>
          <w:b w:val="false"/>
          <w:i w:val="false"/>
          <w:color w:val="ff0000"/>
          <w:sz w:val="28"/>
        </w:rPr>
        <w:t>№ 84</w:t>
      </w:r>
      <w:r>
        <w:rPr>
          <w:rFonts w:ascii="Times New Roman"/>
          <w:b w:val="false"/>
          <w:i w:val="false"/>
          <w:color w:val="ff0000"/>
          <w:sz w:val="28"/>
        </w:rPr>
        <w:t xml:space="preserve"> (01.01.2021 бастап қолданысқа енгiзiледi) қаулысымен; жаңа редакцияда - ҚР Үкіметінің 11.10.2021 </w:t>
      </w:r>
      <w:r>
        <w:rPr>
          <w:rFonts w:ascii="Times New Roman"/>
          <w:b w:val="false"/>
          <w:i w:val="false"/>
          <w:color w:val="ff0000"/>
          <w:sz w:val="28"/>
        </w:rPr>
        <w:t>№ 722</w:t>
      </w:r>
      <w:r>
        <w:rPr>
          <w:rFonts w:ascii="Times New Roman"/>
          <w:b w:val="false"/>
          <w:i w:val="false"/>
          <w:color w:val="ff0000"/>
          <w:sz w:val="28"/>
        </w:rPr>
        <w:t xml:space="preserve"> (01.01.2021 бастап қолданысқа енгiзiледi) қаулысымен; өзгеріс енгізілді - ҚР Үкіметінің 10.11.2021 </w:t>
      </w:r>
      <w:r>
        <w:rPr>
          <w:rFonts w:ascii="Times New Roman"/>
          <w:b w:val="false"/>
          <w:i w:val="false"/>
          <w:color w:val="ff0000"/>
          <w:sz w:val="28"/>
        </w:rPr>
        <w:t>№ 807</w:t>
      </w:r>
      <w:r>
        <w:rPr>
          <w:rFonts w:ascii="Times New Roman"/>
          <w:b w:val="false"/>
          <w:i w:val="false"/>
          <w:color w:val="ff0000"/>
          <w:sz w:val="28"/>
        </w:rPr>
        <w:t xml:space="preserve"> (01.01.2021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p>
          <w:p>
            <w:pPr>
              <w:spacing w:after="20"/>
              <w:ind w:left="20"/>
              <w:jc w:val="both"/>
            </w:pPr>
          </w:p>
          <w:p>
            <w:pPr>
              <w:spacing w:after="20"/>
              <w:ind w:left="20"/>
              <w:jc w:val="both"/>
            </w:pPr>
            <w:r>
              <w:rPr>
                <w:rFonts w:ascii="Times New Roman"/>
                <w:b/>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Облыстар мен қалалардың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Сомасы, мың теңге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оның ішінде: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республикалық бюджет қаражаты есебінен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Республикасының Ұлттық қорынан берілетін нысаналы трансферт есебінен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7 637 651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2 431 690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5 205 961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408 572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127 428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281 144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336 666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224 444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511 220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157 874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353 346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349 585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116 408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233 177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744 883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248 294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496 589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364 917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110 873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291 637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194 424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898 135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275 511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622 624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465 527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144 560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320 967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371 856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123 952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247 904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335 089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223 761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422 893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281 929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395 629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118 531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393 717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262 477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682 090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214 400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467 690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261 690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403 545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289 883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10 желтоқсандағы</w:t>
            </w:r>
            <w:r>
              <w:br/>
            </w:r>
            <w:r>
              <w:rPr>
                <w:rFonts w:ascii="Times New Roman"/>
                <w:b w:val="false"/>
                <w:i w:val="false"/>
                <w:color w:val="000000"/>
                <w:sz w:val="20"/>
              </w:rPr>
              <w:t>№ 840 қаулысына</w:t>
            </w:r>
            <w:r>
              <w:br/>
            </w:r>
            <w:r>
              <w:rPr>
                <w:rFonts w:ascii="Times New Roman"/>
                <w:b w:val="false"/>
                <w:i w:val="false"/>
                <w:color w:val="000000"/>
                <w:sz w:val="20"/>
              </w:rPr>
              <w:t>2-1-қосымша</w:t>
            </w:r>
          </w:p>
        </w:tc>
      </w:tr>
    </w:tbl>
    <w:bookmarkStart w:name="z243" w:id="92"/>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ішкі істер органдары қызметкерлерінің лауазымдық айлықақыларын көтеруге берілетін ағымдағы нысаналы трансферттердің сомаларын бөлу</w:t>
      </w:r>
    </w:p>
    <w:bookmarkEnd w:id="92"/>
    <w:p>
      <w:pPr>
        <w:spacing w:after="0"/>
        <w:ind w:left="0"/>
        <w:jc w:val="both"/>
      </w:pPr>
      <w:r>
        <w:rPr>
          <w:rFonts w:ascii="Times New Roman"/>
          <w:b w:val="false"/>
          <w:i w:val="false"/>
          <w:color w:val="ff0000"/>
          <w:sz w:val="28"/>
        </w:rPr>
        <w:t xml:space="preserve">
      Ескерту. Қаулы 2-1-қосымшамен толықтырылды - ҚР Үкіметінің 27.05.2021 </w:t>
      </w:r>
      <w:r>
        <w:rPr>
          <w:rFonts w:ascii="Times New Roman"/>
          <w:b w:val="false"/>
          <w:i w:val="false"/>
          <w:color w:val="ff0000"/>
          <w:sz w:val="28"/>
        </w:rPr>
        <w:t>№ 353</w:t>
      </w:r>
      <w:r>
        <w:rPr>
          <w:rFonts w:ascii="Times New Roman"/>
          <w:b w:val="false"/>
          <w:i w:val="false"/>
          <w:color w:val="ff0000"/>
          <w:sz w:val="28"/>
        </w:rPr>
        <w:t xml:space="preserve"> (01.01.2021 бастап қолданысқа енгiзiледi) қаулысымен; жаңа редакцияда - ҚР Үкіметінің 11.10.2021 </w:t>
      </w:r>
      <w:r>
        <w:rPr>
          <w:rFonts w:ascii="Times New Roman"/>
          <w:b w:val="false"/>
          <w:i w:val="false"/>
          <w:color w:val="ff0000"/>
          <w:sz w:val="28"/>
        </w:rPr>
        <w:t>№ 722</w:t>
      </w:r>
      <w:r>
        <w:rPr>
          <w:rFonts w:ascii="Times New Roman"/>
          <w:b w:val="false"/>
          <w:i w:val="false"/>
          <w:color w:val="ff0000"/>
          <w:sz w:val="28"/>
        </w:rPr>
        <w:t xml:space="preserve"> (01.01.2021 бастап қолданысқа енгiзiледi) қаулысымен; өзгеріс енгізілді - ҚР Үкіметінің 10.11.2021 </w:t>
      </w:r>
      <w:r>
        <w:rPr>
          <w:rFonts w:ascii="Times New Roman"/>
          <w:b w:val="false"/>
          <w:i w:val="false"/>
          <w:color w:val="ff0000"/>
          <w:sz w:val="28"/>
        </w:rPr>
        <w:t>№ 807</w:t>
      </w:r>
      <w:r>
        <w:rPr>
          <w:rFonts w:ascii="Times New Roman"/>
          <w:b w:val="false"/>
          <w:i w:val="false"/>
          <w:color w:val="ff0000"/>
          <w:sz w:val="28"/>
        </w:rPr>
        <w:t xml:space="preserve"> (01.01.2021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7 637 651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2 431 690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5 205 961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408 572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127 428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281 144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336 666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224 444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511 220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157 874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353 346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349 585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116 408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233 177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744 883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248 294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496 589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364 917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110 873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291 637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194 424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898 135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275 511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622 624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465 527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144 560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320 967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371 856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123 952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247 904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335 089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223 761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422 893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281 929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395 629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118 531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393 717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262 477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682 090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214 400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467 690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261 690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403 545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289 883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840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2-2-қосымша</w:t>
            </w:r>
          </w:p>
        </w:tc>
      </w:tr>
    </w:tbl>
    <w:bookmarkStart w:name="z242" w:id="93"/>
    <w:p>
      <w:pPr>
        <w:spacing w:after="0"/>
        <w:ind w:left="0"/>
        <w:jc w:val="left"/>
      </w:pPr>
      <w:r>
        <w:rPr>
          <w:rFonts w:ascii="Times New Roman"/>
          <w:b/>
          <w:i w:val="false"/>
          <w:color w:val="000000"/>
        </w:rPr>
        <w:t xml:space="preserve"> Облыстық бюджеттерге объектілерді күзету функцияларын бәсекелес ортаға беруге берілетін ағымдағы нысаналы трансферттердің сомаларын бөлу</w:t>
      </w:r>
    </w:p>
    <w:bookmarkEnd w:id="93"/>
    <w:p>
      <w:pPr>
        <w:spacing w:after="0"/>
        <w:ind w:left="0"/>
        <w:jc w:val="both"/>
      </w:pPr>
      <w:r>
        <w:rPr>
          <w:rFonts w:ascii="Times New Roman"/>
          <w:b w:val="false"/>
          <w:i w:val="false"/>
          <w:color w:val="ff0000"/>
          <w:sz w:val="28"/>
        </w:rPr>
        <w:t xml:space="preserve">
      Ескерту. Қаулы 2-2-қосымшамен толықтырылды - ҚР Үкіметінің 27.05.2021 </w:t>
      </w:r>
      <w:r>
        <w:rPr>
          <w:rFonts w:ascii="Times New Roman"/>
          <w:b w:val="false"/>
          <w:i w:val="false"/>
          <w:color w:val="ff0000"/>
          <w:sz w:val="28"/>
        </w:rPr>
        <w:t>№ 353</w:t>
      </w:r>
      <w:r>
        <w:rPr>
          <w:rFonts w:ascii="Times New Roman"/>
          <w:b w:val="false"/>
          <w:i w:val="false"/>
          <w:color w:val="ff0000"/>
          <w:sz w:val="28"/>
        </w:rPr>
        <w:t xml:space="preserve"> (01.01.2021 бастап қолданысқа енгiзiледi) қаулысымен; жаңа редакцияда - ҚР Үкіметінің 11.10.2021 </w:t>
      </w:r>
      <w:r>
        <w:rPr>
          <w:rFonts w:ascii="Times New Roman"/>
          <w:b w:val="false"/>
          <w:i w:val="false"/>
          <w:color w:val="ff0000"/>
          <w:sz w:val="28"/>
        </w:rPr>
        <w:t>№ 722</w:t>
      </w:r>
      <w:r>
        <w:rPr>
          <w:rFonts w:ascii="Times New Roman"/>
          <w:b w:val="false"/>
          <w:i w:val="false"/>
          <w:color w:val="ff0000"/>
          <w:sz w:val="28"/>
        </w:rPr>
        <w:t xml:space="preserve"> (01.01.2021 бастап қолданысқа енгiзiледi) қаулысымен; өзгеріс енгізілді - ҚР Үкіметінің 09.12.2021 </w:t>
      </w:r>
      <w:r>
        <w:rPr>
          <w:rFonts w:ascii="Times New Roman"/>
          <w:b w:val="false"/>
          <w:i w:val="false"/>
          <w:color w:val="ff0000"/>
          <w:sz w:val="28"/>
        </w:rPr>
        <w:t>№ 873</w:t>
      </w:r>
      <w:r>
        <w:rPr>
          <w:rFonts w:ascii="Times New Roman"/>
          <w:b w:val="false"/>
          <w:i w:val="false"/>
          <w:color w:val="ff0000"/>
          <w:sz w:val="28"/>
        </w:rPr>
        <w:t xml:space="preserve"> (01.01.2021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840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2-3-қосымша</w:t>
            </w:r>
          </w:p>
        </w:tc>
      </w:tr>
    </w:tbl>
    <w:bookmarkStart w:name="z241" w:id="94"/>
    <w:p>
      <w:pPr>
        <w:spacing w:after="0"/>
        <w:ind w:left="0"/>
        <w:jc w:val="left"/>
      </w:pPr>
      <w:r>
        <w:rPr>
          <w:rFonts w:ascii="Times New Roman"/>
          <w:b/>
          <w:i w:val="false"/>
          <w:color w:val="000000"/>
        </w:rPr>
        <w:t xml:space="preserve"> Облыстық бюджеттерге, астана бюджетіне (COVID-19) коронавирусымен күрес шеңберінде эпидемияға қарсы іс-шараларға тартылған медицина қызметкерлеріне үстемеақылар төлеуге берілетін ағымдағы нысаналы трансферттердің сомаларын бөлу</w:t>
      </w:r>
    </w:p>
    <w:bookmarkEnd w:id="94"/>
    <w:p>
      <w:pPr>
        <w:spacing w:after="0"/>
        <w:ind w:left="0"/>
        <w:jc w:val="both"/>
      </w:pPr>
      <w:r>
        <w:rPr>
          <w:rFonts w:ascii="Times New Roman"/>
          <w:b w:val="false"/>
          <w:i w:val="false"/>
          <w:color w:val="ff0000"/>
          <w:sz w:val="28"/>
        </w:rPr>
        <w:t xml:space="preserve">
      Ескерту. Қаулы 2-3-қосымшамен толықтырылды - ҚР Үкіметінің 27.05.2021 </w:t>
      </w:r>
      <w:r>
        <w:rPr>
          <w:rFonts w:ascii="Times New Roman"/>
          <w:b w:val="false"/>
          <w:i w:val="false"/>
          <w:color w:val="ff0000"/>
          <w:sz w:val="28"/>
        </w:rPr>
        <w:t>№ 353</w:t>
      </w:r>
      <w:r>
        <w:rPr>
          <w:rFonts w:ascii="Times New Roman"/>
          <w:b w:val="false"/>
          <w:i w:val="false"/>
          <w:color w:val="ff0000"/>
          <w:sz w:val="28"/>
        </w:rPr>
        <w:t xml:space="preserve"> (01.01.2021 бастап қолданысқа енгiзiледi) қаулысымен; жаңа редакцияда - ҚР Үкіметінің 11.10.2021 </w:t>
      </w:r>
      <w:r>
        <w:rPr>
          <w:rFonts w:ascii="Times New Roman"/>
          <w:b w:val="false"/>
          <w:i w:val="false"/>
          <w:color w:val="ff0000"/>
          <w:sz w:val="28"/>
        </w:rPr>
        <w:t>№ 722</w:t>
      </w:r>
      <w:r>
        <w:rPr>
          <w:rFonts w:ascii="Times New Roman"/>
          <w:b w:val="false"/>
          <w:i w:val="false"/>
          <w:color w:val="ff0000"/>
          <w:sz w:val="28"/>
        </w:rPr>
        <w:t xml:space="preserve"> (01.01.2021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840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2-4-қосымша</w:t>
            </w:r>
          </w:p>
        </w:tc>
      </w:tr>
    </w:tbl>
    <w:bookmarkStart w:name="z240" w:id="95"/>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Қазақстан Республикасының Ұлттық қорынан берілетін нысаналы трансферттер қаражаты есебінен арнаулы мекемелердің, айдауыл қызметінің, кезекші бөлімдердің және жедел басқару орталықтарының, кинологиялық бөлімшелердің қызметкерлеріне және учаскелік полиция инспекторларының көмекшілеріне тұрғын үйді жалдау (жалға алу) үшін өтемақы төлеуге және олардың тұрғын үй төлемдеріне төлеуге берілетін ағымдағы нысаналы трансферттердің сомаларын бөлу</w:t>
      </w:r>
    </w:p>
    <w:bookmarkEnd w:id="95"/>
    <w:p>
      <w:pPr>
        <w:spacing w:after="0"/>
        <w:ind w:left="0"/>
        <w:jc w:val="both"/>
      </w:pPr>
      <w:r>
        <w:rPr>
          <w:rFonts w:ascii="Times New Roman"/>
          <w:b w:val="false"/>
          <w:i w:val="false"/>
          <w:color w:val="ff0000"/>
          <w:sz w:val="28"/>
        </w:rPr>
        <w:t xml:space="preserve">
      Ескерту. Қаулы 2-4-қосымшамен толықтырылды - ҚР Үкіметінің 27.05.2021 </w:t>
      </w:r>
      <w:r>
        <w:rPr>
          <w:rFonts w:ascii="Times New Roman"/>
          <w:b w:val="false"/>
          <w:i w:val="false"/>
          <w:color w:val="ff0000"/>
          <w:sz w:val="28"/>
        </w:rPr>
        <w:t>№ 353</w:t>
      </w:r>
      <w:r>
        <w:rPr>
          <w:rFonts w:ascii="Times New Roman"/>
          <w:b w:val="false"/>
          <w:i w:val="false"/>
          <w:color w:val="ff0000"/>
          <w:sz w:val="28"/>
        </w:rPr>
        <w:t xml:space="preserve"> (01.01.2021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3 643 226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171 023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63 569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408 444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194 531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178 691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76 785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112 208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309 346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128 965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149 152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258 217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182 367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128 860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105 608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542 609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506 734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126 117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840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2-5-қосымша</w:t>
            </w:r>
          </w:p>
        </w:tc>
      </w:tr>
    </w:tbl>
    <w:bookmarkStart w:name="z239" w:id="96"/>
    <w:p>
      <w:pPr>
        <w:spacing w:after="0"/>
        <w:ind w:left="0"/>
        <w:jc w:val="left"/>
      </w:pPr>
      <w:r>
        <w:rPr>
          <w:rFonts w:ascii="Times New Roman"/>
          <w:b/>
          <w:i w:val="false"/>
          <w:color w:val="000000"/>
        </w:rPr>
        <w:t xml:space="preserve"> Түркістан облысы бюджетіне су шаруашылығы саласындағы су объектілеріне күрделі жөндеу жүргізуге ағымдағы нысаналы трансферттердің сомаларын бөлу</w:t>
      </w:r>
    </w:p>
    <w:bookmarkEnd w:id="96"/>
    <w:p>
      <w:pPr>
        <w:spacing w:after="0"/>
        <w:ind w:left="0"/>
        <w:jc w:val="both"/>
      </w:pPr>
      <w:r>
        <w:rPr>
          <w:rFonts w:ascii="Times New Roman"/>
          <w:b w:val="false"/>
          <w:i w:val="false"/>
          <w:color w:val="ff0000"/>
          <w:sz w:val="28"/>
        </w:rPr>
        <w:t xml:space="preserve">
      Ескерту. Қаулы 2-5-қосымшамен толықтырылды - ҚР Үкіметінің 27.05.2021 </w:t>
      </w:r>
      <w:r>
        <w:rPr>
          <w:rFonts w:ascii="Times New Roman"/>
          <w:b w:val="false"/>
          <w:i w:val="false"/>
          <w:color w:val="ff0000"/>
          <w:sz w:val="28"/>
        </w:rPr>
        <w:t>№ 353</w:t>
      </w:r>
      <w:r>
        <w:rPr>
          <w:rFonts w:ascii="Times New Roman"/>
          <w:b w:val="false"/>
          <w:i w:val="false"/>
          <w:color w:val="ff0000"/>
          <w:sz w:val="28"/>
        </w:rPr>
        <w:t xml:space="preserve"> (01.01.2021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6 268 746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4 768 746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1 500 000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6 268 746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4 768 746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840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2-6-қосымша</w:t>
            </w:r>
          </w:p>
        </w:tc>
      </w:tr>
    </w:tbl>
    <w:bookmarkStart w:name="z238" w:id="97"/>
    <w:p>
      <w:pPr>
        <w:spacing w:after="0"/>
        <w:ind w:left="0"/>
        <w:jc w:val="left"/>
      </w:pPr>
      <w:r>
        <w:rPr>
          <w:rFonts w:ascii="Times New Roman"/>
          <w:b/>
          <w:i w:val="false"/>
          <w:color w:val="000000"/>
        </w:rPr>
        <w:t xml:space="preserve"> Ақмола облысының бюджетіне "Шортанды - Щучинск" учаскесінде "Астана - Щучинск" автомобиль жолының бойында орман екпе ағаштарын отырғызуға берілетін ағымдағы нысаналы трансферттердің сомаларын бөлу</w:t>
      </w:r>
    </w:p>
    <w:bookmarkEnd w:id="97"/>
    <w:p>
      <w:pPr>
        <w:spacing w:after="0"/>
        <w:ind w:left="0"/>
        <w:jc w:val="both"/>
      </w:pPr>
      <w:r>
        <w:rPr>
          <w:rFonts w:ascii="Times New Roman"/>
          <w:b w:val="false"/>
          <w:i w:val="false"/>
          <w:color w:val="ff0000"/>
          <w:sz w:val="28"/>
        </w:rPr>
        <w:t xml:space="preserve">
      Ескерту. Қаулы 2-6-қосымшамен толықтырылды - ҚР Үкіметінің 27.05.2021 </w:t>
      </w:r>
      <w:r>
        <w:rPr>
          <w:rFonts w:ascii="Times New Roman"/>
          <w:b w:val="false"/>
          <w:i w:val="false"/>
          <w:color w:val="ff0000"/>
          <w:sz w:val="28"/>
        </w:rPr>
        <w:t>№ 353</w:t>
      </w:r>
      <w:r>
        <w:rPr>
          <w:rFonts w:ascii="Times New Roman"/>
          <w:b w:val="false"/>
          <w:i w:val="false"/>
          <w:color w:val="ff0000"/>
          <w:sz w:val="28"/>
        </w:rPr>
        <w:t xml:space="preserve"> (01.01.2021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60 157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60 157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840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2-7-қосымша</w:t>
            </w:r>
          </w:p>
        </w:tc>
      </w:tr>
    </w:tbl>
    <w:bookmarkStart w:name="z249" w:id="98"/>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ішкі істер органдары азаматтық қызметшілерінің қатарындағы медицина қызметкерлерінің еңбекақысын арттыруға берілетін ағымдағы нысаналы трансферттердің сомаларын бөлу</w:t>
      </w:r>
    </w:p>
    <w:bookmarkEnd w:id="98"/>
    <w:p>
      <w:pPr>
        <w:spacing w:after="0"/>
        <w:ind w:left="0"/>
        <w:jc w:val="both"/>
      </w:pPr>
      <w:r>
        <w:rPr>
          <w:rFonts w:ascii="Times New Roman"/>
          <w:b w:val="false"/>
          <w:i w:val="false"/>
          <w:color w:val="ff0000"/>
          <w:sz w:val="28"/>
        </w:rPr>
        <w:t xml:space="preserve">
      Ескерту. Қаулы 2-7-қосымшамен толықтырылды - ҚР Үкіметінің 11.10.2021 </w:t>
      </w:r>
      <w:r>
        <w:rPr>
          <w:rFonts w:ascii="Times New Roman"/>
          <w:b w:val="false"/>
          <w:i w:val="false"/>
          <w:color w:val="ff0000"/>
          <w:sz w:val="28"/>
        </w:rPr>
        <w:t>№ 722</w:t>
      </w:r>
      <w:r>
        <w:rPr>
          <w:rFonts w:ascii="Times New Roman"/>
          <w:b w:val="false"/>
          <w:i w:val="false"/>
          <w:color w:val="ff0000"/>
          <w:sz w:val="28"/>
        </w:rPr>
        <w:t xml:space="preserve"> (01.01.2021 бастап қолданысқа енгiзiледi) қаулысымен; жаңа редакцияда - ҚР Үкіметінің 09.12.2021 </w:t>
      </w:r>
      <w:r>
        <w:rPr>
          <w:rFonts w:ascii="Times New Roman"/>
          <w:b w:val="false"/>
          <w:i w:val="false"/>
          <w:color w:val="ff0000"/>
          <w:sz w:val="28"/>
        </w:rPr>
        <w:t>№ 873</w:t>
      </w:r>
      <w:r>
        <w:rPr>
          <w:rFonts w:ascii="Times New Roman"/>
          <w:b w:val="false"/>
          <w:i w:val="false"/>
          <w:color w:val="ff0000"/>
          <w:sz w:val="28"/>
        </w:rPr>
        <w:t xml:space="preserve"> (01.01.2021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75 924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10 желтоқсандағы</w:t>
            </w:r>
            <w:r>
              <w:br/>
            </w:r>
            <w:r>
              <w:rPr>
                <w:rFonts w:ascii="Times New Roman"/>
                <w:b w:val="false"/>
                <w:i w:val="false"/>
                <w:color w:val="000000"/>
                <w:sz w:val="20"/>
              </w:rPr>
              <w:t>№ 840 қаулысына</w:t>
            </w:r>
            <w:r>
              <w:br/>
            </w:r>
            <w:r>
              <w:rPr>
                <w:rFonts w:ascii="Times New Roman"/>
                <w:b w:val="false"/>
                <w:i w:val="false"/>
                <w:color w:val="000000"/>
                <w:sz w:val="20"/>
              </w:rPr>
              <w:t>3-қосымша</w:t>
            </w:r>
          </w:p>
        </w:tc>
      </w:tr>
    </w:tbl>
    <w:bookmarkStart w:name="z74" w:id="99"/>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инвестициялық салымдар кезінде агроөнеркәсіптік кешен субъектісі шеккен шығыстардың бір белігін өтеуге берілетін ағымдағы нысаналы трансферттердің сомаларын бөлу</w:t>
      </w:r>
    </w:p>
    <w:bookmarkEnd w:id="99"/>
    <w:p>
      <w:pPr>
        <w:spacing w:after="0"/>
        <w:ind w:left="0"/>
        <w:jc w:val="both"/>
      </w:pPr>
      <w:r>
        <w:rPr>
          <w:rFonts w:ascii="Times New Roman"/>
          <w:b w:val="false"/>
          <w:i w:val="false"/>
          <w:color w:val="ff0000"/>
          <w:sz w:val="28"/>
        </w:rPr>
        <w:t xml:space="preserve">
      Ескерту. 3-қосымша жаңа редакцияда - ҚР Үкіметінің 11.10.2021 </w:t>
      </w:r>
      <w:r>
        <w:rPr>
          <w:rFonts w:ascii="Times New Roman"/>
          <w:b w:val="false"/>
          <w:i w:val="false"/>
          <w:color w:val="ff0000"/>
          <w:sz w:val="28"/>
        </w:rPr>
        <w:t>№ 722</w:t>
      </w:r>
      <w:r>
        <w:rPr>
          <w:rFonts w:ascii="Times New Roman"/>
          <w:b w:val="false"/>
          <w:i w:val="false"/>
          <w:color w:val="ff0000"/>
          <w:sz w:val="28"/>
        </w:rPr>
        <w:t xml:space="preserve"> (01.01.2021 бастап қолданысқа енгiзiледi) қаулысымен; өзгерістер енгізілді - ҚР Үкіметінің 10.11.2021 </w:t>
      </w:r>
      <w:r>
        <w:rPr>
          <w:rFonts w:ascii="Times New Roman"/>
          <w:b w:val="false"/>
          <w:i w:val="false"/>
          <w:color w:val="ff0000"/>
          <w:sz w:val="28"/>
        </w:rPr>
        <w:t>№ 807</w:t>
      </w:r>
      <w:r>
        <w:rPr>
          <w:rFonts w:ascii="Times New Roman"/>
          <w:b w:val="false"/>
          <w:i w:val="false"/>
          <w:color w:val="ff0000"/>
          <w:sz w:val="28"/>
        </w:rPr>
        <w:t xml:space="preserve"> (01.01.2021 бастап қолданысқа енгiзiледi); 09.12.2021 </w:t>
      </w:r>
      <w:r>
        <w:rPr>
          <w:rFonts w:ascii="Times New Roman"/>
          <w:b w:val="false"/>
          <w:i w:val="false"/>
          <w:color w:val="ff0000"/>
          <w:sz w:val="28"/>
        </w:rPr>
        <w:t>№ 873</w:t>
      </w:r>
      <w:r>
        <w:rPr>
          <w:rFonts w:ascii="Times New Roman"/>
          <w:b w:val="false"/>
          <w:i w:val="false"/>
          <w:color w:val="ff0000"/>
          <w:sz w:val="28"/>
        </w:rPr>
        <w:t xml:space="preserve"> (01.01.2021 бастап қолданысқа енгiзiледi)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104 436 877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14 196 600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3 350 700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12 004 360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8 558 106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5 912 561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7 231 865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11 127 000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2 080 236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157 247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15 495 059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10 728 285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119 858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230 387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10 желтоқсандағы</w:t>
            </w:r>
            <w:r>
              <w:br/>
            </w:r>
            <w:r>
              <w:rPr>
                <w:rFonts w:ascii="Times New Roman"/>
                <w:b w:val="false"/>
                <w:i w:val="false"/>
                <w:color w:val="000000"/>
                <w:sz w:val="20"/>
              </w:rPr>
              <w:t>№ 840 қаулысына</w:t>
            </w:r>
            <w:r>
              <w:br/>
            </w:r>
            <w:r>
              <w:rPr>
                <w:rFonts w:ascii="Times New Roman"/>
                <w:b w:val="false"/>
                <w:i w:val="false"/>
                <w:color w:val="000000"/>
                <w:sz w:val="20"/>
              </w:rPr>
              <w:t>4-қосымша</w:t>
            </w:r>
          </w:p>
        </w:tc>
      </w:tr>
    </w:tbl>
    <w:bookmarkStart w:name="z76" w:id="100"/>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агроөнеркәсіптік кешен субъектілерінің қарыздарын кепілдендіру және сақтандыру шеңберінде субсидиялауға берілетін ағымдағы нысаналы трансферттердің сомаларын бөлу</w:t>
      </w:r>
    </w:p>
    <w:bookmarkEnd w:id="100"/>
    <w:p>
      <w:pPr>
        <w:spacing w:after="0"/>
        <w:ind w:left="0"/>
        <w:jc w:val="both"/>
      </w:pPr>
      <w:r>
        <w:rPr>
          <w:rFonts w:ascii="Times New Roman"/>
          <w:b w:val="false"/>
          <w:i w:val="false"/>
          <w:color w:val="ff0000"/>
          <w:sz w:val="28"/>
        </w:rPr>
        <w:t xml:space="preserve">
      Ескерту. 4-қосымша жаңа редакцияда - ҚР Үкіметінің 11.10.2021 </w:t>
      </w:r>
      <w:r>
        <w:rPr>
          <w:rFonts w:ascii="Times New Roman"/>
          <w:b w:val="false"/>
          <w:i w:val="false"/>
          <w:color w:val="ff0000"/>
          <w:sz w:val="28"/>
        </w:rPr>
        <w:t>№ 722</w:t>
      </w:r>
      <w:r>
        <w:rPr>
          <w:rFonts w:ascii="Times New Roman"/>
          <w:b w:val="false"/>
          <w:i w:val="false"/>
          <w:color w:val="ff0000"/>
          <w:sz w:val="28"/>
        </w:rPr>
        <w:t xml:space="preserve"> (01.01.2021 бастап қолданысқа енгiзiледi) қаулысымен; өзгеріс енгізілді - ҚР Үкіметінің 10.11.2021 </w:t>
      </w:r>
      <w:r>
        <w:rPr>
          <w:rFonts w:ascii="Times New Roman"/>
          <w:b w:val="false"/>
          <w:i w:val="false"/>
          <w:color w:val="ff0000"/>
          <w:sz w:val="28"/>
        </w:rPr>
        <w:t>№ 807</w:t>
      </w:r>
      <w:r>
        <w:rPr>
          <w:rFonts w:ascii="Times New Roman"/>
          <w:b w:val="false"/>
          <w:i w:val="false"/>
          <w:color w:val="ff0000"/>
          <w:sz w:val="28"/>
        </w:rPr>
        <w:t xml:space="preserve"> (01.01.2021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381 972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296 608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76 394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10 желтоқсандағы</w:t>
            </w:r>
            <w:r>
              <w:br/>
            </w:r>
            <w:r>
              <w:rPr>
                <w:rFonts w:ascii="Times New Roman"/>
                <w:b w:val="false"/>
                <w:i w:val="false"/>
                <w:color w:val="000000"/>
                <w:sz w:val="20"/>
              </w:rPr>
              <w:t>№ 840 қаулысына</w:t>
            </w:r>
            <w:r>
              <w:br/>
            </w:r>
            <w:r>
              <w:rPr>
                <w:rFonts w:ascii="Times New Roman"/>
                <w:b w:val="false"/>
                <w:i w:val="false"/>
                <w:color w:val="000000"/>
                <w:sz w:val="20"/>
              </w:rPr>
              <w:t>5-қосымша</w:t>
            </w:r>
          </w:p>
        </w:tc>
      </w:tr>
    </w:tbl>
    <w:bookmarkStart w:name="z78" w:id="101"/>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субсидиялауға берілетін ағымдағы нысаналы трансферттердің сомаларын бөлу</w:t>
      </w:r>
    </w:p>
    <w:bookmarkEnd w:id="101"/>
    <w:p>
      <w:pPr>
        <w:spacing w:after="0"/>
        <w:ind w:left="0"/>
        <w:jc w:val="both"/>
      </w:pPr>
      <w:r>
        <w:rPr>
          <w:rFonts w:ascii="Times New Roman"/>
          <w:b w:val="false"/>
          <w:i w:val="false"/>
          <w:color w:val="ff0000"/>
          <w:sz w:val="28"/>
        </w:rPr>
        <w:t xml:space="preserve">
      Ескерту. 5-қосымша жаңа редакцияда - ҚР Үкіметінің 11.10.2021 </w:t>
      </w:r>
      <w:r>
        <w:rPr>
          <w:rFonts w:ascii="Times New Roman"/>
          <w:b w:val="false"/>
          <w:i w:val="false"/>
          <w:color w:val="ff0000"/>
          <w:sz w:val="28"/>
        </w:rPr>
        <w:t>№ 722</w:t>
      </w:r>
      <w:r>
        <w:rPr>
          <w:rFonts w:ascii="Times New Roman"/>
          <w:b w:val="false"/>
          <w:i w:val="false"/>
          <w:color w:val="ff0000"/>
          <w:sz w:val="28"/>
        </w:rPr>
        <w:t xml:space="preserve"> (01.01.2021 бастап қолданысқа енгiзiледi) қаулысымен; өзгерістер енгізілді - ҚР Үкіметінің 10.11.2021 </w:t>
      </w:r>
      <w:r>
        <w:rPr>
          <w:rFonts w:ascii="Times New Roman"/>
          <w:b w:val="false"/>
          <w:i w:val="false"/>
          <w:color w:val="ff0000"/>
          <w:sz w:val="28"/>
        </w:rPr>
        <w:t>№ 807</w:t>
      </w:r>
      <w:r>
        <w:rPr>
          <w:rFonts w:ascii="Times New Roman"/>
          <w:b w:val="false"/>
          <w:i w:val="false"/>
          <w:color w:val="ff0000"/>
          <w:sz w:val="28"/>
        </w:rPr>
        <w:t xml:space="preserve"> (01.01.2021 бастап қолданысқа енгiзiледi); 09.12.2021 </w:t>
      </w:r>
      <w:r>
        <w:rPr>
          <w:rFonts w:ascii="Times New Roman"/>
          <w:b w:val="false"/>
          <w:i w:val="false"/>
          <w:color w:val="ff0000"/>
          <w:sz w:val="28"/>
        </w:rPr>
        <w:t>№ 873</w:t>
      </w:r>
      <w:r>
        <w:rPr>
          <w:rFonts w:ascii="Times New Roman"/>
          <w:b w:val="false"/>
          <w:i w:val="false"/>
          <w:color w:val="ff0000"/>
          <w:sz w:val="28"/>
        </w:rPr>
        <w:t xml:space="preserve"> (01.01.2021 бастап қолданысқа енгiзiледi)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670 942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10 586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236 102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204 332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840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6-қосымша</w:t>
            </w:r>
          </w:p>
        </w:tc>
      </w:tr>
    </w:tbl>
    <w:bookmarkStart w:name="z80" w:id="102"/>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ауыл шаруашылығы жануарларын, техниканы және технологиялық жабдықты сатып алуға кредит беру, сондай-ақ лизинг кезінде сыйақы мөлшерлемелерін субсидиялауға берілетін ағымдағы нысаналы трансферттердің сомаларын бөлу</w:t>
      </w:r>
    </w:p>
    <w:bookmarkEnd w:id="102"/>
    <w:p>
      <w:pPr>
        <w:spacing w:after="0"/>
        <w:ind w:left="0"/>
        <w:jc w:val="both"/>
      </w:pPr>
      <w:r>
        <w:rPr>
          <w:rFonts w:ascii="Times New Roman"/>
          <w:b w:val="false"/>
          <w:i w:val="false"/>
          <w:color w:val="ff0000"/>
          <w:sz w:val="28"/>
        </w:rPr>
        <w:t xml:space="preserve">
      Ескерту. 6-қосымша жаңа редакцияда - ҚР Үкіметінің 11.10.2021 </w:t>
      </w:r>
      <w:r>
        <w:rPr>
          <w:rFonts w:ascii="Times New Roman"/>
          <w:b w:val="false"/>
          <w:i w:val="false"/>
          <w:color w:val="ff0000"/>
          <w:sz w:val="28"/>
        </w:rPr>
        <w:t>№ 722</w:t>
      </w:r>
      <w:r>
        <w:rPr>
          <w:rFonts w:ascii="Times New Roman"/>
          <w:b w:val="false"/>
          <w:i w:val="false"/>
          <w:color w:val="ff0000"/>
          <w:sz w:val="28"/>
        </w:rPr>
        <w:t xml:space="preserve"> (01.01.2021 бастап қолданысқа енгiзiледi) қаулысымен; өзгерістер енгізілді - ҚР Үкіметінің 10.11.2021 </w:t>
      </w:r>
      <w:r>
        <w:rPr>
          <w:rFonts w:ascii="Times New Roman"/>
          <w:b w:val="false"/>
          <w:i w:val="false"/>
          <w:color w:val="ff0000"/>
          <w:sz w:val="28"/>
        </w:rPr>
        <w:t>№ 807</w:t>
      </w:r>
      <w:r>
        <w:rPr>
          <w:rFonts w:ascii="Times New Roman"/>
          <w:b w:val="false"/>
          <w:i w:val="false"/>
          <w:color w:val="ff0000"/>
          <w:sz w:val="28"/>
        </w:rPr>
        <w:t xml:space="preserve"> (01.01.2021 бастап қолданысқа енгiзiледi); 09.12.2021 </w:t>
      </w:r>
      <w:r>
        <w:rPr>
          <w:rFonts w:ascii="Times New Roman"/>
          <w:b w:val="false"/>
          <w:i w:val="false"/>
          <w:color w:val="ff0000"/>
          <w:sz w:val="28"/>
        </w:rPr>
        <w:t>№ 873</w:t>
      </w:r>
      <w:r>
        <w:rPr>
          <w:rFonts w:ascii="Times New Roman"/>
          <w:b w:val="false"/>
          <w:i w:val="false"/>
          <w:color w:val="ff0000"/>
          <w:sz w:val="28"/>
        </w:rPr>
        <w:t xml:space="preserve"> (01.01.2021 бастап қолданысқа енгiзiледi)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52 457 299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30 673 558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21 783 741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5 699 445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3 612 101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2 087 344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2 402 679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1 096 891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1 305 788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4 624 787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2 430 609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2 194 178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419 209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4 543 764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2 689 109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1 854 655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2 545 901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1 637 178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908 723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2 794 032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1 664 016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1 130 016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3 133 602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2 230 717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902 885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5 098 530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3 102 492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1 996 038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2 366 474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1 617 558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748 916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160 307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119 358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4 835 801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2 261 962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2 573 839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8 156 663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5 856 906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2 299 757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4 581 027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1 696 551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2 884 476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956 133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433 667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94 513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840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7-қосымша</w:t>
            </w:r>
          </w:p>
        </w:tc>
      </w:tr>
    </w:tbl>
    <w:bookmarkStart w:name="z82" w:id="103"/>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облигациялар бойынша купондық сыйақыны субсидиялауға берілетін ағымдағы нысаналы трансферттердің сомаларын бөлу</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33 144 980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33 144 980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840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8-қосымша</w:t>
            </w:r>
          </w:p>
        </w:tc>
      </w:tr>
    </w:tbl>
    <w:bookmarkStart w:name="z84" w:id="104"/>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саны зиян тигізудің экономикалық шегінен жоғары зиянды және аса қауіпті зиянды организмдерге және карантинді объектілерге қарсы өңдеу жүргізуге арналған пестицидтердің, биоагенттердiң (энтомофагтардың) құнын субсидиялауға берілетін ағымдағы нысаналы трансферттердің сомаларын бөлу</w:t>
      </w:r>
    </w:p>
    <w:bookmarkEnd w:id="104"/>
    <w:p>
      <w:pPr>
        <w:spacing w:after="0"/>
        <w:ind w:left="0"/>
        <w:jc w:val="both"/>
      </w:pPr>
      <w:r>
        <w:rPr>
          <w:rFonts w:ascii="Times New Roman"/>
          <w:b w:val="false"/>
          <w:i w:val="false"/>
          <w:color w:val="ff0000"/>
          <w:sz w:val="28"/>
        </w:rPr>
        <w:t xml:space="preserve">
      Ескерту. 8-қосымшаға өзгерістер енгізілді - ҚР Үкіметінің 11.10.2021 </w:t>
      </w:r>
      <w:r>
        <w:rPr>
          <w:rFonts w:ascii="Times New Roman"/>
          <w:b w:val="false"/>
          <w:i w:val="false"/>
          <w:color w:val="ff0000"/>
          <w:sz w:val="28"/>
        </w:rPr>
        <w:t>№ 722</w:t>
      </w:r>
      <w:r>
        <w:rPr>
          <w:rFonts w:ascii="Times New Roman"/>
          <w:b w:val="false"/>
          <w:i w:val="false"/>
          <w:color w:val="ff0000"/>
          <w:sz w:val="28"/>
        </w:rPr>
        <w:t xml:space="preserve"> (01.01.2021 бастап қолданысқа енгiзiледi); 09.12.2021 </w:t>
      </w:r>
      <w:r>
        <w:rPr>
          <w:rFonts w:ascii="Times New Roman"/>
          <w:b w:val="false"/>
          <w:i w:val="false"/>
          <w:color w:val="ff0000"/>
          <w:sz w:val="28"/>
        </w:rPr>
        <w:t>№ 873</w:t>
      </w:r>
      <w:r>
        <w:rPr>
          <w:rFonts w:ascii="Times New Roman"/>
          <w:b w:val="false"/>
          <w:i w:val="false"/>
          <w:color w:val="ff0000"/>
          <w:sz w:val="28"/>
        </w:rPr>
        <w:t xml:space="preserve"> (01.01.2021 бастап қолданысқа енгiзiледi)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2 037 473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468 742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93 608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57 587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494 663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тасталсын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610 498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123 756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10 желтоқсандағы</w:t>
            </w:r>
            <w:r>
              <w:br/>
            </w:r>
            <w:r>
              <w:rPr>
                <w:rFonts w:ascii="Times New Roman"/>
                <w:b w:val="false"/>
                <w:i w:val="false"/>
                <w:color w:val="000000"/>
                <w:sz w:val="20"/>
              </w:rPr>
              <w:t>№ 840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9-қосымша</w:t>
            </w:r>
          </w:p>
        </w:tc>
      </w:tr>
    </w:tbl>
    <w:bookmarkStart w:name="z86" w:id="105"/>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жеке және заңды тұлғаларға жеміс дақылдарының бактериялық күйігін жұқтырған жойылған жеміс-жидек дақылдарын отырғызу мен өсіру шығындарын өтеуге берілетін ағымдағы нысаналы трансферттердің сомаларын бөлу</w:t>
      </w:r>
    </w:p>
    <w:bookmarkEnd w:id="105"/>
    <w:p>
      <w:pPr>
        <w:spacing w:after="0"/>
        <w:ind w:left="0"/>
        <w:jc w:val="both"/>
      </w:pPr>
      <w:r>
        <w:rPr>
          <w:rFonts w:ascii="Times New Roman"/>
          <w:b w:val="false"/>
          <w:i w:val="false"/>
          <w:color w:val="ff0000"/>
          <w:sz w:val="28"/>
        </w:rPr>
        <w:t xml:space="preserve">
      Ескерту. 9-қосымша алып тасталды - ҚР Үкіметінің 09.12.2021 </w:t>
      </w:r>
      <w:r>
        <w:rPr>
          <w:rFonts w:ascii="Times New Roman"/>
          <w:b w:val="false"/>
          <w:i w:val="false"/>
          <w:color w:val="ff0000"/>
          <w:sz w:val="28"/>
        </w:rPr>
        <w:t>№ 873</w:t>
      </w:r>
      <w:r>
        <w:rPr>
          <w:rFonts w:ascii="Times New Roman"/>
          <w:b w:val="false"/>
          <w:i w:val="false"/>
          <w:color w:val="ff0000"/>
          <w:sz w:val="28"/>
        </w:rPr>
        <w:t xml:space="preserve"> (01.01.2021 бастап қолданысқа енгiзiледi)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840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9-1-қосымша</w:t>
            </w:r>
          </w:p>
        </w:tc>
      </w:tr>
    </w:tbl>
    <w:bookmarkStart w:name="z237" w:id="106"/>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тұқым шаруашылығын дамытуды субсидиялауға Қазақстан Республикасы Ұлттық қорынан берілетін нысаналы трансферті есебінен берілетін ағымдағы нысаналы трансферттердің сомаларын бөлу</w:t>
      </w:r>
    </w:p>
    <w:bookmarkEnd w:id="106"/>
    <w:p>
      <w:pPr>
        <w:spacing w:after="0"/>
        <w:ind w:left="0"/>
        <w:jc w:val="both"/>
      </w:pPr>
      <w:r>
        <w:rPr>
          <w:rFonts w:ascii="Times New Roman"/>
          <w:b w:val="false"/>
          <w:i w:val="false"/>
          <w:color w:val="ff0000"/>
          <w:sz w:val="28"/>
        </w:rPr>
        <w:t xml:space="preserve">
      Ескерту. Қаулы 9-1-қосымшамен толықтырылды - ҚР Үкіметінің 27.05.2021 </w:t>
      </w:r>
      <w:r>
        <w:rPr>
          <w:rFonts w:ascii="Times New Roman"/>
          <w:b w:val="false"/>
          <w:i w:val="false"/>
          <w:color w:val="ff0000"/>
          <w:sz w:val="28"/>
        </w:rPr>
        <w:t>№ 353</w:t>
      </w:r>
      <w:r>
        <w:rPr>
          <w:rFonts w:ascii="Times New Roman"/>
          <w:b w:val="false"/>
          <w:i w:val="false"/>
          <w:color w:val="ff0000"/>
          <w:sz w:val="28"/>
        </w:rPr>
        <w:t xml:space="preserve"> (01.01.2021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4 300 000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840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9-2-қосымша</w:t>
            </w:r>
          </w:p>
        </w:tc>
      </w:tr>
    </w:tbl>
    <w:bookmarkStart w:name="z236" w:id="107"/>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тыңайтқыштар (органикалықтарды қоспағанда) құнын субсидиялауға Қазақстан Республикасы Ұлттық қорынан берілетін нысаналы трансферті есебінен берілетін ағымдағы нысаналы трансферттердің сомаларын бөлу</w:t>
      </w:r>
    </w:p>
    <w:bookmarkEnd w:id="107"/>
    <w:p>
      <w:pPr>
        <w:spacing w:after="0"/>
        <w:ind w:left="0"/>
        <w:jc w:val="both"/>
      </w:pPr>
      <w:r>
        <w:rPr>
          <w:rFonts w:ascii="Times New Roman"/>
          <w:b w:val="false"/>
          <w:i w:val="false"/>
          <w:color w:val="ff0000"/>
          <w:sz w:val="28"/>
        </w:rPr>
        <w:t xml:space="preserve">
      Ескерту. Қаулы 9-2-қосымшамен толықтырылды - ҚР Үкіметінің 27.05.2021 </w:t>
      </w:r>
      <w:r>
        <w:rPr>
          <w:rFonts w:ascii="Times New Roman"/>
          <w:b w:val="false"/>
          <w:i w:val="false"/>
          <w:color w:val="ff0000"/>
          <w:sz w:val="28"/>
        </w:rPr>
        <w:t>№ 353</w:t>
      </w:r>
      <w:r>
        <w:rPr>
          <w:rFonts w:ascii="Times New Roman"/>
          <w:b w:val="false"/>
          <w:i w:val="false"/>
          <w:color w:val="ff0000"/>
          <w:sz w:val="28"/>
        </w:rPr>
        <w:t xml:space="preserve"> (01.01.2021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4 480 000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2 729 797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310 204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186 123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735 243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403 265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840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10-қосымша</w:t>
            </w:r>
          </w:p>
        </w:tc>
      </w:tr>
    </w:tbl>
    <w:bookmarkStart w:name="z88" w:id="108"/>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мемлекеттік атаулы әлеуметтік көмекті төлеуге берілетін ағымдағы нысаналы трансферттердің сомаларын бөлу</w:t>
      </w:r>
    </w:p>
    <w:bookmarkEnd w:id="108"/>
    <w:p>
      <w:pPr>
        <w:spacing w:after="0"/>
        <w:ind w:left="0"/>
        <w:jc w:val="both"/>
      </w:pPr>
      <w:r>
        <w:rPr>
          <w:rFonts w:ascii="Times New Roman"/>
          <w:b w:val="false"/>
          <w:i w:val="false"/>
          <w:color w:val="ff0000"/>
          <w:sz w:val="28"/>
        </w:rPr>
        <w:t xml:space="preserve">
      Ескерту. 10-қосымша жаңа редакцияда - ҚР Үкіметінің 09.12.2021 </w:t>
      </w:r>
      <w:r>
        <w:rPr>
          <w:rFonts w:ascii="Times New Roman"/>
          <w:b w:val="false"/>
          <w:i w:val="false"/>
          <w:color w:val="ff0000"/>
          <w:sz w:val="28"/>
        </w:rPr>
        <w:t>№ 873</w:t>
      </w:r>
      <w:r>
        <w:rPr>
          <w:rFonts w:ascii="Times New Roman"/>
          <w:b w:val="false"/>
          <w:i w:val="false"/>
          <w:color w:val="ff0000"/>
          <w:sz w:val="28"/>
        </w:rPr>
        <w:t xml:space="preserve"> (01.01.2021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мемлекеттік атаулы әлеуметтік көмекті төлеуге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кепілдік берілген әлеуметтік топтамаға, оның ішінде төтенше жағдайға байланысты азық-түлік-тұрмыстық жиынтықтармен қамтамасыз етуге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77 538 372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57 550 945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19 987 427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948 734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784 215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164 519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1 559 773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1 158 526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401 247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8 619 641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6 653 458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1 966 183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4 590 354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3 897 718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692 636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4 775 351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2 914 457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1 860 894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1 462 690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1 178 146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284 544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1 260 423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1 043 343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1 564 619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1 270 570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294 049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5 890 453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4 462 295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1 428 158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1 692 631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1 469 728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222 903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1 806 978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1 498 468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753 473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639 697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113 776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19 335 268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12 294 689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7 040 579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2 048 914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1 729 325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319 589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2 253 563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1 988 857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264 706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18 439 334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14 126 032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4 313 302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840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11-қосымша</w:t>
            </w:r>
          </w:p>
        </w:tc>
      </w:tr>
    </w:tbl>
    <w:bookmarkStart w:name="z90" w:id="109"/>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арнаулы әлеуметтік қызметтер көрсету стандарттарын енгізуге берілетін ағымдағы нысаналы трансферттердің сомаларын бөлу</w:t>
      </w:r>
    </w:p>
    <w:bookmarkEnd w:id="109"/>
    <w:p>
      <w:pPr>
        <w:spacing w:after="0"/>
        <w:ind w:left="0"/>
        <w:jc w:val="both"/>
      </w:pPr>
      <w:r>
        <w:rPr>
          <w:rFonts w:ascii="Times New Roman"/>
          <w:b w:val="false"/>
          <w:i w:val="false"/>
          <w:color w:val="ff0000"/>
          <w:sz w:val="28"/>
        </w:rPr>
        <w:t xml:space="preserve">
      Ескерту. 11-қосымшаға өзгеріс енгізілді - ҚР Үкіметінің 11.10.2021 </w:t>
      </w:r>
      <w:r>
        <w:rPr>
          <w:rFonts w:ascii="Times New Roman"/>
          <w:b w:val="false"/>
          <w:i w:val="false"/>
          <w:color w:val="ff0000"/>
          <w:sz w:val="28"/>
        </w:rPr>
        <w:t>№ 722</w:t>
      </w:r>
      <w:r>
        <w:rPr>
          <w:rFonts w:ascii="Times New Roman"/>
          <w:b w:val="false"/>
          <w:i w:val="false"/>
          <w:color w:val="ff0000"/>
          <w:sz w:val="28"/>
        </w:rPr>
        <w:t xml:space="preserve"> (01.01.2021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11 598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840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12-қосымша</w:t>
            </w:r>
          </w:p>
        </w:tc>
      </w:tr>
    </w:tbl>
    <w:bookmarkStart w:name="z92" w:id="110"/>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үкіметтік емес ұйымдарда мемлекеттік әлеуметтік тапсырысты орналастыруға берілетін ағымдағы нысаналы трансферттердің сомаларын бөлу</w:t>
      </w:r>
    </w:p>
    <w:bookmarkEnd w:id="110"/>
    <w:p>
      <w:pPr>
        <w:spacing w:after="0"/>
        <w:ind w:left="0"/>
        <w:jc w:val="both"/>
      </w:pPr>
      <w:r>
        <w:rPr>
          <w:rFonts w:ascii="Times New Roman"/>
          <w:b w:val="false"/>
          <w:i w:val="false"/>
          <w:color w:val="ff0000"/>
          <w:sz w:val="28"/>
        </w:rPr>
        <w:t xml:space="preserve">
      Ескерту. 12-қосымша жаңа редакцияда - ҚР Үкіметінің 10.11.2021 </w:t>
      </w:r>
      <w:r>
        <w:rPr>
          <w:rFonts w:ascii="Times New Roman"/>
          <w:b w:val="false"/>
          <w:i w:val="false"/>
          <w:color w:val="ff0000"/>
          <w:sz w:val="28"/>
        </w:rPr>
        <w:t>№ 807</w:t>
      </w:r>
      <w:r>
        <w:rPr>
          <w:rFonts w:ascii="Times New Roman"/>
          <w:b w:val="false"/>
          <w:i w:val="false"/>
          <w:color w:val="ff0000"/>
          <w:sz w:val="28"/>
        </w:rPr>
        <w:t xml:space="preserve"> (01.01.2021 бастап қолданысқа енгiзiледi) қаулысымен; өзгеріс енгізілді - ҚР Үкіметінің 09.12.2021 </w:t>
      </w:r>
      <w:r>
        <w:rPr>
          <w:rFonts w:ascii="Times New Roman"/>
          <w:b w:val="false"/>
          <w:i w:val="false"/>
          <w:color w:val="ff0000"/>
          <w:sz w:val="28"/>
        </w:rPr>
        <w:t>№ 873</w:t>
      </w:r>
      <w:r>
        <w:rPr>
          <w:rFonts w:ascii="Times New Roman"/>
          <w:b w:val="false"/>
          <w:i w:val="false"/>
          <w:color w:val="ff0000"/>
          <w:sz w:val="28"/>
        </w:rPr>
        <w:t xml:space="preserve"> (01.01.2021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Облыстар мен қалалардың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Сомасы, мың теңге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1 645 950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194 889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128 226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153 498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97 036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85 631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226 272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124 234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147 202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Бұл шығындар үйде және жартылай стационар жағдайында қарттар мен мүгедектерге, адам саудасынан зардап шеккендерге, тұрмыстық зорлық-зомбылықтан зардап шеккендерге арнаулы әлеуметтік қызметтерді ұсыну үшін үкіметтік емес ұйымдарда мемлекеттік әлеуметтік тапсырысты орналастыруға көзделген.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840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13-қосымша</w:t>
            </w:r>
          </w:p>
        </w:tc>
      </w:tr>
    </w:tbl>
    <w:bookmarkStart w:name="z95" w:id="111"/>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Қазақстан Республикасында мүгедектердің құқықтарын қамтамасыз етуге және өмір сүру сапасын жақсартуға берілетін ағымдағы нысаналы трансферттердің сомаларын бөлу</w:t>
      </w:r>
    </w:p>
    <w:bookmarkEnd w:id="111"/>
    <w:p>
      <w:pPr>
        <w:spacing w:after="0"/>
        <w:ind w:left="0"/>
        <w:jc w:val="both"/>
      </w:pPr>
      <w:r>
        <w:rPr>
          <w:rFonts w:ascii="Times New Roman"/>
          <w:b w:val="false"/>
          <w:i w:val="false"/>
          <w:color w:val="ff0000"/>
          <w:sz w:val="28"/>
        </w:rPr>
        <w:t xml:space="preserve">
      Ескерту. 13-қосымша жаңа редакцияда - ҚР Үкіметінің 09.12.2021 </w:t>
      </w:r>
      <w:r>
        <w:rPr>
          <w:rFonts w:ascii="Times New Roman"/>
          <w:b w:val="false"/>
          <w:i w:val="false"/>
          <w:color w:val="ff0000"/>
          <w:sz w:val="28"/>
        </w:rPr>
        <w:t>№ 873</w:t>
      </w:r>
      <w:r>
        <w:rPr>
          <w:rFonts w:ascii="Times New Roman"/>
          <w:b w:val="false"/>
          <w:i w:val="false"/>
          <w:color w:val="ff0000"/>
          <w:sz w:val="28"/>
        </w:rPr>
        <w:t xml:space="preserve"> (01.01.2021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Облыстар мен қалалардың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 мың теңге</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мүгедектерге қызмет көрсетуге бағдарланған ұйымдар орналасқан жерлерде жол белгілері мен сілтегіштерін орнату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мүгедектерге қызмет көрсетуге бағдарланған ұйымдар орналасқан жерлерде жүргіншілер өтетін жолдарды дыбыстайтын құрылғылармен жарақтау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жаңалық телебағдарламаларының трансляциясын сурдоаудармамен сүйемелдеуді қамтамасыз ету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мүгедектерді міндетті гигиеналық құралдармен қамтамасыз ету нормаларын ұлғайту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ымдау тілі маманының қызметін көрсетуге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техникалық көмекшi (компенсаторлық) құралдар Тiзбесiн кеңейту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Spina bifida диагнозымен мүгедек балаларды бір реттік қолданылатын катетерлермен қамтамасыз ету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протездік-ортопедиялық құралдар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сурдотехникалық құралдар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тифлотехникалық құралдар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арнайы қозғалыс құралдары (кресло-арбалар)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санаторийлы-курорттық емдеу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14 279 153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65 407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4 069 519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947 409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2 555 856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21 587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584 221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541 298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2 452 766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507 970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2 533 009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464 335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164 313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63 581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49 091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86 491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552 072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125 974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14 344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70 366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10 147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20 658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185 655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102 400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988 741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256 819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60 244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200 766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13 989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68 080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168 435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52 274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160 972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113 033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35 448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945 803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356 610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134 530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36 341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19 658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137 721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151 200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1 007 499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276 382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79 827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167 650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39 245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39 955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63 242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23 296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311 772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540 559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147 577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42 285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19 032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18 678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110 132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102 159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1 202 216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356 334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93 585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204 193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17 086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411 279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100 430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566 593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164 491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15 594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126 391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60 385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99 065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24 843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61 457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546 646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219 422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49 878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123 061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60 873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13 858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72 114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780 183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149 205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102 837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38 447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278 645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43 739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86 840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848 760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237 257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81 478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167 699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12 267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30 727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177 316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40 453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100 793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642 418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151 648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34 346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85 695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128 174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97 643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44 638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75 023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2 261 735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556 021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110 698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395 002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66 884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84 370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340 533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608 252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1 243 210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347 219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119 532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206 859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70 454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89 675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26 999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261 072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684 843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213 703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69 806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167 483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35 065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105 649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84 128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890 507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293 694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52 976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224 283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48 683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52 461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44 790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167 906</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840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14-қосымша</w:t>
            </w:r>
          </w:p>
        </w:tc>
      </w:tr>
    </w:tbl>
    <w:bookmarkStart w:name="z97" w:id="112"/>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кохлеарлық импланттарға сөйлеу процессорларын ауыстыру және теңшеу жөніндегі көрсетілетін қызметтерге берілетін ағымдағы нысаналы трансферттердің сомаларын бөлу</w:t>
      </w:r>
    </w:p>
    <w:bookmarkEnd w:id="112"/>
    <w:p>
      <w:pPr>
        <w:spacing w:after="0"/>
        <w:ind w:left="0"/>
        <w:jc w:val="both"/>
      </w:pPr>
      <w:r>
        <w:rPr>
          <w:rFonts w:ascii="Times New Roman"/>
          <w:b w:val="false"/>
          <w:i w:val="false"/>
          <w:color w:val="ff0000"/>
          <w:sz w:val="28"/>
        </w:rPr>
        <w:t xml:space="preserve">
      Ескерту. 14-қосымша жаңа редакцияда - ҚР Үкіметінің 09.12.2021 </w:t>
      </w:r>
      <w:r>
        <w:rPr>
          <w:rFonts w:ascii="Times New Roman"/>
          <w:b w:val="false"/>
          <w:i w:val="false"/>
          <w:color w:val="ff0000"/>
          <w:sz w:val="28"/>
        </w:rPr>
        <w:t>№ 873</w:t>
      </w:r>
      <w:r>
        <w:rPr>
          <w:rFonts w:ascii="Times New Roman"/>
          <w:b w:val="false"/>
          <w:i w:val="false"/>
          <w:color w:val="ff0000"/>
          <w:sz w:val="28"/>
        </w:rPr>
        <w:t xml:space="preserve"> (01.01.2021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188 936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29 886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840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15-қосымша</w:t>
            </w:r>
          </w:p>
        </w:tc>
      </w:tr>
    </w:tbl>
    <w:bookmarkStart w:name="z99" w:id="113"/>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мүгедектерді жұмысқа орналастыру үшін арнайы жұмыс орындарын құруға жұмыс берушінің шығындарын субсидиялауға берілетін ағымдағы нысаналы трансферттердің сомаларын бөлу</w:t>
      </w:r>
    </w:p>
    <w:bookmarkEnd w:id="113"/>
    <w:p>
      <w:pPr>
        <w:spacing w:after="0"/>
        <w:ind w:left="0"/>
        <w:jc w:val="both"/>
      </w:pPr>
      <w:r>
        <w:rPr>
          <w:rFonts w:ascii="Times New Roman"/>
          <w:b w:val="false"/>
          <w:i w:val="false"/>
          <w:color w:val="ff0000"/>
          <w:sz w:val="28"/>
        </w:rPr>
        <w:t xml:space="preserve">
      Ескерту. 15-қосымшаға өзгеріс енгізілді - ҚР Үкіметінің 09.12.2021 </w:t>
      </w:r>
      <w:r>
        <w:rPr>
          <w:rFonts w:ascii="Times New Roman"/>
          <w:b w:val="false"/>
          <w:i w:val="false"/>
          <w:color w:val="ff0000"/>
          <w:sz w:val="28"/>
        </w:rPr>
        <w:t>№ 873</w:t>
      </w:r>
      <w:r>
        <w:rPr>
          <w:rFonts w:ascii="Times New Roman"/>
          <w:b w:val="false"/>
          <w:i w:val="false"/>
          <w:color w:val="ff0000"/>
          <w:sz w:val="28"/>
        </w:rPr>
        <w:t xml:space="preserve"> (01.01.2021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Облыстар мен қалалардың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Сомасы, мың теңге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126 071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тасталсын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840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16-қосымша</w:t>
            </w:r>
          </w:p>
        </w:tc>
      </w:tr>
    </w:tbl>
    <w:bookmarkStart w:name="z101" w:id="114"/>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еңбек нарығын дамытуға берілетін ағымдағы нысаналы трансферттердің сомаларын бөлу</w:t>
      </w:r>
    </w:p>
    <w:bookmarkEnd w:id="114"/>
    <w:p>
      <w:pPr>
        <w:spacing w:after="0"/>
        <w:ind w:left="0"/>
        <w:jc w:val="both"/>
      </w:pPr>
      <w:r>
        <w:rPr>
          <w:rFonts w:ascii="Times New Roman"/>
          <w:b w:val="false"/>
          <w:i w:val="false"/>
          <w:color w:val="ff0000"/>
          <w:sz w:val="28"/>
        </w:rPr>
        <w:t xml:space="preserve">
      Ескерту. 16-қосымша жаңа редакцияда - ҚР Үкіметінің 09.12.2021 </w:t>
      </w:r>
      <w:r>
        <w:rPr>
          <w:rFonts w:ascii="Times New Roman"/>
          <w:b w:val="false"/>
          <w:i w:val="false"/>
          <w:color w:val="ff0000"/>
          <w:sz w:val="28"/>
        </w:rPr>
        <w:t>№ 873</w:t>
      </w:r>
      <w:r>
        <w:rPr>
          <w:rFonts w:ascii="Times New Roman"/>
          <w:b w:val="false"/>
          <w:i w:val="false"/>
          <w:color w:val="ff0000"/>
          <w:sz w:val="28"/>
        </w:rPr>
        <w:t xml:space="preserve"> (01.01.2021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жалақыны ішінара субсидиялауға және жастар практикасына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Республикасының Үкіметі айқындаған өңірлерге ерікті түрде қоныс аударатын адамдарға және қоныс аударуға жәрдемдесетін жұмыс берушілерге мемлекеттік қолдау шараларын көрсетуге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NEET санатындағы жастарға және табысы аз көпбалалы отбасыларға, табысы аз еңбекке қабілетті мүгедектерге жаңа бизнес-идеяларды жүзеге асыру үшін гранттар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қоғамдық жұмыстар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68 022 475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11 128 860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2 500 580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14 962 817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39 430 218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1 104 383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419 945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406 505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2 474 225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716 751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535 562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1 221 912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10 776 868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766 997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799 440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9 210 431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1 298 938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354 821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389 713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554 404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2 515 137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362 714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927 193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1 022 089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8 450 725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719 701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2 926 334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4 804 690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2 447 402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793 426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994 970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2 358 034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359 039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700 664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1 298 331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1 445 494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317 598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385 371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227 517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515 008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5 777 429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1 053 174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2 232 674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2 491 581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1 280 952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354 124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568 805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3 374 233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1 037 263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715 818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1 191 128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2 419 567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213 939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848 324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440 445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916 859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13 093 497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2 998 838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2 291 012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7 803 647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5 311 286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407 852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583 400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4 320 034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1 321 519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315 647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285 866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720 006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2 572 786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843 284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339 684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1 389 818</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10 желтоқсандағы</w:t>
            </w:r>
            <w:r>
              <w:br/>
            </w:r>
            <w:r>
              <w:rPr>
                <w:rFonts w:ascii="Times New Roman"/>
                <w:b w:val="false"/>
                <w:i w:val="false"/>
                <w:color w:val="000000"/>
                <w:sz w:val="20"/>
              </w:rPr>
              <w:t>№ 840 қаулысына</w:t>
            </w:r>
            <w:r>
              <w:br/>
            </w:r>
            <w:r>
              <w:rPr>
                <w:rFonts w:ascii="Times New Roman"/>
                <w:b w:val="false"/>
                <w:i w:val="false"/>
                <w:color w:val="000000"/>
                <w:sz w:val="20"/>
              </w:rPr>
              <w:t>16-1-қосымша</w:t>
            </w:r>
          </w:p>
        </w:tc>
      </w:tr>
    </w:tbl>
    <w:bookmarkStart w:name="z235" w:id="115"/>
    <w:p>
      <w:pPr>
        <w:spacing w:after="0"/>
        <w:ind w:left="0"/>
        <w:jc w:val="left"/>
      </w:pPr>
      <w:r>
        <w:rPr>
          <w:rFonts w:ascii="Times New Roman"/>
          <w:b/>
          <w:i w:val="false"/>
          <w:color w:val="000000"/>
        </w:rPr>
        <w:t xml:space="preserve"> Солтүстік Қазақстан облысының облыстық бюджетіне Нәтижелі жұмыспен қамтуды және жаппай кәсіпкерлікті дамытудың 2017-2021 жылдарға арналған "Еңбек" мемлекеттік бағдарламасы шеңберінде жұмыс күші артық өңірлерден қоныстанғандар үшін тұрғын үйді сатып алуға берілетін ағымдағы нысаналы трансферттердің сомаларын бөлу</w:t>
      </w:r>
    </w:p>
    <w:bookmarkEnd w:id="115"/>
    <w:p>
      <w:pPr>
        <w:spacing w:after="0"/>
        <w:ind w:left="0"/>
        <w:jc w:val="both"/>
      </w:pPr>
      <w:r>
        <w:rPr>
          <w:rFonts w:ascii="Times New Roman"/>
          <w:b w:val="false"/>
          <w:i w:val="false"/>
          <w:color w:val="ff0000"/>
          <w:sz w:val="28"/>
        </w:rPr>
        <w:t xml:space="preserve">
      Ескерту. Қаулы 16-1-қосымшамен толықтырылды - ҚР Үкіметінің 27.05.2021 </w:t>
      </w:r>
      <w:r>
        <w:rPr>
          <w:rFonts w:ascii="Times New Roman"/>
          <w:b w:val="false"/>
          <w:i w:val="false"/>
          <w:color w:val="ff0000"/>
          <w:sz w:val="28"/>
        </w:rPr>
        <w:t>№ 353</w:t>
      </w:r>
      <w:r>
        <w:rPr>
          <w:rFonts w:ascii="Times New Roman"/>
          <w:b w:val="false"/>
          <w:i w:val="false"/>
          <w:color w:val="ff0000"/>
          <w:sz w:val="28"/>
        </w:rPr>
        <w:t xml:space="preserve"> (01.01.2021 бастап қолданысқа енгiзiледi) қаулысымен; жаңа редакцияда - ҚР Үкіметінің 17.07.2021 </w:t>
      </w:r>
      <w:r>
        <w:rPr>
          <w:rFonts w:ascii="Times New Roman"/>
          <w:b w:val="false"/>
          <w:i w:val="false"/>
          <w:color w:val="ff0000"/>
          <w:sz w:val="28"/>
        </w:rPr>
        <w:t>№ 499</w:t>
      </w:r>
      <w:r>
        <w:rPr>
          <w:rFonts w:ascii="Times New Roman"/>
          <w:b w:val="false"/>
          <w:i w:val="false"/>
          <w:color w:val="ff0000"/>
          <w:sz w:val="28"/>
        </w:rPr>
        <w:t xml:space="preserve"> (01.01.2021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p>
          <w:p>
            <w:pPr>
              <w:spacing w:after="20"/>
              <w:ind w:left="20"/>
              <w:jc w:val="both"/>
            </w:pPr>
          </w:p>
          <w:p>
            <w:pPr>
              <w:spacing w:after="20"/>
              <w:ind w:left="20"/>
              <w:jc w:val="both"/>
            </w:pPr>
            <w:r>
              <w:rPr>
                <w:rFonts w:ascii="Times New Roman"/>
                <w:b/>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Облыстың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Сомасы, мың теңге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1 939 700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1 939 700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840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17-қосымша</w:t>
            </w:r>
          </w:p>
        </w:tc>
      </w:tr>
    </w:tbl>
    <w:bookmarkStart w:name="z103" w:id="116"/>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мемлекеттік ұйымдардың: стационарлық және жартылай стационарлық үлгідегі медициналық-әлеуметтік мекемелердің, үйде қызмет көрсету, уақытша болу ұйымдарының, халықты жұмыспен қамту орталықтары жұмыскерлерінің жалақысын көтеруге берілетін ағымдағы нысаналы трансферттердің сомаларын бөлу</w:t>
      </w:r>
    </w:p>
    <w:bookmarkEnd w:id="116"/>
    <w:p>
      <w:pPr>
        <w:spacing w:after="0"/>
        <w:ind w:left="0"/>
        <w:jc w:val="both"/>
      </w:pPr>
      <w:r>
        <w:rPr>
          <w:rFonts w:ascii="Times New Roman"/>
          <w:b w:val="false"/>
          <w:i w:val="false"/>
          <w:color w:val="ff0000"/>
          <w:sz w:val="28"/>
        </w:rPr>
        <w:t xml:space="preserve">
      Ескерту. 17-қосымша жаңа редакцияда - ҚР Үкіметінің 09.12.2021 </w:t>
      </w:r>
      <w:r>
        <w:rPr>
          <w:rFonts w:ascii="Times New Roman"/>
          <w:b w:val="false"/>
          <w:i w:val="false"/>
          <w:color w:val="ff0000"/>
          <w:sz w:val="28"/>
        </w:rPr>
        <w:t>№ 873</w:t>
      </w:r>
      <w:r>
        <w:rPr>
          <w:rFonts w:ascii="Times New Roman"/>
          <w:b w:val="false"/>
          <w:i w:val="false"/>
          <w:color w:val="ff0000"/>
          <w:sz w:val="28"/>
        </w:rPr>
        <w:t xml:space="preserve"> (01.01.2021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республикалық бюджет қаражаты есебінен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Республикасының Ұлттық қорынан берілетін нысаналы трансферт есебінен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29 190 258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6 254 417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22 935 841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1 421 258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333 407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1 087 851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707 450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128 918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578 532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2 786 999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719 616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2 067 383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715 858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158 857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557 001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3 596 641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810 924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2 785 717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1 349 305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1 104 605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1 817 641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1 465 570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2 704 592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561 840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2 142 752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1 855 607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468 338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1 387 269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1 696 144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334 599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1 361 545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754 172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125 674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628 498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1 587 288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254 770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1 332 518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1 870 159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444 877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1 425 282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2 507 144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326 634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2 180 510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1 631 442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1 237 400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1 195 794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338 792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857 002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992 764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256 358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736 406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840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18-қосымша</w:t>
            </w:r>
          </w:p>
        </w:tc>
      </w:tr>
    </w:tbl>
    <w:bookmarkStart w:name="z105" w:id="117"/>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мектепке дейінгі білім беру ұйымдары педагогтерінің еңбегіне ақы төлеуді ұлғайтуға берілетін ағымдағы нысаналы трансферттердің сомаларын бөлу</w:t>
      </w:r>
    </w:p>
    <w:bookmarkEnd w:id="117"/>
    <w:p>
      <w:pPr>
        <w:spacing w:after="0"/>
        <w:ind w:left="0"/>
        <w:jc w:val="both"/>
      </w:pPr>
      <w:r>
        <w:rPr>
          <w:rFonts w:ascii="Times New Roman"/>
          <w:b w:val="false"/>
          <w:i w:val="false"/>
          <w:color w:val="ff0000"/>
          <w:sz w:val="28"/>
        </w:rPr>
        <w:t xml:space="preserve">
      Ескерту. 18-қосымша жаңа редакцияда - ҚР Үкіметінің 27.05.2021 </w:t>
      </w:r>
      <w:r>
        <w:rPr>
          <w:rFonts w:ascii="Times New Roman"/>
          <w:b w:val="false"/>
          <w:i w:val="false"/>
          <w:color w:val="ff0000"/>
          <w:sz w:val="28"/>
        </w:rPr>
        <w:t>№ 353</w:t>
      </w:r>
      <w:r>
        <w:rPr>
          <w:rFonts w:ascii="Times New Roman"/>
          <w:b w:val="false"/>
          <w:i w:val="false"/>
          <w:color w:val="ff0000"/>
          <w:sz w:val="28"/>
        </w:rPr>
        <w:t xml:space="preserve"> (01.01.2021 бастап қолданысқа енгiзiледi) қаулысымен; өзгерістер енгізілді - ҚР Үкіметінің 11.10.2021 </w:t>
      </w:r>
      <w:r>
        <w:rPr>
          <w:rFonts w:ascii="Times New Roman"/>
          <w:b w:val="false"/>
          <w:i w:val="false"/>
          <w:color w:val="ff0000"/>
          <w:sz w:val="28"/>
        </w:rPr>
        <w:t>№ 722</w:t>
      </w:r>
      <w:r>
        <w:rPr>
          <w:rFonts w:ascii="Times New Roman"/>
          <w:b w:val="false"/>
          <w:i w:val="false"/>
          <w:color w:val="ff0000"/>
          <w:sz w:val="28"/>
        </w:rPr>
        <w:t xml:space="preserve"> (01.01.2021 бастап қолданысқа енгiзiледi); 09.12.2021 </w:t>
      </w:r>
      <w:r>
        <w:rPr>
          <w:rFonts w:ascii="Times New Roman"/>
          <w:b w:val="false"/>
          <w:i w:val="false"/>
          <w:color w:val="ff0000"/>
          <w:sz w:val="28"/>
        </w:rPr>
        <w:t>№ 873</w:t>
      </w:r>
      <w:r>
        <w:rPr>
          <w:rFonts w:ascii="Times New Roman"/>
          <w:b w:val="false"/>
          <w:i w:val="false"/>
          <w:color w:val="ff0000"/>
          <w:sz w:val="28"/>
        </w:rPr>
        <w:t xml:space="preserve"> (01.01.2021 бастап қолданысқа енгiзiледi)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 қаражаты есебінен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бөлінетін нысаналы трансферт есебінен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63 141 850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62 808 072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333 778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2 208 355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2 208 355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3 817 735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3 817 735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7 117 806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6 784 028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333 778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2 089 300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2 089 300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3 574 155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3 574 155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4 446 884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4 446 884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2 079 687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2 079 687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4 179 053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4 179 053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1 896 566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1 896 566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3 970 846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3 970 846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2 898 975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2 898 975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2 809 002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2 809 002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1 434 511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1 434 511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10 239 206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10 239 206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3 495 427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3 495 427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2 877 289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2 877 289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4 007 053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4 007 053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840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19-қосымша</w:t>
            </w:r>
          </w:p>
        </w:tc>
      </w:tr>
    </w:tbl>
    <w:bookmarkStart w:name="z107" w:id="118"/>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мемлекеттік мектепке дейінгі білім беру ұйымдарының дене шынықтыру педагогтеріне сабақтан тыс іс-шараларды өткізгені үшін қосымша ақы төлеуге берілетін ағымдағы нысаналы трансферттердің сомаларын бөлу</w:t>
      </w:r>
    </w:p>
    <w:bookmarkEnd w:id="118"/>
    <w:p>
      <w:pPr>
        <w:spacing w:after="0"/>
        <w:ind w:left="0"/>
        <w:jc w:val="both"/>
      </w:pPr>
      <w:r>
        <w:rPr>
          <w:rFonts w:ascii="Times New Roman"/>
          <w:b w:val="false"/>
          <w:i w:val="false"/>
          <w:color w:val="ff0000"/>
          <w:sz w:val="28"/>
        </w:rPr>
        <w:t xml:space="preserve">
      Ескерту. 19-қосымша жаңа редакцияда - ҚР Үкіметінің 11.10.2021 </w:t>
      </w:r>
      <w:r>
        <w:rPr>
          <w:rFonts w:ascii="Times New Roman"/>
          <w:b w:val="false"/>
          <w:i w:val="false"/>
          <w:color w:val="ff0000"/>
          <w:sz w:val="28"/>
        </w:rPr>
        <w:t>№ 722</w:t>
      </w:r>
      <w:r>
        <w:rPr>
          <w:rFonts w:ascii="Times New Roman"/>
          <w:b w:val="false"/>
          <w:i w:val="false"/>
          <w:color w:val="ff0000"/>
          <w:sz w:val="28"/>
        </w:rPr>
        <w:t xml:space="preserve"> (01.01.2021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347 160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26 294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19 486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42 963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840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20-қосымша</w:t>
            </w:r>
          </w:p>
        </w:tc>
      </w:tr>
    </w:tbl>
    <w:bookmarkStart w:name="z109" w:id="119"/>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мемлекеттік мектепке дейінгі білім беру ұйымдарының педагогтеріне біліктілік санаты үшін қосымша ақы төлеуге берілетін ағымдағы нысаналы трансферттердің сомаларын бөлу</w:t>
      </w:r>
    </w:p>
    <w:bookmarkEnd w:id="119"/>
    <w:p>
      <w:pPr>
        <w:spacing w:after="0"/>
        <w:ind w:left="0"/>
        <w:jc w:val="both"/>
      </w:pPr>
      <w:r>
        <w:rPr>
          <w:rFonts w:ascii="Times New Roman"/>
          <w:b w:val="false"/>
          <w:i w:val="false"/>
          <w:color w:val="ff0000"/>
          <w:sz w:val="28"/>
        </w:rPr>
        <w:t xml:space="preserve">
      Ескерту. 20-қосымша жаңа редакцияда - ҚР Үкіметінің 11.10.2021 </w:t>
      </w:r>
      <w:r>
        <w:rPr>
          <w:rFonts w:ascii="Times New Roman"/>
          <w:b w:val="false"/>
          <w:i w:val="false"/>
          <w:color w:val="ff0000"/>
          <w:sz w:val="28"/>
        </w:rPr>
        <w:t>№ 722</w:t>
      </w:r>
      <w:r>
        <w:rPr>
          <w:rFonts w:ascii="Times New Roman"/>
          <w:b w:val="false"/>
          <w:i w:val="false"/>
          <w:color w:val="ff0000"/>
          <w:sz w:val="28"/>
        </w:rPr>
        <w:t xml:space="preserve"> (01.01.2021 бастап қолданысқа енгiзiледi) қаулысымен; өзгерістер енгізілді - ҚР Үкіметінің 10.11.2021 </w:t>
      </w:r>
      <w:r>
        <w:rPr>
          <w:rFonts w:ascii="Times New Roman"/>
          <w:b w:val="false"/>
          <w:i w:val="false"/>
          <w:color w:val="ff0000"/>
          <w:sz w:val="28"/>
        </w:rPr>
        <w:t>№ 807</w:t>
      </w:r>
      <w:r>
        <w:rPr>
          <w:rFonts w:ascii="Times New Roman"/>
          <w:b w:val="false"/>
          <w:i w:val="false"/>
          <w:color w:val="ff0000"/>
          <w:sz w:val="28"/>
        </w:rPr>
        <w:t xml:space="preserve"> (01.01.2021 бастап қолданысқа енгiзiледi); 09.12.2021 </w:t>
      </w:r>
      <w:r>
        <w:rPr>
          <w:rFonts w:ascii="Times New Roman"/>
          <w:b w:val="false"/>
          <w:i w:val="false"/>
          <w:color w:val="ff0000"/>
          <w:sz w:val="28"/>
        </w:rPr>
        <w:t>№ 873</w:t>
      </w:r>
      <w:r>
        <w:rPr>
          <w:rFonts w:ascii="Times New Roman"/>
          <w:b w:val="false"/>
          <w:i w:val="false"/>
          <w:color w:val="ff0000"/>
          <w:sz w:val="28"/>
        </w:rPr>
        <w:t xml:space="preserve"> (01.01.2021 бастап қолданысқа енгiзiледi)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5 400 553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239 518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127 346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439 470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288 334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558 305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277 793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430 964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329 916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229 940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369 612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130 869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369 995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190 769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822 508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325 987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169 139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10 желтоқсандағы</w:t>
            </w:r>
            <w:r>
              <w:br/>
            </w:r>
            <w:r>
              <w:rPr>
                <w:rFonts w:ascii="Times New Roman"/>
                <w:b w:val="false"/>
                <w:i w:val="false"/>
                <w:color w:val="000000"/>
                <w:sz w:val="20"/>
              </w:rPr>
              <w:t>№ 840 қаулысына</w:t>
            </w:r>
            <w:r>
              <w:br/>
            </w:r>
            <w:r>
              <w:rPr>
                <w:rFonts w:ascii="Times New Roman"/>
                <w:b w:val="false"/>
                <w:i w:val="false"/>
                <w:color w:val="000000"/>
                <w:sz w:val="20"/>
              </w:rPr>
              <w:t>20-1-қосымша</w:t>
            </w:r>
          </w:p>
        </w:tc>
      </w:tr>
    </w:tbl>
    <w:bookmarkStart w:name="z234" w:id="120"/>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үш жастан алты жасқа дейінгі балаларды мектепке дейінгі тәрбиемен және оқытумен қамтуды қамтамасыз етуге Қазақстан Республикасы Ұлттық қорынан бөлінетін нысаналы трансферттер есебінен берілетін ағымдағы нысаналы трансферттердің сомаларын бөлу</w:t>
      </w:r>
    </w:p>
    <w:bookmarkEnd w:id="120"/>
    <w:p>
      <w:pPr>
        <w:spacing w:after="0"/>
        <w:ind w:left="0"/>
        <w:jc w:val="both"/>
      </w:pPr>
      <w:r>
        <w:rPr>
          <w:rFonts w:ascii="Times New Roman"/>
          <w:b w:val="false"/>
          <w:i w:val="false"/>
          <w:color w:val="ff0000"/>
          <w:sz w:val="28"/>
        </w:rPr>
        <w:t xml:space="preserve">
      Ескерту. Қаулы 20-1-қосымшамен толықтырылды - ҚР Үкіметінің 27.05.2021 </w:t>
      </w:r>
      <w:r>
        <w:rPr>
          <w:rFonts w:ascii="Times New Roman"/>
          <w:b w:val="false"/>
          <w:i w:val="false"/>
          <w:color w:val="ff0000"/>
          <w:sz w:val="28"/>
        </w:rPr>
        <w:t>№ 353</w:t>
      </w:r>
      <w:r>
        <w:rPr>
          <w:rFonts w:ascii="Times New Roman"/>
          <w:b w:val="false"/>
          <w:i w:val="false"/>
          <w:color w:val="ff0000"/>
          <w:sz w:val="28"/>
        </w:rPr>
        <w:t xml:space="preserve"> (01.01.2021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3 711 075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1 885 919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282 888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117 870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119 358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121 877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825 089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358 074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840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20-2-қосымша</w:t>
            </w:r>
          </w:p>
        </w:tc>
      </w:tr>
    </w:tbl>
    <w:bookmarkStart w:name="z251" w:id="121"/>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мектепке дейінгі білім беру ұйымдарының медицина қызметкерлеріне еңбекақы төлеуді ұлғайтуға және жергілікті бюджеттердің қаражаты есебінен шығыстардың осы бағыты бойынша төленген сомаларды өтеуге берілетін ағымдағы нысаналы трансферттердің сомаларын бөлу</w:t>
      </w:r>
    </w:p>
    <w:bookmarkEnd w:id="121"/>
    <w:p>
      <w:pPr>
        <w:spacing w:after="0"/>
        <w:ind w:left="0"/>
        <w:jc w:val="both"/>
      </w:pPr>
      <w:r>
        <w:rPr>
          <w:rFonts w:ascii="Times New Roman"/>
          <w:b w:val="false"/>
          <w:i w:val="false"/>
          <w:color w:val="ff0000"/>
          <w:sz w:val="28"/>
        </w:rPr>
        <w:t xml:space="preserve">
      Ескерту. Қаулы 20-2-қосымшамен толықтырылды - ҚР Үкіметінің 11.10.2021 </w:t>
      </w:r>
      <w:r>
        <w:rPr>
          <w:rFonts w:ascii="Times New Roman"/>
          <w:b w:val="false"/>
          <w:i w:val="false"/>
          <w:color w:val="ff0000"/>
          <w:sz w:val="28"/>
        </w:rPr>
        <w:t>№ 722</w:t>
      </w:r>
      <w:r>
        <w:rPr>
          <w:rFonts w:ascii="Times New Roman"/>
          <w:b w:val="false"/>
          <w:i w:val="false"/>
          <w:color w:val="ff0000"/>
          <w:sz w:val="28"/>
        </w:rPr>
        <w:t xml:space="preserve"> (01.01.2021 бастап қолданысқа енгiзiледi) қаулысымен; өзгеріс енгізілді - ҚР Үкіметінің 09.12.2021 </w:t>
      </w:r>
      <w:r>
        <w:rPr>
          <w:rFonts w:ascii="Times New Roman"/>
          <w:b w:val="false"/>
          <w:i w:val="false"/>
          <w:color w:val="ff0000"/>
          <w:sz w:val="28"/>
        </w:rPr>
        <w:t>№ 873</w:t>
      </w:r>
      <w:r>
        <w:rPr>
          <w:rFonts w:ascii="Times New Roman"/>
          <w:b w:val="false"/>
          <w:i w:val="false"/>
          <w:color w:val="ff0000"/>
          <w:sz w:val="28"/>
        </w:rPr>
        <w:t xml:space="preserve"> (01.01.2021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3 778 639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152 429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253 344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183 158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165 754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441 967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263 341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179 696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353 721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134 787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228 316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219 874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279 043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211 403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291 181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136 627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176 065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107 933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10 желтоқсандағы</w:t>
            </w:r>
            <w:r>
              <w:br/>
            </w:r>
            <w:r>
              <w:rPr>
                <w:rFonts w:ascii="Times New Roman"/>
                <w:b w:val="false"/>
                <w:i w:val="false"/>
                <w:color w:val="000000"/>
                <w:sz w:val="20"/>
              </w:rPr>
              <w:t>№ 840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21-қосымша</w:t>
            </w:r>
          </w:p>
        </w:tc>
      </w:tr>
    </w:tbl>
    <w:bookmarkStart w:name="z111" w:id="122"/>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мемлекеттік орта білім беру ұйымдарында жан басына шаққандағы қаржыландыруды іске асыруға берілетін ағымдағы нысаналы трансферттердің сомаларын бөлу</w:t>
      </w:r>
    </w:p>
    <w:bookmarkEnd w:id="122"/>
    <w:p>
      <w:pPr>
        <w:spacing w:after="0"/>
        <w:ind w:left="0"/>
        <w:jc w:val="both"/>
      </w:pPr>
      <w:r>
        <w:rPr>
          <w:rFonts w:ascii="Times New Roman"/>
          <w:b w:val="false"/>
          <w:i w:val="false"/>
          <w:color w:val="ff0000"/>
          <w:sz w:val="28"/>
        </w:rPr>
        <w:t xml:space="preserve">
      Ескерту. 21-қосымша жаңа редакцияда - ҚР Үкіметінің 09.12.2021 </w:t>
      </w:r>
      <w:r>
        <w:rPr>
          <w:rFonts w:ascii="Times New Roman"/>
          <w:b w:val="false"/>
          <w:i w:val="false"/>
          <w:color w:val="ff0000"/>
          <w:sz w:val="28"/>
        </w:rPr>
        <w:t>№ 873</w:t>
      </w:r>
      <w:r>
        <w:rPr>
          <w:rFonts w:ascii="Times New Roman"/>
          <w:b w:val="false"/>
          <w:i w:val="false"/>
          <w:color w:val="ff0000"/>
          <w:sz w:val="28"/>
        </w:rPr>
        <w:t xml:space="preserve"> (01.01.2021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73 542 706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2 912 371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8 290 283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3 517 158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2 328 136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7 446 268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1 406 270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1 172 404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2 095 297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3 971 827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2 949 976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2 327 668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3 437 908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1 207 045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8 766 739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4 590 072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8 909 803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8 213 481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840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22-қосымша</w:t>
            </w:r>
          </w:p>
        </w:tc>
      </w:tr>
    </w:tbl>
    <w:bookmarkStart w:name="z113" w:id="123"/>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ересектерге арналған қосымша білім беру ұйымдарын қоспағанда, мемлекеттік білім беру ұйымдары педагогтерінің еңбегіне ақы төлеуді ұлғайтуға берілетін ағымдағы нысаналы трансферттердің сомаларын бөлу</w:t>
      </w:r>
    </w:p>
    <w:bookmarkEnd w:id="123"/>
    <w:p>
      <w:pPr>
        <w:spacing w:after="0"/>
        <w:ind w:left="0"/>
        <w:jc w:val="both"/>
      </w:pPr>
      <w:r>
        <w:rPr>
          <w:rFonts w:ascii="Times New Roman"/>
          <w:b w:val="false"/>
          <w:i w:val="false"/>
          <w:color w:val="ff0000"/>
          <w:sz w:val="28"/>
        </w:rPr>
        <w:t xml:space="preserve">
      Ескерту. 22-қосымша жаңа редакцияда - ҚР Үкіметінің 09.12.2021 </w:t>
      </w:r>
      <w:r>
        <w:rPr>
          <w:rFonts w:ascii="Times New Roman"/>
          <w:b w:val="false"/>
          <w:i w:val="false"/>
          <w:color w:val="ff0000"/>
          <w:sz w:val="28"/>
        </w:rPr>
        <w:t>№ 873</w:t>
      </w:r>
      <w:r>
        <w:rPr>
          <w:rFonts w:ascii="Times New Roman"/>
          <w:b w:val="false"/>
          <w:i w:val="false"/>
          <w:color w:val="ff0000"/>
          <w:sz w:val="28"/>
        </w:rPr>
        <w:t xml:space="preserve"> (01.01.2021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473 942 505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19 531 417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21 438 822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56 742 060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14 253 290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31 276 944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34 477 007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17 375 619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26 416 833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17 176 587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30 686 481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16 603 509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17 490 234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16 413 678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92 904 483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26 776 788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14 974 760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19 403 993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10 желтоқсандағы</w:t>
            </w:r>
            <w:r>
              <w:br/>
            </w:r>
            <w:r>
              <w:rPr>
                <w:rFonts w:ascii="Times New Roman"/>
                <w:b w:val="false"/>
                <w:i w:val="false"/>
                <w:color w:val="000000"/>
                <w:sz w:val="20"/>
              </w:rPr>
              <w:t>№ 840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23-қосымша</w:t>
            </w:r>
          </w:p>
        </w:tc>
      </w:tr>
    </w:tbl>
    <w:bookmarkStart w:name="z115" w:id="124"/>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ересектерге арналған қосымша білім беру ұйымдарын қоспағанда, мемлекеттік білім беру ұйымдарының педагогтеріне біліктілік санаты үшін қосымша ақы төлеуге берілетін ағымдағы нысаналы трансферттердің сомаларын бөлу</w:t>
      </w:r>
    </w:p>
    <w:bookmarkEnd w:id="124"/>
    <w:p>
      <w:pPr>
        <w:spacing w:after="0"/>
        <w:ind w:left="0"/>
        <w:jc w:val="both"/>
      </w:pPr>
      <w:r>
        <w:rPr>
          <w:rFonts w:ascii="Times New Roman"/>
          <w:b w:val="false"/>
          <w:i w:val="false"/>
          <w:color w:val="ff0000"/>
          <w:sz w:val="28"/>
        </w:rPr>
        <w:t xml:space="preserve">
      Ескерту. 23-қосымша жаңа редакцияда - ҚР Үкіметінің 11.10.2021 </w:t>
      </w:r>
      <w:r>
        <w:rPr>
          <w:rFonts w:ascii="Times New Roman"/>
          <w:b w:val="false"/>
          <w:i w:val="false"/>
          <w:color w:val="ff0000"/>
          <w:sz w:val="28"/>
        </w:rPr>
        <w:t>№ 722</w:t>
      </w:r>
      <w:r>
        <w:rPr>
          <w:rFonts w:ascii="Times New Roman"/>
          <w:b w:val="false"/>
          <w:i w:val="false"/>
          <w:color w:val="ff0000"/>
          <w:sz w:val="28"/>
        </w:rPr>
        <w:t xml:space="preserve"> (01.01.2021 бастап қолданысқа енгiзiледi) қаулысымен; өзгерістер енгізілді - ҚР Үкіметінің 10.11.2021 </w:t>
      </w:r>
      <w:r>
        <w:rPr>
          <w:rFonts w:ascii="Times New Roman"/>
          <w:b w:val="false"/>
          <w:i w:val="false"/>
          <w:color w:val="ff0000"/>
          <w:sz w:val="28"/>
        </w:rPr>
        <w:t>№ 807</w:t>
      </w:r>
      <w:r>
        <w:rPr>
          <w:rFonts w:ascii="Times New Roman"/>
          <w:b w:val="false"/>
          <w:i w:val="false"/>
          <w:color w:val="ff0000"/>
          <w:sz w:val="28"/>
        </w:rPr>
        <w:t xml:space="preserve"> (01.01.2021 бастап қолданысқа енгiзiледi); 09.12.2021 </w:t>
      </w:r>
      <w:r>
        <w:rPr>
          <w:rFonts w:ascii="Times New Roman"/>
          <w:b w:val="false"/>
          <w:i w:val="false"/>
          <w:color w:val="ff0000"/>
          <w:sz w:val="28"/>
        </w:rPr>
        <w:t>№ 873</w:t>
      </w:r>
      <w:r>
        <w:rPr>
          <w:rFonts w:ascii="Times New Roman"/>
          <w:b w:val="false"/>
          <w:i w:val="false"/>
          <w:color w:val="ff0000"/>
          <w:sz w:val="28"/>
        </w:rPr>
        <w:t xml:space="preserve"> (01.01.2021 бастап қолданысқа енгiзiледi)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159 559 550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4 858 695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5 318 566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16 610 516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6 171 276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9 205 728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14 272 486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7 717 947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8 708 031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6 194 003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9 736 214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5 643 620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6 710 385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5 573 212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27 733 406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9 827 952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4 831 252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10 446 261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840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24-қосымша</w:t>
            </w:r>
          </w:p>
        </w:tc>
      </w:tr>
    </w:tbl>
    <w:bookmarkStart w:name="z117" w:id="125"/>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мемлекеттік орта білім беру ұйымдарының дене шынықтыру педагогтеріне сабақтан тыс іс-шараларды өткізгені үшін қосымша ақы төлеуге берілетін ағымдағы нысаналы трансферттердің сомаларын бөлу</w:t>
      </w:r>
    </w:p>
    <w:bookmarkEnd w:id="125"/>
    <w:p>
      <w:pPr>
        <w:spacing w:after="0"/>
        <w:ind w:left="0"/>
        <w:jc w:val="both"/>
      </w:pPr>
      <w:r>
        <w:rPr>
          <w:rFonts w:ascii="Times New Roman"/>
          <w:b w:val="false"/>
          <w:i w:val="false"/>
          <w:color w:val="ff0000"/>
          <w:sz w:val="28"/>
        </w:rPr>
        <w:t xml:space="preserve">
      Ескерту. 24-қосымша жаңа редакцияда - ҚР Үкіметінің 11.10.2021 </w:t>
      </w:r>
      <w:r>
        <w:rPr>
          <w:rFonts w:ascii="Times New Roman"/>
          <w:b w:val="false"/>
          <w:i w:val="false"/>
          <w:color w:val="ff0000"/>
          <w:sz w:val="28"/>
        </w:rPr>
        <w:t>№ 722</w:t>
      </w:r>
      <w:r>
        <w:rPr>
          <w:rFonts w:ascii="Times New Roman"/>
          <w:b w:val="false"/>
          <w:i w:val="false"/>
          <w:color w:val="ff0000"/>
          <w:sz w:val="28"/>
        </w:rPr>
        <w:t xml:space="preserve"> (01.01.2021 бастап қолданысқа енгiзiледi) қаулысымен; өзгерістер енгізілді - ҚР Үкіметінің 10.11.2021 </w:t>
      </w:r>
      <w:r>
        <w:rPr>
          <w:rFonts w:ascii="Times New Roman"/>
          <w:b w:val="false"/>
          <w:i w:val="false"/>
          <w:color w:val="ff0000"/>
          <w:sz w:val="28"/>
        </w:rPr>
        <w:t>№ 807</w:t>
      </w:r>
      <w:r>
        <w:rPr>
          <w:rFonts w:ascii="Times New Roman"/>
          <w:b w:val="false"/>
          <w:i w:val="false"/>
          <w:color w:val="ff0000"/>
          <w:sz w:val="28"/>
        </w:rPr>
        <w:t xml:space="preserve"> (01.01.2021 бастап қолданысқа енгiзiледi); 09.12.2021 </w:t>
      </w:r>
      <w:r>
        <w:rPr>
          <w:rFonts w:ascii="Times New Roman"/>
          <w:b w:val="false"/>
          <w:i w:val="false"/>
          <w:color w:val="ff0000"/>
          <w:sz w:val="28"/>
        </w:rPr>
        <w:t>№ 873</w:t>
      </w:r>
      <w:r>
        <w:rPr>
          <w:rFonts w:ascii="Times New Roman"/>
          <w:b w:val="false"/>
          <w:i w:val="false"/>
          <w:color w:val="ff0000"/>
          <w:sz w:val="28"/>
        </w:rPr>
        <w:t xml:space="preserve"> (01.01.2021 бастап қолданысқа енгiзiледi)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6 181 214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167 273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435 026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899 632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210 187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568 610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96 725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151 348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145 556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383 636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112 768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223 225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238 995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1 294 748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191 806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439 486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840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25-қосымша</w:t>
            </w:r>
          </w:p>
        </w:tc>
      </w:tr>
    </w:tbl>
    <w:bookmarkStart w:name="z119" w:id="126"/>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мемлекеттік орта білім беру ұйымдарының әдістемелік орталықтарының (кабинеттерінің) әдіскерлеріне магистр дәрежесі үшін қосымша ақы төлеуге берілетін ағымдағы нысаналы трансферттердің сомаларын бөлу</w:t>
      </w:r>
    </w:p>
    <w:bookmarkEnd w:id="126"/>
    <w:p>
      <w:pPr>
        <w:spacing w:after="0"/>
        <w:ind w:left="0"/>
        <w:jc w:val="both"/>
      </w:pPr>
      <w:r>
        <w:rPr>
          <w:rFonts w:ascii="Times New Roman"/>
          <w:b w:val="false"/>
          <w:i w:val="false"/>
          <w:color w:val="ff0000"/>
          <w:sz w:val="28"/>
        </w:rPr>
        <w:t xml:space="preserve">
      Ескерту. 25-қосымша жаңа редакцияда - ҚР Үкіметінің 11.10.2021 </w:t>
      </w:r>
      <w:r>
        <w:rPr>
          <w:rFonts w:ascii="Times New Roman"/>
          <w:b w:val="false"/>
          <w:i w:val="false"/>
          <w:color w:val="ff0000"/>
          <w:sz w:val="28"/>
        </w:rPr>
        <w:t>№ 722</w:t>
      </w:r>
      <w:r>
        <w:rPr>
          <w:rFonts w:ascii="Times New Roman"/>
          <w:b w:val="false"/>
          <w:i w:val="false"/>
          <w:color w:val="ff0000"/>
          <w:sz w:val="28"/>
        </w:rPr>
        <w:t xml:space="preserve"> (01.01.2021 бастап қолданысқа енгiзiледi) қаулысымен; өзгеріс енгізілді - ҚР Үкіметінің 09.12.2021 </w:t>
      </w:r>
      <w:r>
        <w:rPr>
          <w:rFonts w:ascii="Times New Roman"/>
          <w:b w:val="false"/>
          <w:i w:val="false"/>
          <w:color w:val="ff0000"/>
          <w:sz w:val="28"/>
        </w:rPr>
        <w:t>№ 873</w:t>
      </w:r>
      <w:r>
        <w:rPr>
          <w:rFonts w:ascii="Times New Roman"/>
          <w:b w:val="false"/>
          <w:i w:val="false"/>
          <w:color w:val="ff0000"/>
          <w:sz w:val="28"/>
        </w:rPr>
        <w:t xml:space="preserve"> (01.01.2021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77 894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9 081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тасталсын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840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25-1-қосымша</w:t>
            </w:r>
          </w:p>
        </w:tc>
      </w:tr>
    </w:tbl>
    <w:bookmarkStart w:name="z253" w:id="127"/>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мемлекеттік орта білім беру ұйымдарының медицина қызметкерлеріне еңбекақы төлеуді ұлғайтуға және жергілікті бюджеттердің қаражаты есебінен шығыстардың осы бағыты бойынша төленген сомаларды өтеуге берілетін ағымдағы нысаналы трансферттердің сомаларын бөлу</w:t>
      </w:r>
    </w:p>
    <w:bookmarkEnd w:id="127"/>
    <w:p>
      <w:pPr>
        <w:spacing w:after="0"/>
        <w:ind w:left="0"/>
        <w:jc w:val="both"/>
      </w:pPr>
      <w:r>
        <w:rPr>
          <w:rFonts w:ascii="Times New Roman"/>
          <w:b w:val="false"/>
          <w:i w:val="false"/>
          <w:color w:val="ff0000"/>
          <w:sz w:val="28"/>
        </w:rPr>
        <w:t xml:space="preserve">
      Ескерту. Қаулы 25-1-қосымшамен толықтырылды - ҚР Үкіметінің 11.10.2021 </w:t>
      </w:r>
      <w:r>
        <w:rPr>
          <w:rFonts w:ascii="Times New Roman"/>
          <w:b w:val="false"/>
          <w:i w:val="false"/>
          <w:color w:val="ff0000"/>
          <w:sz w:val="28"/>
        </w:rPr>
        <w:t>№ 722</w:t>
      </w:r>
      <w:r>
        <w:rPr>
          <w:rFonts w:ascii="Times New Roman"/>
          <w:b w:val="false"/>
          <w:i w:val="false"/>
          <w:color w:val="ff0000"/>
          <w:sz w:val="28"/>
        </w:rPr>
        <w:t xml:space="preserve"> (01.01.2021 бастап қолданысқа енгiзiледi) қаулысымен; өзгерістер енгізілді - ҚР Үкіметінің 10.11.2021 </w:t>
      </w:r>
      <w:r>
        <w:rPr>
          <w:rFonts w:ascii="Times New Roman"/>
          <w:b w:val="false"/>
          <w:i w:val="false"/>
          <w:color w:val="ff0000"/>
          <w:sz w:val="28"/>
        </w:rPr>
        <w:t>№ 807</w:t>
      </w:r>
      <w:r>
        <w:rPr>
          <w:rFonts w:ascii="Times New Roman"/>
          <w:b w:val="false"/>
          <w:i w:val="false"/>
          <w:color w:val="ff0000"/>
          <w:sz w:val="28"/>
        </w:rPr>
        <w:t xml:space="preserve"> (01.01.2021 бастап қолданысқа енгiзiледi); 09.12.2021 </w:t>
      </w:r>
      <w:r>
        <w:rPr>
          <w:rFonts w:ascii="Times New Roman"/>
          <w:b w:val="false"/>
          <w:i w:val="false"/>
          <w:color w:val="ff0000"/>
          <w:sz w:val="28"/>
        </w:rPr>
        <w:t>№ 873</w:t>
      </w:r>
      <w:r>
        <w:rPr>
          <w:rFonts w:ascii="Times New Roman"/>
          <w:b w:val="false"/>
          <w:i w:val="false"/>
          <w:color w:val="ff0000"/>
          <w:sz w:val="28"/>
        </w:rPr>
        <w:t xml:space="preserve"> (01.01.2021 бастап қолданысқа енгiзiледi)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1 726 750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74 074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130 516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245 611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107 915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117 074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92 267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101 684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240 567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88 659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64 753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840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26-қосымша</w:t>
            </w:r>
          </w:p>
        </w:tc>
      </w:tr>
    </w:tbl>
    <w:bookmarkStart w:name="z121" w:id="128"/>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мемлекеттік техникалық және кәсіптік, орта білімнен кейінгі білім беру ұйымдарының дене шынықтыру педагогтеріне сабақтан тыс іс-шараларды өткізгені үшін қосымша ақы төлеуге берілетін ағымдағы нысаналы трансферттердің сомаларын бөлу</w:t>
      </w:r>
    </w:p>
    <w:bookmarkEnd w:id="128"/>
    <w:p>
      <w:pPr>
        <w:spacing w:after="0"/>
        <w:ind w:left="0"/>
        <w:jc w:val="both"/>
      </w:pPr>
      <w:r>
        <w:rPr>
          <w:rFonts w:ascii="Times New Roman"/>
          <w:b w:val="false"/>
          <w:i w:val="false"/>
          <w:color w:val="ff0000"/>
          <w:sz w:val="28"/>
        </w:rPr>
        <w:t xml:space="preserve">
      Ескерту. 26-қосымша жаңа редакцияда - ҚР Үкіметінің 11.10.2021 </w:t>
      </w:r>
      <w:r>
        <w:rPr>
          <w:rFonts w:ascii="Times New Roman"/>
          <w:b w:val="false"/>
          <w:i w:val="false"/>
          <w:color w:val="ff0000"/>
          <w:sz w:val="28"/>
        </w:rPr>
        <w:t>№ 722</w:t>
      </w:r>
      <w:r>
        <w:rPr>
          <w:rFonts w:ascii="Times New Roman"/>
          <w:b w:val="false"/>
          <w:i w:val="false"/>
          <w:color w:val="ff0000"/>
          <w:sz w:val="28"/>
        </w:rPr>
        <w:t xml:space="preserve"> (01.01.2021 бастап қолданысқа енгiзiледi) қаулысымен; өзгерістер енгізілді - ҚР Үкіметінің 10.11.2021 </w:t>
      </w:r>
      <w:r>
        <w:rPr>
          <w:rFonts w:ascii="Times New Roman"/>
          <w:b w:val="false"/>
          <w:i w:val="false"/>
          <w:color w:val="ff0000"/>
          <w:sz w:val="28"/>
        </w:rPr>
        <w:t>№ 807</w:t>
      </w:r>
      <w:r>
        <w:rPr>
          <w:rFonts w:ascii="Times New Roman"/>
          <w:b w:val="false"/>
          <w:i w:val="false"/>
          <w:color w:val="ff0000"/>
          <w:sz w:val="28"/>
        </w:rPr>
        <w:t xml:space="preserve"> (01.01.2021 бастап қолданысқа енгiзiледi); 09.12.2021 </w:t>
      </w:r>
      <w:r>
        <w:rPr>
          <w:rFonts w:ascii="Times New Roman"/>
          <w:b w:val="false"/>
          <w:i w:val="false"/>
          <w:color w:val="ff0000"/>
          <w:sz w:val="28"/>
        </w:rPr>
        <w:t>№ 873</w:t>
      </w:r>
      <w:r>
        <w:rPr>
          <w:rFonts w:ascii="Times New Roman"/>
          <w:b w:val="false"/>
          <w:i w:val="false"/>
          <w:color w:val="ff0000"/>
          <w:sz w:val="28"/>
        </w:rPr>
        <w:t xml:space="preserve"> (01.01.2021 бастап қолданысқа енгiзiледi)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199 967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30 989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14 477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840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27-қосымша</w:t>
            </w:r>
          </w:p>
        </w:tc>
      </w:tr>
    </w:tbl>
    <w:bookmarkStart w:name="z123" w:id="129"/>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"Жас маман" жобасы шеңберінде колледждер үшін жабдықтар сатып алуға берілетін ағымдағы нысаналы трансферттердің сомаларын бөлу</w:t>
      </w:r>
    </w:p>
    <w:bookmarkEnd w:id="129"/>
    <w:p>
      <w:pPr>
        <w:spacing w:after="0"/>
        <w:ind w:left="0"/>
        <w:jc w:val="both"/>
      </w:pPr>
      <w:r>
        <w:rPr>
          <w:rFonts w:ascii="Times New Roman"/>
          <w:b w:val="false"/>
          <w:i w:val="false"/>
          <w:color w:val="ff0000"/>
          <w:sz w:val="28"/>
        </w:rPr>
        <w:t xml:space="preserve">
      Ескерту. 27-қосымша жаңа редакцияда - ҚР Үкіметінің 09.12.2021 </w:t>
      </w:r>
      <w:r>
        <w:rPr>
          <w:rFonts w:ascii="Times New Roman"/>
          <w:b w:val="false"/>
          <w:i w:val="false"/>
          <w:color w:val="ff0000"/>
          <w:sz w:val="28"/>
        </w:rPr>
        <w:t>№ 873</w:t>
      </w:r>
      <w:r>
        <w:rPr>
          <w:rFonts w:ascii="Times New Roman"/>
          <w:b w:val="false"/>
          <w:i w:val="false"/>
          <w:color w:val="ff0000"/>
          <w:sz w:val="28"/>
        </w:rPr>
        <w:t xml:space="preserve"> (01.01.2021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25 970 073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1 659 731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1 274 919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1 818 903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1 323 357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1 281 098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1 736 473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1 389 407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2 052 288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1 678 974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1 556 233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1 527 278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1 237 255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1 324 020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956 631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2 377 850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1 466 039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1 309 617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840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28-қосымша</w:t>
            </w:r>
          </w:p>
        </w:tc>
      </w:tr>
    </w:tbl>
    <w:bookmarkStart w:name="z125" w:id="130"/>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мемлекеттік техникалық және кәсіптік, орта білімнен кейінгі білім беру ұйымдары педагогтерінің еңбегіне ақы төлеуді ұлғайтуға берілетін ағымдағы нысаналы трансферттердің сомаларын бөлу</w:t>
      </w:r>
    </w:p>
    <w:bookmarkEnd w:id="130"/>
    <w:p>
      <w:pPr>
        <w:spacing w:after="0"/>
        <w:ind w:left="0"/>
        <w:jc w:val="both"/>
      </w:pPr>
      <w:r>
        <w:rPr>
          <w:rFonts w:ascii="Times New Roman"/>
          <w:b w:val="false"/>
          <w:i w:val="false"/>
          <w:color w:val="ff0000"/>
          <w:sz w:val="28"/>
        </w:rPr>
        <w:t xml:space="preserve">
      Ескерту. 28-қосымша жаңа редакцияда - ҚР Үкіметінің 11.10.2021 </w:t>
      </w:r>
      <w:r>
        <w:rPr>
          <w:rFonts w:ascii="Times New Roman"/>
          <w:b w:val="false"/>
          <w:i w:val="false"/>
          <w:color w:val="ff0000"/>
          <w:sz w:val="28"/>
        </w:rPr>
        <w:t>№ 722</w:t>
      </w:r>
      <w:r>
        <w:rPr>
          <w:rFonts w:ascii="Times New Roman"/>
          <w:b w:val="false"/>
          <w:i w:val="false"/>
          <w:color w:val="ff0000"/>
          <w:sz w:val="28"/>
        </w:rPr>
        <w:t xml:space="preserve"> (01.01.2021 бастап қолданысқа енгiзiледi) қаулысымен; өзгерістер енгізілді - ҚР Үкіметінің 10.11.2021 </w:t>
      </w:r>
      <w:r>
        <w:rPr>
          <w:rFonts w:ascii="Times New Roman"/>
          <w:b w:val="false"/>
          <w:i w:val="false"/>
          <w:color w:val="ff0000"/>
          <w:sz w:val="28"/>
        </w:rPr>
        <w:t>№ 807</w:t>
      </w:r>
      <w:r>
        <w:rPr>
          <w:rFonts w:ascii="Times New Roman"/>
          <w:b w:val="false"/>
          <w:i w:val="false"/>
          <w:color w:val="ff0000"/>
          <w:sz w:val="28"/>
        </w:rPr>
        <w:t xml:space="preserve"> (01.01.2021 бастап қолданысқа енгiзiледi); 09.12.2021 </w:t>
      </w:r>
      <w:r>
        <w:rPr>
          <w:rFonts w:ascii="Times New Roman"/>
          <w:b w:val="false"/>
          <w:i w:val="false"/>
          <w:color w:val="ff0000"/>
          <w:sz w:val="28"/>
        </w:rPr>
        <w:t>№ 873</w:t>
      </w:r>
      <w:r>
        <w:rPr>
          <w:rFonts w:ascii="Times New Roman"/>
          <w:b w:val="false"/>
          <w:i w:val="false"/>
          <w:color w:val="ff0000"/>
          <w:sz w:val="28"/>
        </w:rPr>
        <w:t xml:space="preserve"> (01.01.2021 бастап қолданысқа енгiзiледi)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21 997 717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1 351 025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1 247 654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1 907 853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776 680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1 658 018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1 181 136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874 715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2 002 724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1 443 655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1 151 436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1 359 386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1 226 155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1 579 645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1 540 490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772 726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1 048 169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840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29-қосымша</w:t>
            </w:r>
          </w:p>
        </w:tc>
      </w:tr>
    </w:tbl>
    <w:bookmarkStart w:name="z127" w:id="131"/>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мемлекеттік техникалық және кәсіптік, орта білімнен кейінгі білім беру ұйымдарының педагогтеріне біліктілік санаты үшін қосымша ақы төлеуге берілетін ағымдағы нысаналы трансферттердің сомаларын бөлу</w:t>
      </w:r>
    </w:p>
    <w:bookmarkEnd w:id="131"/>
    <w:p>
      <w:pPr>
        <w:spacing w:after="0"/>
        <w:ind w:left="0"/>
        <w:jc w:val="both"/>
      </w:pPr>
      <w:r>
        <w:rPr>
          <w:rFonts w:ascii="Times New Roman"/>
          <w:b w:val="false"/>
          <w:i w:val="false"/>
          <w:color w:val="ff0000"/>
          <w:sz w:val="28"/>
        </w:rPr>
        <w:t xml:space="preserve">
      Ескерту. 29-қосымша жаңа редакцияда - ҚР Үкіметінің 11.10.2021 </w:t>
      </w:r>
      <w:r>
        <w:rPr>
          <w:rFonts w:ascii="Times New Roman"/>
          <w:b w:val="false"/>
          <w:i w:val="false"/>
          <w:color w:val="ff0000"/>
          <w:sz w:val="28"/>
        </w:rPr>
        <w:t>№ 722</w:t>
      </w:r>
      <w:r>
        <w:rPr>
          <w:rFonts w:ascii="Times New Roman"/>
          <w:b w:val="false"/>
          <w:i w:val="false"/>
          <w:color w:val="ff0000"/>
          <w:sz w:val="28"/>
        </w:rPr>
        <w:t xml:space="preserve"> (01.01.2021 бастап қолданысқа енгiзiледi) қаулысымен; өзгерістер енгізілді - ҚР Үкіметінің 10.11.2021 </w:t>
      </w:r>
      <w:r>
        <w:rPr>
          <w:rFonts w:ascii="Times New Roman"/>
          <w:b w:val="false"/>
          <w:i w:val="false"/>
          <w:color w:val="ff0000"/>
          <w:sz w:val="28"/>
        </w:rPr>
        <w:t>№ 807</w:t>
      </w:r>
      <w:r>
        <w:rPr>
          <w:rFonts w:ascii="Times New Roman"/>
          <w:b w:val="false"/>
          <w:i w:val="false"/>
          <w:color w:val="ff0000"/>
          <w:sz w:val="28"/>
        </w:rPr>
        <w:t xml:space="preserve"> (01.01.2021 бастап қолданысқа енгiзiледi); 09.12.2021 </w:t>
      </w:r>
      <w:r>
        <w:rPr>
          <w:rFonts w:ascii="Times New Roman"/>
          <w:b w:val="false"/>
          <w:i w:val="false"/>
          <w:color w:val="ff0000"/>
          <w:sz w:val="28"/>
        </w:rPr>
        <w:t>№ 873</w:t>
      </w:r>
      <w:r>
        <w:rPr>
          <w:rFonts w:ascii="Times New Roman"/>
          <w:b w:val="false"/>
          <w:i w:val="false"/>
          <w:color w:val="ff0000"/>
          <w:sz w:val="28"/>
        </w:rPr>
        <w:t xml:space="preserve"> (01.01.2021 бастап қолданысқа енгiзiледi)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2 715 776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127 651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109 465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407 252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79 833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249 390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246 893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223 454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152 067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163 902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403 784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105 234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840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29-1-қосымша</w:t>
            </w:r>
          </w:p>
        </w:tc>
      </w:tr>
    </w:tbl>
    <w:bookmarkStart w:name="z255" w:id="132"/>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техникалық және кәсіптік, орта білімнен кейінгі білім беретін мемлекеттік ұйымдардың медицина қызметкерлеріне еңбекақы төлеуді ұлғайтуға және жергілікті бюджеттердің қаражаты есебінен шығыстардың осы бағыты бойынша төленген сомаларды өтеуге берілетін ағымдағы нысаналы трансферттердің сомаларын бөлу</w:t>
      </w:r>
    </w:p>
    <w:bookmarkEnd w:id="132"/>
    <w:p>
      <w:pPr>
        <w:spacing w:after="0"/>
        <w:ind w:left="0"/>
        <w:jc w:val="both"/>
      </w:pPr>
      <w:r>
        <w:rPr>
          <w:rFonts w:ascii="Times New Roman"/>
          <w:b w:val="false"/>
          <w:i w:val="false"/>
          <w:color w:val="ff0000"/>
          <w:sz w:val="28"/>
        </w:rPr>
        <w:t xml:space="preserve">
      Ескерту. Қаулы 29-1-қосымшамен толықтырылды - ҚР Үкіметінің 11.10.2021 </w:t>
      </w:r>
      <w:r>
        <w:rPr>
          <w:rFonts w:ascii="Times New Roman"/>
          <w:b w:val="false"/>
          <w:i w:val="false"/>
          <w:color w:val="ff0000"/>
          <w:sz w:val="28"/>
        </w:rPr>
        <w:t>№ 722</w:t>
      </w:r>
      <w:r>
        <w:rPr>
          <w:rFonts w:ascii="Times New Roman"/>
          <w:b w:val="false"/>
          <w:i w:val="false"/>
          <w:color w:val="ff0000"/>
          <w:sz w:val="28"/>
        </w:rPr>
        <w:t xml:space="preserve"> (01.01.2021 бастап қолданысқа енгiзiледi) қаулысымен; өзгерістер енгізілді - ҚР Үкіметінің 10.11.2021 </w:t>
      </w:r>
      <w:r>
        <w:rPr>
          <w:rFonts w:ascii="Times New Roman"/>
          <w:b w:val="false"/>
          <w:i w:val="false"/>
          <w:color w:val="ff0000"/>
          <w:sz w:val="28"/>
        </w:rPr>
        <w:t>№ 807</w:t>
      </w:r>
      <w:r>
        <w:rPr>
          <w:rFonts w:ascii="Times New Roman"/>
          <w:b w:val="false"/>
          <w:i w:val="false"/>
          <w:color w:val="ff0000"/>
          <w:sz w:val="28"/>
        </w:rPr>
        <w:t xml:space="preserve"> (01.01.2021 бастап қолданысқа енгiзiледi); 09.12.2021 </w:t>
      </w:r>
      <w:r>
        <w:rPr>
          <w:rFonts w:ascii="Times New Roman"/>
          <w:b w:val="false"/>
          <w:i w:val="false"/>
          <w:color w:val="ff0000"/>
          <w:sz w:val="28"/>
        </w:rPr>
        <w:t>№ 873</w:t>
      </w:r>
      <w:r>
        <w:rPr>
          <w:rFonts w:ascii="Times New Roman"/>
          <w:b w:val="false"/>
          <w:i w:val="false"/>
          <w:color w:val="ff0000"/>
          <w:sz w:val="28"/>
        </w:rPr>
        <w:t xml:space="preserve"> (01.01.2021 бастап қолданысқа енгiзiледi)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12 426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840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30-қосымша</w:t>
            </w:r>
          </w:p>
        </w:tc>
      </w:tr>
    </w:tbl>
    <w:bookmarkStart w:name="z129" w:id="133"/>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көпбалалы және аз қамтылған отбасылардың балалары үшін жоғары білімі бар мамандарды даярлауға мемлекеттік білім беру тапсырысын орналастыруға берілетін ағымдағы нысаналы трансферттердің сомаларын бөлу</w:t>
      </w:r>
    </w:p>
    <w:bookmarkEnd w:id="133"/>
    <w:p>
      <w:pPr>
        <w:spacing w:after="0"/>
        <w:ind w:left="0"/>
        <w:jc w:val="both"/>
      </w:pPr>
      <w:r>
        <w:rPr>
          <w:rFonts w:ascii="Times New Roman"/>
          <w:b w:val="false"/>
          <w:i w:val="false"/>
          <w:color w:val="ff0000"/>
          <w:sz w:val="28"/>
        </w:rPr>
        <w:t xml:space="preserve">
      Ескерту. 30-қосымша жаңа редакцияда - ҚР Үкіметінің 11.10.2021 </w:t>
      </w:r>
      <w:r>
        <w:rPr>
          <w:rFonts w:ascii="Times New Roman"/>
          <w:b w:val="false"/>
          <w:i w:val="false"/>
          <w:color w:val="ff0000"/>
          <w:sz w:val="28"/>
        </w:rPr>
        <w:t>№ 722</w:t>
      </w:r>
      <w:r>
        <w:rPr>
          <w:rFonts w:ascii="Times New Roman"/>
          <w:b w:val="false"/>
          <w:i w:val="false"/>
          <w:color w:val="ff0000"/>
          <w:sz w:val="28"/>
        </w:rPr>
        <w:t xml:space="preserve"> (01.01.2021 бастап қолданысқа енгiзiледi) қаулысымен; өзгерістер енгізілді - ҚР Үкіметінің 10.11.2021 </w:t>
      </w:r>
      <w:r>
        <w:rPr>
          <w:rFonts w:ascii="Times New Roman"/>
          <w:b w:val="false"/>
          <w:i w:val="false"/>
          <w:color w:val="ff0000"/>
          <w:sz w:val="28"/>
        </w:rPr>
        <w:t>№ 807</w:t>
      </w:r>
      <w:r>
        <w:rPr>
          <w:rFonts w:ascii="Times New Roman"/>
          <w:b w:val="false"/>
          <w:i w:val="false"/>
          <w:color w:val="ff0000"/>
          <w:sz w:val="28"/>
        </w:rPr>
        <w:t xml:space="preserve"> (01.01.2021 бастап қолданысқа енгiзiледi); 09.12.2021 </w:t>
      </w:r>
      <w:r>
        <w:rPr>
          <w:rFonts w:ascii="Times New Roman"/>
          <w:b w:val="false"/>
          <w:i w:val="false"/>
          <w:color w:val="ff0000"/>
          <w:sz w:val="28"/>
        </w:rPr>
        <w:t>№ 873</w:t>
      </w:r>
      <w:r>
        <w:rPr>
          <w:rFonts w:ascii="Times New Roman"/>
          <w:b w:val="false"/>
          <w:i w:val="false"/>
          <w:color w:val="ff0000"/>
          <w:sz w:val="28"/>
        </w:rPr>
        <w:t xml:space="preserve"> (01.01.2021 бастап қолданысқа енгiзiледi)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2 685 551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105 495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289 457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136 685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99 104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81 475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145 177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129 268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1 050 737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69 845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308 584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840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31-қосымша</w:t>
            </w:r>
          </w:p>
        </w:tc>
      </w:tr>
    </w:tbl>
    <w:bookmarkStart w:name="z131" w:id="134"/>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медициналық ұйымның жыныстық құмарлықты төмендететін, сот шешімі негізінде жүзеге асырылатын іс-шараларды өткізуіне берiлетiн ағымдағы нысаналы трансферттердің сомаларын бөлу</w:t>
      </w:r>
    </w:p>
    <w:bookmarkEnd w:id="134"/>
    <w:p>
      <w:pPr>
        <w:spacing w:after="0"/>
        <w:ind w:left="0"/>
        <w:jc w:val="both"/>
      </w:pPr>
      <w:r>
        <w:rPr>
          <w:rFonts w:ascii="Times New Roman"/>
          <w:b w:val="false"/>
          <w:i w:val="false"/>
          <w:color w:val="ff0000"/>
          <w:sz w:val="28"/>
        </w:rPr>
        <w:t xml:space="preserve">
      Ескерту. 31-қосымша жаңа редакцияда - ҚР Үкіметінің 10.11.2021 </w:t>
      </w:r>
      <w:r>
        <w:rPr>
          <w:rFonts w:ascii="Times New Roman"/>
          <w:b w:val="false"/>
          <w:i w:val="false"/>
          <w:color w:val="ff0000"/>
          <w:sz w:val="28"/>
        </w:rPr>
        <w:t>№ 807</w:t>
      </w:r>
      <w:r>
        <w:rPr>
          <w:rFonts w:ascii="Times New Roman"/>
          <w:b w:val="false"/>
          <w:i w:val="false"/>
          <w:color w:val="ff0000"/>
          <w:sz w:val="28"/>
        </w:rPr>
        <w:t xml:space="preserve"> (01.01.2021 бастап қолданысқа енгiзiледi) қаулысымен; өзгеріс енгізілді - ҚР Үкіметінің 09.12.2021 </w:t>
      </w:r>
      <w:r>
        <w:rPr>
          <w:rFonts w:ascii="Times New Roman"/>
          <w:b w:val="false"/>
          <w:i w:val="false"/>
          <w:color w:val="ff0000"/>
          <w:sz w:val="28"/>
        </w:rPr>
        <w:t>№ 873</w:t>
      </w:r>
      <w:r>
        <w:rPr>
          <w:rFonts w:ascii="Times New Roman"/>
          <w:b w:val="false"/>
          <w:i w:val="false"/>
          <w:color w:val="ff0000"/>
          <w:sz w:val="28"/>
        </w:rPr>
        <w:t xml:space="preserve"> (01.01.2021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Облыстар мен қаланың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Сомасы, мың теңге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1 960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840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32-қосымша</w:t>
            </w:r>
          </w:p>
        </w:tc>
      </w:tr>
    </w:tbl>
    <w:bookmarkStart w:name="z133" w:id="135"/>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жергілікті деңгейде денсаулық сақтау ұйымдарын материалдық-техникалық жарақтандыруға берілетін ағымдағы нысаналы трансферттердің сомаларын бөлу</w:t>
      </w:r>
    </w:p>
    <w:bookmarkEnd w:id="135"/>
    <w:p>
      <w:pPr>
        <w:spacing w:after="0"/>
        <w:ind w:left="0"/>
        <w:jc w:val="both"/>
      </w:pPr>
      <w:r>
        <w:rPr>
          <w:rFonts w:ascii="Times New Roman"/>
          <w:b w:val="false"/>
          <w:i w:val="false"/>
          <w:color w:val="ff0000"/>
          <w:sz w:val="28"/>
        </w:rPr>
        <w:t xml:space="preserve">
      Ескерту. 32-қосымша жаңа редакцияда - ҚР Үкіметінің 27.05.2021 </w:t>
      </w:r>
      <w:r>
        <w:rPr>
          <w:rFonts w:ascii="Times New Roman"/>
          <w:b w:val="false"/>
          <w:i w:val="false"/>
          <w:color w:val="ff0000"/>
          <w:sz w:val="28"/>
        </w:rPr>
        <w:t>№ 353</w:t>
      </w:r>
      <w:r>
        <w:rPr>
          <w:rFonts w:ascii="Times New Roman"/>
          <w:b w:val="false"/>
          <w:i w:val="false"/>
          <w:color w:val="ff0000"/>
          <w:sz w:val="28"/>
        </w:rPr>
        <w:t xml:space="preserve"> (01.01.2021 бастап қолданысқа енгiзiледi) қаулысымен; өзгеріс енгізілді - ҚР Үкіметінің 09.12.2021 </w:t>
      </w:r>
      <w:r>
        <w:rPr>
          <w:rFonts w:ascii="Times New Roman"/>
          <w:b w:val="false"/>
          <w:i w:val="false"/>
          <w:color w:val="ff0000"/>
          <w:sz w:val="28"/>
        </w:rPr>
        <w:t>№ 873</w:t>
      </w:r>
      <w:r>
        <w:rPr>
          <w:rFonts w:ascii="Times New Roman"/>
          <w:b w:val="false"/>
          <w:i w:val="false"/>
          <w:color w:val="ff0000"/>
          <w:sz w:val="28"/>
        </w:rPr>
        <w:t xml:space="preserve"> (01.01.2021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 қаражаты есебінен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бөлінетін нысаналы трансферт есебінен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3 564 679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1 554 679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2 010 000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1 554 679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1 554 679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2 010 000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840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33-қосымша</w:t>
            </w:r>
          </w:p>
        </w:tc>
      </w:tr>
    </w:tbl>
    <w:bookmarkStart w:name="z135" w:id="136"/>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қаржы лизингі шарттарымен сатып алынған санитариялық көлік бойынша лизинг төлемдерін өтеуге берілетін ағымдағы нысаналы трансферттердің сомаларын бөлу</w:t>
      </w:r>
    </w:p>
    <w:bookmarkEnd w:id="136"/>
    <w:p>
      <w:pPr>
        <w:spacing w:after="0"/>
        <w:ind w:left="0"/>
        <w:jc w:val="both"/>
      </w:pPr>
      <w:r>
        <w:rPr>
          <w:rFonts w:ascii="Times New Roman"/>
          <w:b w:val="false"/>
          <w:i w:val="false"/>
          <w:color w:val="ff0000"/>
          <w:sz w:val="28"/>
        </w:rPr>
        <w:t xml:space="preserve">
      Ескерту. 33-қосымша жаңа редакцияда - ҚР Үкіметінің 09.12.2021 </w:t>
      </w:r>
      <w:r>
        <w:rPr>
          <w:rFonts w:ascii="Times New Roman"/>
          <w:b w:val="false"/>
          <w:i w:val="false"/>
          <w:color w:val="ff0000"/>
          <w:sz w:val="28"/>
        </w:rPr>
        <w:t>№ 873</w:t>
      </w:r>
      <w:r>
        <w:rPr>
          <w:rFonts w:ascii="Times New Roman"/>
          <w:b w:val="false"/>
          <w:i w:val="false"/>
          <w:color w:val="ff0000"/>
          <w:sz w:val="28"/>
        </w:rPr>
        <w:t xml:space="preserve"> (01.01.2021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республикалық бюджет қаражаты есебінен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Республикасы Ұлттық қорынан бөлінетін нысаналы трансферт есебінен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12 225 330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7 139 193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5 086 137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523 585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523 585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386 979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386 979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1 482 200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851 362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630 838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284 783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976 710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976 710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637 700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458 378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179 322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348 746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581 327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167 162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500 508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500 508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440 319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440 319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1 342 885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358 761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984 124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329 802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329 802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1 325 105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694 267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630 838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577 136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510 762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1 421 561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1 421 561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840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34-қосымша</w:t>
            </w:r>
          </w:p>
        </w:tc>
      </w:tr>
    </w:tbl>
    <w:bookmarkStart w:name="z137" w:id="137"/>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вакциналарды және басқа да иммундық-биологиялық препараттарды сатып алуға берілетiн ағымдағы нысаналы трансферттердің сомаларын бөлу</w:t>
      </w:r>
    </w:p>
    <w:bookmarkEnd w:id="137"/>
    <w:p>
      <w:pPr>
        <w:spacing w:after="0"/>
        <w:ind w:left="0"/>
        <w:jc w:val="both"/>
      </w:pPr>
      <w:r>
        <w:rPr>
          <w:rFonts w:ascii="Times New Roman"/>
          <w:b w:val="false"/>
          <w:i w:val="false"/>
          <w:color w:val="ff0000"/>
          <w:sz w:val="28"/>
        </w:rPr>
        <w:t xml:space="preserve">
      Ескерту. 34-қосымша жаңа редакцияда - ҚР Үкіметінің 09.12.2021 </w:t>
      </w:r>
      <w:r>
        <w:rPr>
          <w:rFonts w:ascii="Times New Roman"/>
          <w:b w:val="false"/>
          <w:i w:val="false"/>
          <w:color w:val="ff0000"/>
          <w:sz w:val="28"/>
        </w:rPr>
        <w:t>№ 873</w:t>
      </w:r>
      <w:r>
        <w:rPr>
          <w:rFonts w:ascii="Times New Roman"/>
          <w:b w:val="false"/>
          <w:i w:val="false"/>
          <w:color w:val="ff0000"/>
          <w:sz w:val="28"/>
        </w:rPr>
        <w:t xml:space="preserve"> (01.01.2021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30 600 853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1 106 962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1 249 046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3 836 607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1 213 386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1 947 371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2 217 517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1 061 635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1 826 224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908 446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1 554 154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1 381 104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936 713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620 217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4 298 995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2 417 094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2 156 309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1 869 073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840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35-қосымша</w:t>
            </w:r>
          </w:p>
        </w:tc>
      </w:tr>
    </w:tbl>
    <w:bookmarkStart w:name="z139" w:id="138"/>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саламатты өмір салтын насихаттауға берiлетiн ағымдағы нысаналы трансферттердің сомаларын бөлу</w:t>
      </w:r>
    </w:p>
    <w:bookmarkEnd w:id="138"/>
    <w:p>
      <w:pPr>
        <w:spacing w:after="0"/>
        <w:ind w:left="0"/>
        <w:jc w:val="both"/>
      </w:pPr>
      <w:r>
        <w:rPr>
          <w:rFonts w:ascii="Times New Roman"/>
          <w:b w:val="false"/>
          <w:i w:val="false"/>
          <w:color w:val="ff0000"/>
          <w:sz w:val="28"/>
        </w:rPr>
        <w:t xml:space="preserve">
      Ескерту. 35-қосымша жаңа редакцияда - ҚР Үкіметінің 10.11.2021 </w:t>
      </w:r>
      <w:r>
        <w:rPr>
          <w:rFonts w:ascii="Times New Roman"/>
          <w:b w:val="false"/>
          <w:i w:val="false"/>
          <w:color w:val="ff0000"/>
          <w:sz w:val="28"/>
        </w:rPr>
        <w:t>№ 807</w:t>
      </w:r>
      <w:r>
        <w:rPr>
          <w:rFonts w:ascii="Times New Roman"/>
          <w:b w:val="false"/>
          <w:i w:val="false"/>
          <w:color w:val="ff0000"/>
          <w:sz w:val="28"/>
        </w:rPr>
        <w:t xml:space="preserve"> (01.01.2021 бастап қолданысқа енгiзiледi) қаулысымен; өзгеріс енгізілді - ҚР Үкіметінің 09.12.2021 </w:t>
      </w:r>
      <w:r>
        <w:rPr>
          <w:rFonts w:ascii="Times New Roman"/>
          <w:b w:val="false"/>
          <w:i w:val="false"/>
          <w:color w:val="ff0000"/>
          <w:sz w:val="28"/>
        </w:rPr>
        <w:t>№ 873</w:t>
      </w:r>
      <w:r>
        <w:rPr>
          <w:rFonts w:ascii="Times New Roman"/>
          <w:b w:val="false"/>
          <w:i w:val="false"/>
          <w:color w:val="ff0000"/>
          <w:sz w:val="28"/>
        </w:rPr>
        <w:t xml:space="preserve"> (01.01.2021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Облыстар мен қалалардың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Сомасы, мың теңге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391 519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тасталсын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10 желтоқсандағы</w:t>
            </w:r>
            <w:r>
              <w:br/>
            </w:r>
            <w:r>
              <w:rPr>
                <w:rFonts w:ascii="Times New Roman"/>
                <w:b w:val="false"/>
                <w:i w:val="false"/>
                <w:color w:val="000000"/>
                <w:sz w:val="20"/>
              </w:rPr>
              <w:t>№ 840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36-қосымша</w:t>
            </w:r>
          </w:p>
        </w:tc>
      </w:tr>
    </w:tbl>
    <w:bookmarkStart w:name="z141" w:id="139"/>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ЖИТС профилактикасы және оған қарсы күрес жөніндегі іс-шараларды іске асыруға берілетін ағымдағы нысаналы трансферттердің сомаларын бөлу</w:t>
      </w:r>
    </w:p>
    <w:bookmarkEnd w:id="139"/>
    <w:p>
      <w:pPr>
        <w:spacing w:after="0"/>
        <w:ind w:left="0"/>
        <w:jc w:val="both"/>
      </w:pPr>
      <w:r>
        <w:rPr>
          <w:rFonts w:ascii="Times New Roman"/>
          <w:b w:val="false"/>
          <w:i w:val="false"/>
          <w:color w:val="ff0000"/>
          <w:sz w:val="28"/>
        </w:rPr>
        <w:t xml:space="preserve">
      Ескерту. 36-қосымшаға өзгерістер енгізілді - ҚР Үкіметінің 10.11.2021 </w:t>
      </w:r>
      <w:r>
        <w:rPr>
          <w:rFonts w:ascii="Times New Roman"/>
          <w:b w:val="false"/>
          <w:i w:val="false"/>
          <w:color w:val="ff0000"/>
          <w:sz w:val="28"/>
        </w:rPr>
        <w:t>№ 807</w:t>
      </w:r>
      <w:r>
        <w:rPr>
          <w:rFonts w:ascii="Times New Roman"/>
          <w:b w:val="false"/>
          <w:i w:val="false"/>
          <w:color w:val="ff0000"/>
          <w:sz w:val="28"/>
        </w:rPr>
        <w:t xml:space="preserve"> (01.01.2021 бастап қолданысқа енгiзiледi); 09.12.2021 </w:t>
      </w:r>
      <w:r>
        <w:rPr>
          <w:rFonts w:ascii="Times New Roman"/>
          <w:b w:val="false"/>
          <w:i w:val="false"/>
          <w:color w:val="ff0000"/>
          <w:sz w:val="28"/>
        </w:rPr>
        <w:t>№ 873</w:t>
      </w:r>
      <w:r>
        <w:rPr>
          <w:rFonts w:ascii="Times New Roman"/>
          <w:b w:val="false"/>
          <w:i w:val="false"/>
          <w:color w:val="ff0000"/>
          <w:sz w:val="28"/>
        </w:rPr>
        <w:t xml:space="preserve"> (01.01.2021 бастап қолданысқа енгiзiледi)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Облыстар мен қалалардың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Сомасы, мың теңге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2 093 399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120 354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172 203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119 927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140 558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95 622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188 106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128 517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158 871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206 497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88 865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136 091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133 349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10 желтоқсандағы</w:t>
            </w:r>
            <w:r>
              <w:br/>
            </w:r>
            <w:r>
              <w:rPr>
                <w:rFonts w:ascii="Times New Roman"/>
                <w:b w:val="false"/>
                <w:i w:val="false"/>
                <w:color w:val="000000"/>
                <w:sz w:val="20"/>
              </w:rPr>
              <w:t>№ 840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37-қосымша</w:t>
            </w:r>
          </w:p>
        </w:tc>
      </w:tr>
    </w:tbl>
    <w:bookmarkStart w:name="z143" w:id="140"/>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техникалық және кәсіптік, орта білімнен кейінгі білім беру ұйымдарында білім алушыларға мемлекеттік стипендия мөлшерін ұлғайтуға берілетін ағымдағы нысаналы трансферттердің сомаларын бөлу</w:t>
      </w:r>
    </w:p>
    <w:bookmarkEnd w:id="140"/>
    <w:p>
      <w:pPr>
        <w:spacing w:after="0"/>
        <w:ind w:left="0"/>
        <w:jc w:val="both"/>
      </w:pPr>
      <w:r>
        <w:rPr>
          <w:rFonts w:ascii="Times New Roman"/>
          <w:b w:val="false"/>
          <w:i w:val="false"/>
          <w:color w:val="ff0000"/>
          <w:sz w:val="28"/>
        </w:rPr>
        <w:t xml:space="preserve">
      Ескерту. 37-қосымша жаңа редакцияда - ҚР Үкіметінің 11.10.2021 </w:t>
      </w:r>
      <w:r>
        <w:rPr>
          <w:rFonts w:ascii="Times New Roman"/>
          <w:b w:val="false"/>
          <w:i w:val="false"/>
          <w:color w:val="ff0000"/>
          <w:sz w:val="28"/>
        </w:rPr>
        <w:t>№ 722</w:t>
      </w:r>
      <w:r>
        <w:rPr>
          <w:rFonts w:ascii="Times New Roman"/>
          <w:b w:val="false"/>
          <w:i w:val="false"/>
          <w:color w:val="ff0000"/>
          <w:sz w:val="28"/>
        </w:rPr>
        <w:t xml:space="preserve"> (01.01.2021 бастап қолданысқа енгiзiледi) қаулысымен; өзгерістер енгізілді - ҚР Үкіметінің 10.11.2021 </w:t>
      </w:r>
      <w:r>
        <w:rPr>
          <w:rFonts w:ascii="Times New Roman"/>
          <w:b w:val="false"/>
          <w:i w:val="false"/>
          <w:color w:val="ff0000"/>
          <w:sz w:val="28"/>
        </w:rPr>
        <w:t>№ 807</w:t>
      </w:r>
      <w:r>
        <w:rPr>
          <w:rFonts w:ascii="Times New Roman"/>
          <w:b w:val="false"/>
          <w:i w:val="false"/>
          <w:color w:val="ff0000"/>
          <w:sz w:val="28"/>
        </w:rPr>
        <w:t xml:space="preserve"> (01.01.2021 бастап қолданысқа енгiзiледi); 09.12.2021 </w:t>
      </w:r>
      <w:r>
        <w:rPr>
          <w:rFonts w:ascii="Times New Roman"/>
          <w:b w:val="false"/>
          <w:i w:val="false"/>
          <w:color w:val="ff0000"/>
          <w:sz w:val="28"/>
        </w:rPr>
        <w:t>№ 873</w:t>
      </w:r>
      <w:r>
        <w:rPr>
          <w:rFonts w:ascii="Times New Roman"/>
          <w:b w:val="false"/>
          <w:i w:val="false"/>
          <w:color w:val="ff0000"/>
          <w:sz w:val="28"/>
        </w:rPr>
        <w:t xml:space="preserve"> (01.01.2021 бастап қолданысқа енгiзiледi)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6 990 045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537 829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6 446 290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473 052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15 177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457 875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423 981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391 645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269 343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47 557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221 786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176 722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838 183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793 795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234 589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328 182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39 310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288 872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583 605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337 175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49 782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287 393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359 642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330 047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321 878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312 192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413 597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625 044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567 779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346 548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224 292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207 210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840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38-қосымша</w:t>
            </w:r>
          </w:p>
        </w:tc>
      </w:tr>
    </w:tbl>
    <w:bookmarkStart w:name="z145" w:id="141"/>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жергілікті атқарушы органдардың денсаулық сақтау саласындағы ұйымдары қызметкерлерінің жалақысын көтеруге берілетін ағымдағы нысаналы трансферттердің сомаларын бөлу</w:t>
      </w:r>
    </w:p>
    <w:bookmarkEnd w:id="141"/>
    <w:p>
      <w:pPr>
        <w:spacing w:after="0"/>
        <w:ind w:left="0"/>
        <w:jc w:val="both"/>
      </w:pPr>
      <w:r>
        <w:rPr>
          <w:rFonts w:ascii="Times New Roman"/>
          <w:b w:val="false"/>
          <w:i w:val="false"/>
          <w:color w:val="ff0000"/>
          <w:sz w:val="28"/>
        </w:rPr>
        <w:t xml:space="preserve">
      Ескерту. 38-қосымша жаңа редакцияда - ҚР Үкіметінің 09.12.2021 </w:t>
      </w:r>
      <w:r>
        <w:rPr>
          <w:rFonts w:ascii="Times New Roman"/>
          <w:b w:val="false"/>
          <w:i w:val="false"/>
          <w:color w:val="ff0000"/>
          <w:sz w:val="28"/>
        </w:rPr>
        <w:t>№ 873</w:t>
      </w:r>
      <w:r>
        <w:rPr>
          <w:rFonts w:ascii="Times New Roman"/>
          <w:b w:val="false"/>
          <w:i w:val="false"/>
          <w:color w:val="ff0000"/>
          <w:sz w:val="28"/>
        </w:rPr>
        <w:t xml:space="preserve"> (01.01.2021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республикалық бюджет қаражаты есебінен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Республикасының Ұлттық қорынан берілетін нысаналы трансферт есебінен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1 882 918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1 769 791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113 127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83 479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167 406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156 957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177 260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160 432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145 565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138 887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108 604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98 813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129 376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120 538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111 711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102 922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102 922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126 486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122 705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109 865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105 238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96 598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840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39-қосымша</w:t>
            </w:r>
          </w:p>
        </w:tc>
      </w:tr>
    </w:tbl>
    <w:bookmarkStart w:name="z147" w:id="142"/>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берілетін ағымдағы нысаналы трансферттердің сомаларын бөлу</w:t>
      </w:r>
    </w:p>
    <w:bookmarkEnd w:id="142"/>
    <w:p>
      <w:pPr>
        <w:spacing w:after="0"/>
        <w:ind w:left="0"/>
        <w:jc w:val="both"/>
      </w:pPr>
      <w:r>
        <w:rPr>
          <w:rFonts w:ascii="Times New Roman"/>
          <w:b w:val="false"/>
          <w:i w:val="false"/>
          <w:color w:val="ff0000"/>
          <w:sz w:val="28"/>
        </w:rPr>
        <w:t xml:space="preserve">
      Ескерту. 39-қосымша жаңа редакцияда - ҚР Үкіметінің 10.11.2021 </w:t>
      </w:r>
      <w:r>
        <w:rPr>
          <w:rFonts w:ascii="Times New Roman"/>
          <w:b w:val="false"/>
          <w:i w:val="false"/>
          <w:color w:val="ff0000"/>
          <w:sz w:val="28"/>
        </w:rPr>
        <w:t>№ 807</w:t>
      </w:r>
      <w:r>
        <w:rPr>
          <w:rFonts w:ascii="Times New Roman"/>
          <w:b w:val="false"/>
          <w:i w:val="false"/>
          <w:color w:val="ff0000"/>
          <w:sz w:val="28"/>
        </w:rPr>
        <w:t xml:space="preserve"> (01.01.2021 бастап қолданысқа енгiзiледi) қаулысымен; өзгеріс енгізілді - ҚР Үкіметінің 09.12.2021 </w:t>
      </w:r>
      <w:r>
        <w:rPr>
          <w:rFonts w:ascii="Times New Roman"/>
          <w:b w:val="false"/>
          <w:i w:val="false"/>
          <w:color w:val="ff0000"/>
          <w:sz w:val="28"/>
        </w:rPr>
        <w:t>№ 873</w:t>
      </w:r>
      <w:r>
        <w:rPr>
          <w:rFonts w:ascii="Times New Roman"/>
          <w:b w:val="false"/>
          <w:i w:val="false"/>
          <w:color w:val="ff0000"/>
          <w:sz w:val="28"/>
        </w:rPr>
        <w:t xml:space="preserve"> (01.01.2021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Облыстар мен қалалардың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Сомасы, мың теңге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12 294 073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660 376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633 861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879 844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542 246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1 080 942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727 051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1 084 905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1 215 884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736 024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740 497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395 539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701 023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608 540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1 012 948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467 399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525 834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281 160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10 желтоқсандағы</w:t>
            </w:r>
            <w:r>
              <w:br/>
            </w:r>
            <w:r>
              <w:rPr>
                <w:rFonts w:ascii="Times New Roman"/>
                <w:b w:val="false"/>
                <w:i w:val="false"/>
                <w:color w:val="000000"/>
                <w:sz w:val="20"/>
              </w:rPr>
              <w:t>№ 840 қаулысына</w:t>
            </w:r>
            <w:r>
              <w:br/>
            </w:r>
            <w:r>
              <w:rPr>
                <w:rFonts w:ascii="Times New Roman"/>
                <w:b w:val="false"/>
                <w:i w:val="false"/>
                <w:color w:val="000000"/>
                <w:sz w:val="20"/>
              </w:rPr>
              <w:t>39-1-қосымша</w:t>
            </w:r>
          </w:p>
        </w:tc>
      </w:tr>
    </w:tbl>
    <w:bookmarkStart w:name="z233" w:id="143"/>
    <w:p>
      <w:pPr>
        <w:spacing w:after="0"/>
        <w:ind w:left="0"/>
        <w:jc w:val="left"/>
      </w:pPr>
      <w:r>
        <w:rPr>
          <w:rFonts w:ascii="Times New Roman"/>
          <w:b/>
          <w:i w:val="false"/>
          <w:color w:val="000000"/>
        </w:rPr>
        <w:t xml:space="preserve"> Қазақстан Республикасының Ұлттық қорынан берілетін нысаналы трансферт есебінен Солтүстік Қазақстан облысының бюджетіне археологиялық ескерткіштерді сақтауға арналған ағымдағы нысаналы трансферттердің сомаларын бөлу</w:t>
      </w:r>
    </w:p>
    <w:bookmarkEnd w:id="143"/>
    <w:p>
      <w:pPr>
        <w:spacing w:after="0"/>
        <w:ind w:left="0"/>
        <w:jc w:val="both"/>
      </w:pPr>
      <w:r>
        <w:rPr>
          <w:rFonts w:ascii="Times New Roman"/>
          <w:b w:val="false"/>
          <w:i w:val="false"/>
          <w:color w:val="ff0000"/>
          <w:sz w:val="28"/>
        </w:rPr>
        <w:t xml:space="preserve">
      Ескерту. Қаулы 39-1-қосымшамен толықтырылды - ҚР Үкіметінің 27.05.2021 </w:t>
      </w:r>
      <w:r>
        <w:rPr>
          <w:rFonts w:ascii="Times New Roman"/>
          <w:b w:val="false"/>
          <w:i w:val="false"/>
          <w:color w:val="ff0000"/>
          <w:sz w:val="28"/>
        </w:rPr>
        <w:t>№ 353</w:t>
      </w:r>
      <w:r>
        <w:rPr>
          <w:rFonts w:ascii="Times New Roman"/>
          <w:b w:val="false"/>
          <w:i w:val="false"/>
          <w:color w:val="ff0000"/>
          <w:sz w:val="28"/>
        </w:rPr>
        <w:t xml:space="preserve"> (01.01.2021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55 000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10 желтоқсандағы</w:t>
            </w:r>
            <w:r>
              <w:br/>
            </w:r>
            <w:r>
              <w:rPr>
                <w:rFonts w:ascii="Times New Roman"/>
                <w:b w:val="false"/>
                <w:i w:val="false"/>
                <w:color w:val="000000"/>
                <w:sz w:val="20"/>
              </w:rPr>
              <w:t>№ 840 қаулысына</w:t>
            </w:r>
            <w:r>
              <w:br/>
            </w:r>
            <w:r>
              <w:rPr>
                <w:rFonts w:ascii="Times New Roman"/>
                <w:b w:val="false"/>
                <w:i w:val="false"/>
                <w:color w:val="000000"/>
                <w:sz w:val="20"/>
              </w:rPr>
              <w:t>39-2-қосымша</w:t>
            </w:r>
          </w:p>
        </w:tc>
      </w:tr>
    </w:tbl>
    <w:bookmarkStart w:name="z232" w:id="144"/>
    <w:p>
      <w:pPr>
        <w:spacing w:after="0"/>
        <w:ind w:left="0"/>
        <w:jc w:val="left"/>
      </w:pPr>
      <w:r>
        <w:rPr>
          <w:rFonts w:ascii="Times New Roman"/>
          <w:b/>
          <w:i w:val="false"/>
          <w:color w:val="000000"/>
        </w:rPr>
        <w:t xml:space="preserve"> Қазақстан Республикасының Ұлттық қорынан берілетін нысаналы трансферт есебінен облыстық бюджеттерге, республикалық маңызы бар қалалардың, астана бюджеттеріне дене шынықтыру және спорт саласындағы мемлекеттік ұйымдардың медицина қызметкерлерінің еңбегіне ақы төлеуді ұлғайтуға берілетін ағымдағы нысаналы трансферттердің сомаларын бөлу</w:t>
      </w:r>
    </w:p>
    <w:bookmarkEnd w:id="144"/>
    <w:p>
      <w:pPr>
        <w:spacing w:after="0"/>
        <w:ind w:left="0"/>
        <w:jc w:val="both"/>
      </w:pPr>
      <w:r>
        <w:rPr>
          <w:rFonts w:ascii="Times New Roman"/>
          <w:b w:val="false"/>
          <w:i w:val="false"/>
          <w:color w:val="ff0000"/>
          <w:sz w:val="28"/>
        </w:rPr>
        <w:t xml:space="preserve">
      Ескерту. Қаулы 39-2-қосымшамен толықтырылды - ҚР Үкіметінің 27.05.2021 </w:t>
      </w:r>
      <w:r>
        <w:rPr>
          <w:rFonts w:ascii="Times New Roman"/>
          <w:b w:val="false"/>
          <w:i w:val="false"/>
          <w:color w:val="ff0000"/>
          <w:sz w:val="28"/>
        </w:rPr>
        <w:t>№ 353</w:t>
      </w:r>
      <w:r>
        <w:rPr>
          <w:rFonts w:ascii="Times New Roman"/>
          <w:b w:val="false"/>
          <w:i w:val="false"/>
          <w:color w:val="ff0000"/>
          <w:sz w:val="28"/>
        </w:rPr>
        <w:t xml:space="preserve"> (01.01.2021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1 253 968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89 437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92 161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130 943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143 966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120 236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840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40-қосымша</w:t>
            </w:r>
          </w:p>
        </w:tc>
      </w:tr>
    </w:tbl>
    <w:bookmarkStart w:name="z149" w:id="145"/>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дене шынықтыру және спорт саласындағы мемлекеттік орта және қосымша білім беру ұйымдары педагогтерінің еңбегіне ақы төлеуді ұлғайтуға берілетін ағымдағы нысаналы трансферттердің сомаларын бөлу</w:t>
      </w:r>
    </w:p>
    <w:bookmarkEnd w:id="145"/>
    <w:p>
      <w:pPr>
        <w:spacing w:after="0"/>
        <w:ind w:left="0"/>
        <w:jc w:val="both"/>
      </w:pPr>
      <w:r>
        <w:rPr>
          <w:rFonts w:ascii="Times New Roman"/>
          <w:b w:val="false"/>
          <w:i w:val="false"/>
          <w:color w:val="ff0000"/>
          <w:sz w:val="28"/>
        </w:rPr>
        <w:t xml:space="preserve">
      Ескерту. 40-қосымша жаңа редакцияда - ҚР Үкіметінің 11.10.2021 </w:t>
      </w:r>
      <w:r>
        <w:rPr>
          <w:rFonts w:ascii="Times New Roman"/>
          <w:b w:val="false"/>
          <w:i w:val="false"/>
          <w:color w:val="ff0000"/>
          <w:sz w:val="28"/>
        </w:rPr>
        <w:t>№ 722</w:t>
      </w:r>
      <w:r>
        <w:rPr>
          <w:rFonts w:ascii="Times New Roman"/>
          <w:b w:val="false"/>
          <w:i w:val="false"/>
          <w:color w:val="ff0000"/>
          <w:sz w:val="28"/>
        </w:rPr>
        <w:t xml:space="preserve"> (01.01.2021 бастап қолданысқа енгiзiледi) қаулысымен; өзгерістер енгізілді - ҚР Үкіметінің 10.11.2021 </w:t>
      </w:r>
      <w:r>
        <w:rPr>
          <w:rFonts w:ascii="Times New Roman"/>
          <w:b w:val="false"/>
          <w:i w:val="false"/>
          <w:color w:val="ff0000"/>
          <w:sz w:val="28"/>
        </w:rPr>
        <w:t>№ 807</w:t>
      </w:r>
      <w:r>
        <w:rPr>
          <w:rFonts w:ascii="Times New Roman"/>
          <w:b w:val="false"/>
          <w:i w:val="false"/>
          <w:color w:val="ff0000"/>
          <w:sz w:val="28"/>
        </w:rPr>
        <w:t xml:space="preserve"> (01.01.2021 бастап қолданысқа енгiзiледi); 09.12.2021 </w:t>
      </w:r>
      <w:r>
        <w:rPr>
          <w:rFonts w:ascii="Times New Roman"/>
          <w:b w:val="false"/>
          <w:i w:val="false"/>
          <w:color w:val="ff0000"/>
          <w:sz w:val="28"/>
        </w:rPr>
        <w:t>№ 873</w:t>
      </w:r>
      <w:r>
        <w:rPr>
          <w:rFonts w:ascii="Times New Roman"/>
          <w:b w:val="false"/>
          <w:i w:val="false"/>
          <w:color w:val="ff0000"/>
          <w:sz w:val="28"/>
        </w:rPr>
        <w:t xml:space="preserve"> (01.01.2021 бастап қолданысқа енгiзiледi) қаулыларымен.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12 421 903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11 329 880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1 092 023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512 082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512 082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658 655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658 655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1 208 193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1 208 193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1 081 391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1 081 391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584 461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584 461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1 090 148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1 090 148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414 733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414 733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703 221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703 221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396 306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396 306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639 982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639 982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583 380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524 437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1 718 784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748 784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518 923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518 923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375 977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845 724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845 724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840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41-қосымша</w:t>
            </w:r>
          </w:p>
        </w:tc>
      </w:tr>
    </w:tbl>
    <w:bookmarkStart w:name="z151" w:id="146"/>
    <w:p>
      <w:pPr>
        <w:spacing w:after="0"/>
        <w:ind w:left="0"/>
        <w:jc w:val="left"/>
      </w:pPr>
      <w:r>
        <w:rPr>
          <w:rFonts w:ascii="Times New Roman"/>
          <w:b/>
          <w:i w:val="false"/>
          <w:color w:val="000000"/>
        </w:rPr>
        <w:t xml:space="preserve"> Облыстық бюджеттерге "Ауыл-Ел бесігі" жобасы шеңберінде ауылдық елді мекендердегі әлеуметтік және инженерлік инфрақұрылым бойынша іс-шараларды іске асыруға Қазақстан Республикасының Ұлттық қорынан берілетін нысаналы трансферт есебінен берілетін ағымдағы нысаналы трансферттердің сомаларын бөлу</w:t>
      </w:r>
    </w:p>
    <w:bookmarkEnd w:id="146"/>
    <w:p>
      <w:pPr>
        <w:spacing w:after="0"/>
        <w:ind w:left="0"/>
        <w:jc w:val="both"/>
      </w:pPr>
      <w:r>
        <w:rPr>
          <w:rFonts w:ascii="Times New Roman"/>
          <w:b w:val="false"/>
          <w:i w:val="false"/>
          <w:color w:val="ff0000"/>
          <w:sz w:val="28"/>
        </w:rPr>
        <w:t xml:space="preserve">
      Ескерту. 41-қосымша жаңа редакцияда - ҚР Үкіметінің 27.05.2021 </w:t>
      </w:r>
      <w:r>
        <w:rPr>
          <w:rFonts w:ascii="Times New Roman"/>
          <w:b w:val="false"/>
          <w:i w:val="false"/>
          <w:color w:val="ff0000"/>
          <w:sz w:val="28"/>
        </w:rPr>
        <w:t>№ 353</w:t>
      </w:r>
      <w:r>
        <w:rPr>
          <w:rFonts w:ascii="Times New Roman"/>
          <w:b w:val="false"/>
          <w:i w:val="false"/>
          <w:color w:val="ff0000"/>
          <w:sz w:val="28"/>
        </w:rPr>
        <w:t xml:space="preserve"> (01.01.2021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58 835 217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5 770 828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3 054 673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5 689 157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723 256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4 747 129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3 821 538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3 177 217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4 317 736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4 574 033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2 924 230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985 615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3 529 945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7 353 878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8 165 982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840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42-қосымша</w:t>
            </w:r>
          </w:p>
        </w:tc>
      </w:tr>
    </w:tbl>
    <w:bookmarkStart w:name="z153" w:id="147"/>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"Бизнестің жол картасы-2025" бизнесті қолдау мен дамытудың мемлекеттік бағдарламасы шеңберінде жаңа бизнес-идеяларды іске асыру үшін жас кәсіпкерлерге мемлекеттік гранттар беруге берілетін ағымдағы нысаналы трансферттердің сомаларын бөлу</w:t>
      </w:r>
    </w:p>
    <w:bookmarkEnd w:id="147"/>
    <w:p>
      <w:pPr>
        <w:spacing w:after="0"/>
        <w:ind w:left="0"/>
        <w:jc w:val="both"/>
      </w:pPr>
      <w:r>
        <w:rPr>
          <w:rFonts w:ascii="Times New Roman"/>
          <w:b w:val="false"/>
          <w:i w:val="false"/>
          <w:color w:val="ff0000"/>
          <w:sz w:val="28"/>
        </w:rPr>
        <w:t xml:space="preserve">
      Ескерту. 42-қосымша жаңа редакцияда - ҚР Үкіметінің 27.05.2021 </w:t>
      </w:r>
      <w:r>
        <w:rPr>
          <w:rFonts w:ascii="Times New Roman"/>
          <w:b w:val="false"/>
          <w:i w:val="false"/>
          <w:color w:val="ff0000"/>
          <w:sz w:val="28"/>
        </w:rPr>
        <w:t>№ 353</w:t>
      </w:r>
      <w:r>
        <w:rPr>
          <w:rFonts w:ascii="Times New Roman"/>
          <w:b w:val="false"/>
          <w:i w:val="false"/>
          <w:color w:val="ff0000"/>
          <w:sz w:val="28"/>
        </w:rPr>
        <w:t xml:space="preserve"> (01.01.2021 бастап қолданысқа енгiзiледi) қаулысымен; өзгеріс енгізілді - ҚР Үкіметінің 09.12.2021 </w:t>
      </w:r>
      <w:r>
        <w:rPr>
          <w:rFonts w:ascii="Times New Roman"/>
          <w:b w:val="false"/>
          <w:i w:val="false"/>
          <w:color w:val="ff0000"/>
          <w:sz w:val="28"/>
        </w:rPr>
        <w:t>№ 873</w:t>
      </w:r>
      <w:r>
        <w:rPr>
          <w:rFonts w:ascii="Times New Roman"/>
          <w:b w:val="false"/>
          <w:i w:val="false"/>
          <w:color w:val="ff0000"/>
          <w:sz w:val="28"/>
        </w:rPr>
        <w:t xml:space="preserve"> (01.01.2021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1 168 009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593 009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575 000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10 желтоқсандағы</w:t>
            </w:r>
            <w:r>
              <w:br/>
            </w:r>
            <w:r>
              <w:rPr>
                <w:rFonts w:ascii="Times New Roman"/>
                <w:b w:val="false"/>
                <w:i w:val="false"/>
                <w:color w:val="000000"/>
                <w:sz w:val="20"/>
              </w:rPr>
              <w:t>№ 840 қаулысына</w:t>
            </w:r>
            <w:r>
              <w:br/>
            </w:r>
            <w:r>
              <w:rPr>
                <w:rFonts w:ascii="Times New Roman"/>
                <w:b w:val="false"/>
                <w:i w:val="false"/>
                <w:color w:val="000000"/>
                <w:sz w:val="20"/>
              </w:rPr>
              <w:t>43-қосымша</w:t>
            </w:r>
          </w:p>
        </w:tc>
      </w:tr>
    </w:tbl>
    <w:bookmarkStart w:name="z155" w:id="148"/>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"Бизнестің жол картасы – 2025" бизнесті қолдау мен дамытудың мемлекеттік бағдарламасы және Басым жобаларға кредит беру тетігі шеңберінде сыйақы мөлшерлемесін субсидиялауға және кредиттер бойынша кепілдік беруге берілетін ағымдағы нысаналы трансферттердің сомаларын бөлу</w:t>
      </w:r>
    </w:p>
    <w:bookmarkEnd w:id="148"/>
    <w:p>
      <w:pPr>
        <w:spacing w:after="0"/>
        <w:ind w:left="0"/>
        <w:jc w:val="both"/>
      </w:pPr>
      <w:r>
        <w:rPr>
          <w:rFonts w:ascii="Times New Roman"/>
          <w:b w:val="false"/>
          <w:i w:val="false"/>
          <w:color w:val="ff0000"/>
          <w:sz w:val="28"/>
        </w:rPr>
        <w:t xml:space="preserve">
      Ескерту. 43-қосымша жаңа редакцияда - ҚР Үкіметінің 11.10.2021 </w:t>
      </w:r>
      <w:r>
        <w:rPr>
          <w:rFonts w:ascii="Times New Roman"/>
          <w:b w:val="false"/>
          <w:i w:val="false"/>
          <w:color w:val="ff0000"/>
          <w:sz w:val="28"/>
        </w:rPr>
        <w:t>№ 722</w:t>
      </w:r>
      <w:r>
        <w:rPr>
          <w:rFonts w:ascii="Times New Roman"/>
          <w:b w:val="false"/>
          <w:i w:val="false"/>
          <w:color w:val="ff0000"/>
          <w:sz w:val="28"/>
        </w:rPr>
        <w:t xml:space="preserve"> (01.01.2021 бастап қолданысқа енгiзiледi) қаулысымен; өзгеріс енгізілді - ҚР Үкіметінің 09.12.2021 </w:t>
      </w:r>
      <w:r>
        <w:rPr>
          <w:rFonts w:ascii="Times New Roman"/>
          <w:b w:val="false"/>
          <w:i w:val="false"/>
          <w:color w:val="ff0000"/>
          <w:sz w:val="28"/>
        </w:rPr>
        <w:t>№ 873</w:t>
      </w:r>
      <w:r>
        <w:rPr>
          <w:rFonts w:ascii="Times New Roman"/>
          <w:b w:val="false"/>
          <w:i w:val="false"/>
          <w:color w:val="ff0000"/>
          <w:sz w:val="28"/>
        </w:rPr>
        <w:t xml:space="preserve"> (01.01.2021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106 875 274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82 749 381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24 125 893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3 401 528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2 027 728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1 373 800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6 742 613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3 481 956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3 260 657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12 526 530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6 962 129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5 564 401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5 212 265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5 212 265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4 817 823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4 817 823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6 867 168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6 867 168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2 970 327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2 098 163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872 164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6 967 082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4 077 082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2 581 825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2 581 825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2 112 256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1 812 256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7 913 736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5 778 657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2 135 079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3 368 128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2 240 738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1 127 390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1 076 441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2 783 559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5 075 705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5 075 705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15 672 919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15 672 919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11 058 550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7 239 707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3 818 843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5 726 819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5 726 819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10 желтоқсандағы</w:t>
            </w:r>
            <w:r>
              <w:br/>
            </w:r>
            <w:r>
              <w:rPr>
                <w:rFonts w:ascii="Times New Roman"/>
                <w:b w:val="false"/>
                <w:i w:val="false"/>
                <w:color w:val="000000"/>
                <w:sz w:val="20"/>
              </w:rPr>
              <w:t>№ 840 қаулысына</w:t>
            </w:r>
            <w:r>
              <w:br/>
            </w:r>
            <w:r>
              <w:rPr>
                <w:rFonts w:ascii="Times New Roman"/>
                <w:b w:val="false"/>
                <w:i w:val="false"/>
                <w:color w:val="000000"/>
                <w:sz w:val="20"/>
              </w:rPr>
              <w:t>43-1-қосымша</w:t>
            </w:r>
          </w:p>
        </w:tc>
      </w:tr>
    </w:tbl>
    <w:bookmarkStart w:name="z231" w:id="149"/>
    <w:p>
      <w:pPr>
        <w:spacing w:after="0"/>
        <w:ind w:left="0"/>
        <w:jc w:val="left"/>
      </w:pPr>
      <w:r>
        <w:rPr>
          <w:rFonts w:ascii="Times New Roman"/>
          <w:b/>
          <w:i w:val="false"/>
          <w:color w:val="000000"/>
        </w:rPr>
        <w:t xml:space="preserve"> Облыстық бюджеттерге, республикалық маңызы бар қалалардың, астана бюджеттеріне жер учаскелерін мемлекет мұқтажы үшін алып қоюға берілетін ағымдағы нысаналы трансферттердің сомаларын бөлу</w:t>
      </w:r>
    </w:p>
    <w:bookmarkEnd w:id="149"/>
    <w:p>
      <w:pPr>
        <w:spacing w:after="0"/>
        <w:ind w:left="0"/>
        <w:jc w:val="both"/>
      </w:pPr>
      <w:r>
        <w:rPr>
          <w:rFonts w:ascii="Times New Roman"/>
          <w:b w:val="false"/>
          <w:i w:val="false"/>
          <w:color w:val="ff0000"/>
          <w:sz w:val="28"/>
        </w:rPr>
        <w:t xml:space="preserve">
      Ескерту. Қаулы 43-1-қосымшамен толықтырылды - ҚР Үкіметінің 27.05.2021 </w:t>
      </w:r>
      <w:r>
        <w:rPr>
          <w:rFonts w:ascii="Times New Roman"/>
          <w:b w:val="false"/>
          <w:i w:val="false"/>
          <w:color w:val="ff0000"/>
          <w:sz w:val="28"/>
        </w:rPr>
        <w:t>№ 353</w:t>
      </w:r>
      <w:r>
        <w:rPr>
          <w:rFonts w:ascii="Times New Roman"/>
          <w:b w:val="false"/>
          <w:i w:val="false"/>
          <w:color w:val="ff0000"/>
          <w:sz w:val="28"/>
        </w:rPr>
        <w:t xml:space="preserve"> (01.01.2021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пен қаланың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9 545 069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476 869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9 068 200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840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44-қосымша</w:t>
            </w:r>
          </w:p>
        </w:tc>
      </w:tr>
    </w:tbl>
    <w:bookmarkStart w:name="z157" w:id="150"/>
    <w:p>
      <w:pPr>
        <w:spacing w:after="0"/>
        <w:ind w:left="0"/>
        <w:jc w:val="left"/>
      </w:pPr>
      <w:r>
        <w:rPr>
          <w:rFonts w:ascii="Times New Roman"/>
          <w:b/>
          <w:i w:val="false"/>
          <w:color w:val="000000"/>
        </w:rPr>
        <w:t xml:space="preserve"> Облыстық бюджеттерге көлiк инфрақұрылымының басым жобаларын қаржыландыруға берiлетiн ағымдағы нысаналы трансферттердің сомаларын бөлу</w:t>
      </w:r>
    </w:p>
    <w:bookmarkEnd w:id="150"/>
    <w:p>
      <w:pPr>
        <w:spacing w:after="0"/>
        <w:ind w:left="0"/>
        <w:jc w:val="both"/>
      </w:pPr>
      <w:r>
        <w:rPr>
          <w:rFonts w:ascii="Times New Roman"/>
          <w:b w:val="false"/>
          <w:i w:val="false"/>
          <w:color w:val="ff0000"/>
          <w:sz w:val="28"/>
        </w:rPr>
        <w:t xml:space="preserve">
      Ескерту. 44-қосымша жаңа редакцияда - ҚР Үкіметінің 11.10.2021 </w:t>
      </w:r>
      <w:r>
        <w:rPr>
          <w:rFonts w:ascii="Times New Roman"/>
          <w:b w:val="false"/>
          <w:i w:val="false"/>
          <w:color w:val="ff0000"/>
          <w:sz w:val="28"/>
        </w:rPr>
        <w:t>№ 722</w:t>
      </w:r>
      <w:r>
        <w:rPr>
          <w:rFonts w:ascii="Times New Roman"/>
          <w:b w:val="false"/>
          <w:i w:val="false"/>
          <w:color w:val="ff0000"/>
          <w:sz w:val="28"/>
        </w:rPr>
        <w:t xml:space="preserve"> (01.01.2021 бастап қолданысқа енгiзiледi) қаулысымен; өзгеріс енгізілді - ҚР Үкіметінің 09.12.2021 </w:t>
      </w:r>
      <w:r>
        <w:rPr>
          <w:rFonts w:ascii="Times New Roman"/>
          <w:b w:val="false"/>
          <w:i w:val="false"/>
          <w:color w:val="ff0000"/>
          <w:sz w:val="28"/>
        </w:rPr>
        <w:t>№ 873</w:t>
      </w:r>
      <w:r>
        <w:rPr>
          <w:rFonts w:ascii="Times New Roman"/>
          <w:b w:val="false"/>
          <w:i w:val="false"/>
          <w:color w:val="ff0000"/>
          <w:sz w:val="28"/>
        </w:rPr>
        <w:t xml:space="preserve"> (01.01.2021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62 818 030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19 345 085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43 472 945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8 906 352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2 001 677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6 904 675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2 522 736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629 760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1 892 976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3 894 636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797 967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3 096 669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1 190 833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390 833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2 901 697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1 071 153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1 830 544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6 048 837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494 657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5 554 180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3 843 971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3 043 971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3 028 383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1 541 362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1 487 021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1 717 320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554 749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1 162 571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226 677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226 677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3 120 050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925 877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2 194 173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12 100 905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1 499 033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10 601 872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12 343 633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7 302 173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5 041 460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840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45-қосымша</w:t>
            </w:r>
          </w:p>
        </w:tc>
      </w:tr>
    </w:tbl>
    <w:bookmarkStart w:name="z159" w:id="151"/>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халықтың әлеуметтік жағынан әлсіз топтарына және (немесе) аз қамтылған көпбалалы отбасыларға коммуналдық тұрғын үй қорының тұрғынжайын сатып алуға Қазақстан Республикасының Ұлттық қорынан берілетін нысаналы трансферт есебінен берілетін ағымдағы нысаналы трансферттердің сомаларын бөлу</w:t>
      </w:r>
    </w:p>
    <w:bookmarkEnd w:id="151"/>
    <w:p>
      <w:pPr>
        <w:spacing w:after="0"/>
        <w:ind w:left="0"/>
        <w:jc w:val="both"/>
      </w:pPr>
      <w:r>
        <w:rPr>
          <w:rFonts w:ascii="Times New Roman"/>
          <w:b w:val="false"/>
          <w:i w:val="false"/>
          <w:color w:val="ff0000"/>
          <w:sz w:val="28"/>
        </w:rPr>
        <w:t xml:space="preserve">
      Ескерту. 45-қосымша жаңа редакцияда - ҚР Үкіметінің 27.05.2021 </w:t>
      </w:r>
      <w:r>
        <w:rPr>
          <w:rFonts w:ascii="Times New Roman"/>
          <w:b w:val="false"/>
          <w:i w:val="false"/>
          <w:color w:val="ff0000"/>
          <w:sz w:val="28"/>
        </w:rPr>
        <w:t>№ 353</w:t>
      </w:r>
      <w:r>
        <w:rPr>
          <w:rFonts w:ascii="Times New Roman"/>
          <w:b w:val="false"/>
          <w:i w:val="false"/>
          <w:color w:val="ff0000"/>
          <w:sz w:val="28"/>
        </w:rPr>
        <w:t xml:space="preserve"> (01.01.2021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қамтылған көпбалалы отасыларға тұрғынжайын сатып алуға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әлеуметтік жағынан әлсіз топтарына тұрғынжайын сатып алуға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21 812 752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15 986 432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5 826 320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933 732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878 580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2 344 763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1 630 434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714 329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603 476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603 476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2 869 529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2 869 529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1 277 126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1 277 126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Павлодар облысы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2 671 010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946 331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1 724 679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87 876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87 876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4 441 541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3 211 046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1 230 495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5 702 870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3 728 541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1 974 329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840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46-қосымша</w:t>
            </w:r>
          </w:p>
        </w:tc>
      </w:tr>
    </w:tbl>
    <w:bookmarkStart w:name="z161" w:id="152"/>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жұмыс істейтін жастарға коммуналдық тұрғын үй қорына тұрғын үй сатып алуға Қазақстан Республикасының Ұлттық қорынан берілетін нысаналы трансферт есебінен берілетін ағымдағы нысаналы трансферттердің сомаларын бөлу</w:t>
      </w:r>
    </w:p>
    <w:bookmarkEnd w:id="152"/>
    <w:p>
      <w:pPr>
        <w:spacing w:after="0"/>
        <w:ind w:left="0"/>
        <w:jc w:val="both"/>
      </w:pPr>
      <w:r>
        <w:rPr>
          <w:rFonts w:ascii="Times New Roman"/>
          <w:b w:val="false"/>
          <w:i w:val="false"/>
          <w:color w:val="ff0000"/>
          <w:sz w:val="28"/>
        </w:rPr>
        <w:t xml:space="preserve">
      Ескерту. 46-қосымша жаңа редакцияда - ҚР Үкіметінің 27.05.2021 </w:t>
      </w:r>
      <w:r>
        <w:rPr>
          <w:rFonts w:ascii="Times New Roman"/>
          <w:b w:val="false"/>
          <w:i w:val="false"/>
          <w:color w:val="ff0000"/>
          <w:sz w:val="28"/>
        </w:rPr>
        <w:t>№ 353</w:t>
      </w:r>
      <w:r>
        <w:rPr>
          <w:rFonts w:ascii="Times New Roman"/>
          <w:b w:val="false"/>
          <w:i w:val="false"/>
          <w:color w:val="ff0000"/>
          <w:sz w:val="28"/>
        </w:rPr>
        <w:t xml:space="preserve"> (01.01.2021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14 040 000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6 480 000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10 желтоқсандағы</w:t>
            </w:r>
            <w:r>
              <w:br/>
            </w:r>
            <w:r>
              <w:rPr>
                <w:rFonts w:ascii="Times New Roman"/>
                <w:b w:val="false"/>
                <w:i w:val="false"/>
                <w:color w:val="000000"/>
                <w:sz w:val="20"/>
              </w:rPr>
              <w:t>№ 840 қаулысына</w:t>
            </w:r>
            <w:r>
              <w:br/>
            </w:r>
            <w:r>
              <w:rPr>
                <w:rFonts w:ascii="Times New Roman"/>
                <w:b w:val="false"/>
                <w:i w:val="false"/>
                <w:color w:val="000000"/>
                <w:sz w:val="20"/>
              </w:rPr>
              <w:t>46-1-қосымша</w:t>
            </w:r>
          </w:p>
        </w:tc>
      </w:tr>
    </w:tbl>
    <w:bookmarkStart w:name="z230" w:id="153"/>
    <w:p>
      <w:pPr>
        <w:spacing w:after="0"/>
        <w:ind w:left="0"/>
        <w:jc w:val="left"/>
      </w:pPr>
      <w:r>
        <w:rPr>
          <w:rFonts w:ascii="Times New Roman"/>
          <w:b/>
          <w:i w:val="false"/>
          <w:color w:val="000000"/>
        </w:rPr>
        <w:t xml:space="preserve"> Облыстық бюджеттерге аудандық маңызы бар қалалардың, ауылдардың, кенттердің, ауылдық округтердің әкімдерін сайлауды қамтамасыз ету және өткізуге Қазақстан Республикасының Ұлттық қорынан берілетін нысаналы трансферттер есебінен берілетін ағымдағы нысаналы трансферттердің сомаларын бөлу</w:t>
      </w:r>
    </w:p>
    <w:bookmarkEnd w:id="153"/>
    <w:p>
      <w:pPr>
        <w:spacing w:after="0"/>
        <w:ind w:left="0"/>
        <w:jc w:val="both"/>
      </w:pPr>
      <w:r>
        <w:rPr>
          <w:rFonts w:ascii="Times New Roman"/>
          <w:b w:val="false"/>
          <w:i w:val="false"/>
          <w:color w:val="ff0000"/>
          <w:sz w:val="28"/>
        </w:rPr>
        <w:t xml:space="preserve">
      Ескерту. Қаулы 46-1-қосымшамен толықтырылды - ҚР Үкіметінің 27.05.2021 </w:t>
      </w:r>
      <w:r>
        <w:rPr>
          <w:rFonts w:ascii="Times New Roman"/>
          <w:b w:val="false"/>
          <w:i w:val="false"/>
          <w:color w:val="ff0000"/>
          <w:sz w:val="28"/>
        </w:rPr>
        <w:t>№ 353</w:t>
      </w:r>
      <w:r>
        <w:rPr>
          <w:rFonts w:ascii="Times New Roman"/>
          <w:b w:val="false"/>
          <w:i w:val="false"/>
          <w:color w:val="ff0000"/>
          <w:sz w:val="28"/>
        </w:rPr>
        <w:t xml:space="preserve"> (01.01.2021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4 721 712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584 243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255 171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449 640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120 249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539 637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209 216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241 644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438 169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420 964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244 511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93 293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393 199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450 751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840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47-қосымша</w:t>
            </w:r>
          </w:p>
        </w:tc>
      </w:tr>
    </w:tbl>
    <w:bookmarkStart w:name="z163" w:id="154"/>
    <w:p>
      <w:pPr>
        <w:spacing w:after="0"/>
        <w:ind w:left="0"/>
        <w:jc w:val="left"/>
      </w:pPr>
      <w:r>
        <w:rPr>
          <w:rFonts w:ascii="Times New Roman"/>
          <w:b/>
          <w:i w:val="false"/>
          <w:color w:val="000000"/>
        </w:rPr>
        <w:t xml:space="preserve"> Облыстық бюджеттерге нәтижелі жұмыспен қамтуды және жаппай кәсіпкерлікті дамытуға кредит берудің сомаларын бөлу</w:t>
      </w:r>
    </w:p>
    <w:bookmarkEnd w:id="154"/>
    <w:p>
      <w:pPr>
        <w:spacing w:after="0"/>
        <w:ind w:left="0"/>
        <w:jc w:val="both"/>
      </w:pPr>
      <w:r>
        <w:rPr>
          <w:rFonts w:ascii="Times New Roman"/>
          <w:b w:val="false"/>
          <w:i w:val="false"/>
          <w:color w:val="ff0000"/>
          <w:sz w:val="28"/>
        </w:rPr>
        <w:t xml:space="preserve">
      Ескерту. 47-қосымша жаңа редакцияда - ҚР Үкіметінің 27.05.2021 </w:t>
      </w:r>
      <w:r>
        <w:rPr>
          <w:rFonts w:ascii="Times New Roman"/>
          <w:b w:val="false"/>
          <w:i w:val="false"/>
          <w:color w:val="ff0000"/>
          <w:sz w:val="28"/>
        </w:rPr>
        <w:t>№ 353</w:t>
      </w:r>
      <w:r>
        <w:rPr>
          <w:rFonts w:ascii="Times New Roman"/>
          <w:b w:val="false"/>
          <w:i w:val="false"/>
          <w:color w:val="ff0000"/>
          <w:sz w:val="28"/>
        </w:rPr>
        <w:t xml:space="preserve"> (01.01.2021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бөлінетін нысаналы трансферт есебінен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35 334 948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20 000 000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15 334 948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3 293 199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1 993 199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3 901 666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1 101 666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2 821 000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4 508 434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2 008 434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2 105 540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905 540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2 731 537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1 731 537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911 609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411 609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1 561 963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761 963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840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48-қосымша</w:t>
            </w:r>
          </w:p>
        </w:tc>
      </w:tr>
    </w:tbl>
    <w:bookmarkStart w:name="z165" w:id="155"/>
    <w:p>
      <w:pPr>
        <w:spacing w:after="0"/>
        <w:ind w:left="0"/>
        <w:jc w:val="left"/>
      </w:pPr>
      <w:r>
        <w:rPr>
          <w:rFonts w:ascii="Times New Roman"/>
          <w:b/>
          <w:i w:val="false"/>
          <w:color w:val="000000"/>
        </w:rPr>
        <w:t xml:space="preserve"> Мамандарды әлеуметтік қолдау шараларын іске асыру үшін жергілікті атқарушы органдарға берілетін бюджеттік кредиттердің сомаларын бөлу</w:t>
      </w:r>
    </w:p>
    <w:bookmarkEnd w:id="155"/>
    <w:p>
      <w:pPr>
        <w:spacing w:after="0"/>
        <w:ind w:left="0"/>
        <w:jc w:val="both"/>
      </w:pPr>
      <w:r>
        <w:rPr>
          <w:rFonts w:ascii="Times New Roman"/>
          <w:b w:val="false"/>
          <w:i w:val="false"/>
          <w:color w:val="ff0000"/>
          <w:sz w:val="28"/>
        </w:rPr>
        <w:t xml:space="preserve">
      Ескерту. 48-қосымша жаңа редакцияда - ҚР Үкіметінің 11.10.2021 </w:t>
      </w:r>
      <w:r>
        <w:rPr>
          <w:rFonts w:ascii="Times New Roman"/>
          <w:b w:val="false"/>
          <w:i w:val="false"/>
          <w:color w:val="ff0000"/>
          <w:sz w:val="28"/>
        </w:rPr>
        <w:t>№ 722</w:t>
      </w:r>
      <w:r>
        <w:rPr>
          <w:rFonts w:ascii="Times New Roman"/>
          <w:b w:val="false"/>
          <w:i w:val="false"/>
          <w:color w:val="ff0000"/>
          <w:sz w:val="28"/>
        </w:rPr>
        <w:t xml:space="preserve"> (01.01.2021 бастап қолданысқа енгiзiледi) қаулысымен; өзгеріс енгізілді - ҚР Үкіметінің 09.12.2021 </w:t>
      </w:r>
      <w:r>
        <w:rPr>
          <w:rFonts w:ascii="Times New Roman"/>
          <w:b w:val="false"/>
          <w:i w:val="false"/>
          <w:color w:val="ff0000"/>
          <w:sz w:val="28"/>
        </w:rPr>
        <w:t>№ 873</w:t>
      </w:r>
      <w:r>
        <w:rPr>
          <w:rFonts w:ascii="Times New Roman"/>
          <w:b w:val="false"/>
          <w:i w:val="false"/>
          <w:color w:val="ff0000"/>
          <w:sz w:val="28"/>
        </w:rPr>
        <w:t xml:space="preserve"> (01.01.2021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18 337 331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1 483 616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797 616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2 472 192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236 277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1 477 974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1 071 193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1 733 040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1 022 519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1 171 449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1 982 102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952 128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974 006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973 389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1 989 830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840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49-қосымша</w:t>
            </w:r>
          </w:p>
        </w:tc>
      </w:tr>
    </w:tbl>
    <w:bookmarkStart w:name="z167" w:id="156"/>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бюджеттерiне облыс орталықтарында, Нұр-Сұлтан, Алматы, Шымкент, Семей қалаларында және моноқалаларда кәсіпкерлікті дамытуға жәрдемдесуге кредит беру сомаларын бөлу</w:t>
      </w:r>
    </w:p>
    <w:bookmarkEnd w:id="156"/>
    <w:p>
      <w:pPr>
        <w:spacing w:after="0"/>
        <w:ind w:left="0"/>
        <w:jc w:val="both"/>
      </w:pPr>
      <w:r>
        <w:rPr>
          <w:rFonts w:ascii="Times New Roman"/>
          <w:b w:val="false"/>
          <w:i w:val="false"/>
          <w:color w:val="ff0000"/>
          <w:sz w:val="28"/>
        </w:rPr>
        <w:t xml:space="preserve">
      Ескерту. 49-қосымша жаңа редакцияда - ҚР Үкіметінің 27.05.2021 </w:t>
      </w:r>
      <w:r>
        <w:rPr>
          <w:rFonts w:ascii="Times New Roman"/>
          <w:b w:val="false"/>
          <w:i w:val="false"/>
          <w:color w:val="ff0000"/>
          <w:sz w:val="28"/>
        </w:rPr>
        <w:t>№ 353</w:t>
      </w:r>
      <w:r>
        <w:rPr>
          <w:rFonts w:ascii="Times New Roman"/>
          <w:b w:val="false"/>
          <w:i w:val="false"/>
          <w:color w:val="ff0000"/>
          <w:sz w:val="28"/>
        </w:rPr>
        <w:t xml:space="preserve"> (01.01.2021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10 061 124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9 311 124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1 028 500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10 желтоқсандағы</w:t>
            </w:r>
            <w:r>
              <w:br/>
            </w:r>
            <w:r>
              <w:rPr>
                <w:rFonts w:ascii="Times New Roman"/>
                <w:b w:val="false"/>
                <w:i w:val="false"/>
                <w:color w:val="000000"/>
                <w:sz w:val="20"/>
              </w:rPr>
              <w:t>№ 840 қаулысына</w:t>
            </w:r>
            <w:r>
              <w:br/>
            </w:r>
            <w:r>
              <w:rPr>
                <w:rFonts w:ascii="Times New Roman"/>
                <w:b w:val="false"/>
                <w:i w:val="false"/>
                <w:color w:val="000000"/>
                <w:sz w:val="20"/>
              </w:rPr>
              <w:t>49-1-қосымша</w:t>
            </w:r>
          </w:p>
        </w:tc>
      </w:tr>
    </w:tbl>
    <w:bookmarkStart w:name="z229" w:id="157"/>
    <w:p>
      <w:pPr>
        <w:spacing w:after="0"/>
        <w:ind w:left="0"/>
        <w:jc w:val="left"/>
      </w:pPr>
      <w:r>
        <w:rPr>
          <w:rFonts w:ascii="Times New Roman"/>
          <w:b/>
          <w:i w:val="false"/>
          <w:color w:val="000000"/>
        </w:rPr>
        <w:t xml:space="preserve"> Облыстық бюджеттерді, республикалық маңызы бар қалалар, астана бюджетін 2020 – 2021 жылдарға арналған жұмыспен қамту жол картасы шеңберінде кәсіпкерлік бастамаларды іске асыру үшін Қазақстан Республикасының Ұлттық қорынан берілетін нысаналы трансферт есебінен кредит берудің сомаларын бөлу</w:t>
      </w:r>
    </w:p>
    <w:bookmarkEnd w:id="157"/>
    <w:p>
      <w:pPr>
        <w:spacing w:after="0"/>
        <w:ind w:left="0"/>
        <w:jc w:val="both"/>
      </w:pPr>
      <w:r>
        <w:rPr>
          <w:rFonts w:ascii="Times New Roman"/>
          <w:b w:val="false"/>
          <w:i w:val="false"/>
          <w:color w:val="ff0000"/>
          <w:sz w:val="28"/>
        </w:rPr>
        <w:t xml:space="preserve">
      Ескерту. Қаулы 49-1-қосымшамен толықтырылды - ҚР Үкіметінің 27.05.2021 </w:t>
      </w:r>
      <w:r>
        <w:rPr>
          <w:rFonts w:ascii="Times New Roman"/>
          <w:b w:val="false"/>
          <w:i w:val="false"/>
          <w:color w:val="ff0000"/>
          <w:sz w:val="28"/>
        </w:rPr>
        <w:t>№ 353</w:t>
      </w:r>
      <w:r>
        <w:rPr>
          <w:rFonts w:ascii="Times New Roman"/>
          <w:b w:val="false"/>
          <w:i w:val="false"/>
          <w:color w:val="ff0000"/>
          <w:sz w:val="28"/>
        </w:rPr>
        <w:t xml:space="preserve"> (01.01.2021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22 500 000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1 543 000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1 809 000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1 884 000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2 464 000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10 желтоқсандағы</w:t>
            </w:r>
            <w:r>
              <w:br/>
            </w:r>
            <w:r>
              <w:rPr>
                <w:rFonts w:ascii="Times New Roman"/>
                <w:b w:val="false"/>
                <w:i w:val="false"/>
                <w:color w:val="000000"/>
                <w:sz w:val="20"/>
              </w:rPr>
              <w:t>№ 840 қаулысына</w:t>
            </w:r>
            <w:r>
              <w:br/>
            </w:r>
            <w:r>
              <w:rPr>
                <w:rFonts w:ascii="Times New Roman"/>
                <w:b w:val="false"/>
                <w:i w:val="false"/>
                <w:color w:val="000000"/>
                <w:sz w:val="20"/>
              </w:rPr>
              <w:t>49-2-қосымша</w:t>
            </w:r>
          </w:p>
        </w:tc>
      </w:tr>
    </w:tbl>
    <w:bookmarkStart w:name="z228" w:id="158"/>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кондоминиум объектілерінің ортақ мүлкіне күрделі жөндеу жүргізуге кредит беру сомаларын бөлу</w:t>
      </w:r>
    </w:p>
    <w:bookmarkEnd w:id="158"/>
    <w:p>
      <w:pPr>
        <w:spacing w:after="0"/>
        <w:ind w:left="0"/>
        <w:jc w:val="both"/>
      </w:pPr>
      <w:r>
        <w:rPr>
          <w:rFonts w:ascii="Times New Roman"/>
          <w:b w:val="false"/>
          <w:i w:val="false"/>
          <w:color w:val="ff0000"/>
          <w:sz w:val="28"/>
        </w:rPr>
        <w:t xml:space="preserve">
      Ескерту. Қаулы 49-2-қосымшамен толықтырылды - ҚР Үкіметінің 27.05.2021 </w:t>
      </w:r>
      <w:r>
        <w:rPr>
          <w:rFonts w:ascii="Times New Roman"/>
          <w:b w:val="false"/>
          <w:i w:val="false"/>
          <w:color w:val="ff0000"/>
          <w:sz w:val="28"/>
        </w:rPr>
        <w:t>№ 353</w:t>
      </w:r>
      <w:r>
        <w:rPr>
          <w:rFonts w:ascii="Times New Roman"/>
          <w:b w:val="false"/>
          <w:i w:val="false"/>
          <w:color w:val="ff0000"/>
          <w:sz w:val="28"/>
        </w:rPr>
        <w:t xml:space="preserve"> (01.01.2021 бастап қолданысқа енгiзiледi) қаулысымен; өзгеріс енгізілді - ҚР Үкіметінің 28.12.2021 </w:t>
      </w:r>
      <w:r>
        <w:rPr>
          <w:rFonts w:ascii="Times New Roman"/>
          <w:b w:val="false"/>
          <w:i w:val="false"/>
          <w:color w:val="ff0000"/>
          <w:sz w:val="28"/>
        </w:rPr>
        <w:t>№ 945</w:t>
      </w:r>
      <w:r>
        <w:rPr>
          <w:rFonts w:ascii="Times New Roman"/>
          <w:b w:val="false"/>
          <w:i w:val="false"/>
          <w:color w:val="ff0000"/>
          <w:sz w:val="28"/>
        </w:rPr>
        <w:t xml:space="preserve"> (01.01.2021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9 900 766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481 935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2 691 888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424 388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681 910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337 844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тасталсын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1 022 149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3 251 452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10 желтоқсандағы</w:t>
            </w:r>
            <w:r>
              <w:br/>
            </w:r>
            <w:r>
              <w:rPr>
                <w:rFonts w:ascii="Times New Roman"/>
                <w:b w:val="false"/>
                <w:i w:val="false"/>
                <w:color w:val="000000"/>
                <w:sz w:val="20"/>
              </w:rPr>
              <w:t>№ 840 қаулысына</w:t>
            </w:r>
            <w:r>
              <w:br/>
            </w:r>
            <w:r>
              <w:rPr>
                <w:rFonts w:ascii="Times New Roman"/>
                <w:b w:val="false"/>
                <w:i w:val="false"/>
                <w:color w:val="000000"/>
                <w:sz w:val="20"/>
              </w:rPr>
              <w:t>50-қосымша</w:t>
            </w:r>
          </w:p>
        </w:tc>
      </w:tr>
    </w:tbl>
    <w:bookmarkStart w:name="z169" w:id="159"/>
    <w:p>
      <w:pPr>
        <w:spacing w:after="0"/>
        <w:ind w:left="0"/>
        <w:jc w:val="left"/>
      </w:pPr>
      <w:r>
        <w:rPr>
          <w:rFonts w:ascii="Times New Roman"/>
          <w:b/>
          <w:i w:val="false"/>
          <w:color w:val="000000"/>
        </w:rPr>
        <w:t xml:space="preserve"> Қазақстан Республикасының Үкіметі резервінің сомаларын бөлу</w:t>
      </w:r>
    </w:p>
    <w:bookmarkEnd w:id="159"/>
    <w:p>
      <w:pPr>
        <w:spacing w:after="0"/>
        <w:ind w:left="0"/>
        <w:jc w:val="both"/>
      </w:pPr>
      <w:r>
        <w:rPr>
          <w:rFonts w:ascii="Times New Roman"/>
          <w:b w:val="false"/>
          <w:i w:val="false"/>
          <w:color w:val="ff0000"/>
          <w:sz w:val="28"/>
        </w:rPr>
        <w:t xml:space="preserve">
      Ескерту. 50-қосымша жаңа редакцияда - ҚР Үкіметінің 28.12.2021 </w:t>
      </w:r>
      <w:r>
        <w:rPr>
          <w:rFonts w:ascii="Times New Roman"/>
          <w:b w:val="false"/>
          <w:i w:val="false"/>
          <w:color w:val="ff0000"/>
          <w:sz w:val="28"/>
        </w:rPr>
        <w:t>№ 945</w:t>
      </w:r>
      <w:r>
        <w:rPr>
          <w:rFonts w:ascii="Times New Roman"/>
          <w:b w:val="false"/>
          <w:i w:val="false"/>
          <w:color w:val="ff0000"/>
          <w:sz w:val="28"/>
        </w:rPr>
        <w:t xml:space="preserve"> (01.01.2021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202 026 572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Үкiметiнiң резервi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202 026 572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аумағындағы табиғи және техногендік сипаттағы төтенше жағдайларды жоюға арналған Қазақстан Республикасы Үкіметінің төтенше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3 671 446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шұғыл шығындарға арналған резервi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197 806 264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соттар шешімдері бойынша міндеттемелерді орындауға арналған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548 862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840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51-қосымша</w:t>
            </w:r>
          </w:p>
        </w:tc>
      </w:tr>
    </w:tbl>
    <w:bookmarkStart w:name="z171" w:id="160"/>
    <w:p>
      <w:pPr>
        <w:spacing w:after="0"/>
        <w:ind w:left="0"/>
        <w:jc w:val="left"/>
      </w:pPr>
      <w:r>
        <w:rPr>
          <w:rFonts w:ascii="Times New Roman"/>
          <w:b/>
          <w:i w:val="false"/>
          <w:color w:val="000000"/>
        </w:rPr>
        <w:t xml:space="preserve"> Облыстық бюджеттерден, республикалық маңызы бар қалалардың, астана бюджеттерiнен берілетін трансферттер түсімдерінің сомаларын бөлу</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Облыстар мен қалалардың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Сомасы, мың теңге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200 000 000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9 914 884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Ақтөбе облысы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10 112 297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облысы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18 980 698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7 596 008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Қазақстан облысы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14 768 101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Жамбыл облысы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10 944 546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Батыс Қазақстан облысы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7 268 656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Қарағанды облысы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14 031 302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облысы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9 335 350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Қостанай облысы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9 531 028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Маңғыстау облысы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6 947 170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8 626 033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7 757 231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Түркістан облысы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18 982 929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қаласы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18 485 000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Нұр-Сұлтан қаласы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15 947 336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Шымкент қаласы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10 771 431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840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52-қосымша</w:t>
            </w:r>
          </w:p>
        </w:tc>
      </w:tr>
    </w:tbl>
    <w:bookmarkStart w:name="z173" w:id="161"/>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Жұмыспен қамтудың 2020 – 2021 жылдарға арналған жол картасы шеңберінде объектілерді салу және (немесе) реконструкциялау жөніндегі іс-шараларды іске асыруға арналған нысаналы трансферттердің сомаларын бөлу</w:t>
      </w:r>
    </w:p>
    <w:bookmarkEnd w:id="161"/>
    <w:p>
      <w:pPr>
        <w:spacing w:after="0"/>
        <w:ind w:left="0"/>
        <w:jc w:val="both"/>
      </w:pPr>
      <w:r>
        <w:rPr>
          <w:rFonts w:ascii="Times New Roman"/>
          <w:b w:val="false"/>
          <w:i w:val="false"/>
          <w:color w:val="ff0000"/>
          <w:sz w:val="28"/>
        </w:rPr>
        <w:t xml:space="preserve">
      Ескерту. 52-қосымша жаңа редакцияда - ҚР Үкіметінің 27.05.2021 </w:t>
      </w:r>
      <w:r>
        <w:rPr>
          <w:rFonts w:ascii="Times New Roman"/>
          <w:b w:val="false"/>
          <w:i w:val="false"/>
          <w:color w:val="ff0000"/>
          <w:sz w:val="28"/>
        </w:rPr>
        <w:t>№ 353</w:t>
      </w:r>
      <w:r>
        <w:rPr>
          <w:rFonts w:ascii="Times New Roman"/>
          <w:b w:val="false"/>
          <w:i w:val="false"/>
          <w:color w:val="ff0000"/>
          <w:sz w:val="28"/>
        </w:rPr>
        <w:t xml:space="preserve"> (01.01.2021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 қаражаты есебінен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77 500 000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9 051 341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68 448 659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3 084 045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3 084 045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3 210 655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3 210 655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7 551 507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7 551 507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2 434 451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2 434 451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5 160 124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2 725 900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2 434 224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5 964 897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5 964 897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2 490 108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2 490 108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4 902 837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4 902 837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3 592 893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3 592 893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2 520 505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2 520 505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4 074 317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4 074 317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2 971 006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2 971 006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2 253 835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2 253 835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12 290 274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12 290 274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7 466 617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6 325 441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1 141 176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4 353 596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4 353 596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3 178 333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3 178 333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10 желтоқсандағы</w:t>
            </w:r>
            <w:r>
              <w:br/>
            </w:r>
            <w:r>
              <w:rPr>
                <w:rFonts w:ascii="Times New Roman"/>
                <w:b w:val="false"/>
                <w:i w:val="false"/>
                <w:color w:val="000000"/>
                <w:sz w:val="20"/>
              </w:rPr>
              <w:t>№ 840 қаулысына</w:t>
            </w:r>
            <w:r>
              <w:br/>
            </w:r>
            <w:r>
              <w:rPr>
                <w:rFonts w:ascii="Times New Roman"/>
                <w:b w:val="false"/>
                <w:i w:val="false"/>
                <w:color w:val="000000"/>
                <w:sz w:val="20"/>
              </w:rPr>
              <w:t>52-1-қосымша</w:t>
            </w:r>
          </w:p>
        </w:tc>
      </w:tr>
    </w:tbl>
    <w:bookmarkStart w:name="z227" w:id="162"/>
    <w:p>
      <w:pPr>
        <w:spacing w:after="0"/>
        <w:ind w:left="0"/>
        <w:jc w:val="left"/>
      </w:pPr>
      <w:r>
        <w:rPr>
          <w:rFonts w:ascii="Times New Roman"/>
          <w:b/>
          <w:i w:val="false"/>
          <w:color w:val="000000"/>
        </w:rPr>
        <w:t xml:space="preserve"> Мемлекеттік-жекешелік әріптестік жобалары бойынша мемлекеттік міндеттемелерді, оның ішінде мемлекеттiк концессиялық мiндеттемелердi республикалық бюджеттен қаржыландыруды талап ететiн, іске асырылуы жоспарланатын мемлекеттік-жекешелік әріптестік жобаларының тiзбесi</w:t>
      </w:r>
    </w:p>
    <w:bookmarkEnd w:id="162"/>
    <w:p>
      <w:pPr>
        <w:spacing w:after="0"/>
        <w:ind w:left="0"/>
        <w:jc w:val="both"/>
      </w:pPr>
      <w:r>
        <w:rPr>
          <w:rFonts w:ascii="Times New Roman"/>
          <w:b w:val="false"/>
          <w:i w:val="false"/>
          <w:color w:val="ff0000"/>
          <w:sz w:val="28"/>
        </w:rPr>
        <w:t xml:space="preserve">
      Ескерту. Қаулы 52-1-қосымшамен толықтырылды - ҚР Үкіметінің 27.05.2021 </w:t>
      </w:r>
      <w:r>
        <w:rPr>
          <w:rFonts w:ascii="Times New Roman"/>
          <w:b w:val="false"/>
          <w:i w:val="false"/>
          <w:color w:val="ff0000"/>
          <w:sz w:val="28"/>
        </w:rPr>
        <w:t>№ 353</w:t>
      </w:r>
      <w:r>
        <w:rPr>
          <w:rFonts w:ascii="Times New Roman"/>
          <w:b w:val="false"/>
          <w:i w:val="false"/>
          <w:color w:val="ff0000"/>
          <w:sz w:val="28"/>
        </w:rPr>
        <w:t xml:space="preserve"> (01.01.2021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gridSpan w:val="2"/>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20 572 507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52 284 080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52 284 516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20 572 507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52 284 080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52 284 516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Қаржы министрлiгi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3 346 499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3 346 499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3 346 499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мемлекеттік міндеттемелерді орындау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3 346 499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3 346 499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3 346 499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МӘЖ: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Еуропа – Батыс Қытай" халықаралық транзиттік дәлізінің "Алматы – Қарғос" автомобиль жолы учаскесіндегі көлік-логистикалық орталығын пайдалану және "НҰР ЖОЛЫ" автомобиль өткізу пунктін салу және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3 346 499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3 346 499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3 346 499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Цифрлық даму, инновациялар жəне аэроғарыш өнеркəсібі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17 220 185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17 220 185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17 220 185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мемлекеттік міндеттемелерді орындау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17 220 185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17 220 185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17 220 185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МӘЖ: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ауылдық елді мекендерін талшықты-оптикалық байланыс желілері технологиясы бойынша кең жолақты қолжетімділікпен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17 220 185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17 220 185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17 220 185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Индустрия жəне инфрақұрылымдық даму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5 823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31 717 396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31 717 832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мемлекеттік міндеттемелерді орындау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31 717 396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31 717 832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МӘЖ: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"Transport tower" әкімшілік-технологиялық кешені ғимаратының жарықтандыру жүйесін жаңғырту және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Алматы айналма жолы" (ҮАААЖ) автомобиль жолын салу және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31 711 167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31 711 167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840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53-қосымша</w:t>
            </w:r>
          </w:p>
        </w:tc>
      </w:tr>
    </w:tbl>
    <w:bookmarkStart w:name="z226" w:id="163"/>
    <w:p>
      <w:pPr>
        <w:spacing w:after="0"/>
        <w:ind w:left="0"/>
        <w:jc w:val="left"/>
      </w:pPr>
      <w:r>
        <w:rPr>
          <w:rFonts w:ascii="Times New Roman"/>
          <w:b/>
          <w:i w:val="false"/>
          <w:color w:val="000000"/>
        </w:rPr>
        <w:t xml:space="preserve"> 2021 жылға арналған мемлекеттік тапсырмалардың тізбесі</w:t>
      </w:r>
    </w:p>
    <w:bookmarkEnd w:id="163"/>
    <w:p>
      <w:pPr>
        <w:spacing w:after="0"/>
        <w:ind w:left="0"/>
        <w:jc w:val="both"/>
      </w:pPr>
      <w:r>
        <w:rPr>
          <w:rFonts w:ascii="Times New Roman"/>
          <w:b w:val="false"/>
          <w:i w:val="false"/>
          <w:color w:val="ff0000"/>
          <w:sz w:val="28"/>
        </w:rPr>
        <w:t xml:space="preserve">
      Ескерту. 53-қосымша жаңа редакцияда - ҚР Үкіметінің 27.05.2021 </w:t>
      </w:r>
      <w:r>
        <w:rPr>
          <w:rFonts w:ascii="Times New Roman"/>
          <w:b w:val="false"/>
          <w:i w:val="false"/>
          <w:color w:val="ff0000"/>
          <w:sz w:val="28"/>
        </w:rPr>
        <w:t>№ 353</w:t>
      </w:r>
      <w:r>
        <w:rPr>
          <w:rFonts w:ascii="Times New Roman"/>
          <w:b w:val="false"/>
          <w:i w:val="false"/>
          <w:color w:val="ff0000"/>
          <w:sz w:val="28"/>
        </w:rPr>
        <w:t xml:space="preserve"> (01.01.2021 бастап қолданысқа енгiзiледi) қаулысымен; өзгерістер енгізілді - ҚР Үкіметінің 17.07.2021 </w:t>
      </w:r>
      <w:r>
        <w:rPr>
          <w:rFonts w:ascii="Times New Roman"/>
          <w:b w:val="false"/>
          <w:i w:val="false"/>
          <w:color w:val="ff0000"/>
          <w:sz w:val="28"/>
        </w:rPr>
        <w:t>№ 499</w:t>
      </w:r>
      <w:r>
        <w:rPr>
          <w:rFonts w:ascii="Times New Roman"/>
          <w:b w:val="false"/>
          <w:i w:val="false"/>
          <w:color w:val="ff0000"/>
          <w:sz w:val="28"/>
        </w:rPr>
        <w:t xml:space="preserve"> (01.01.2021 бастап қолданысқа енгiзiледi); 11.10.2021 </w:t>
      </w:r>
      <w:r>
        <w:rPr>
          <w:rFonts w:ascii="Times New Roman"/>
          <w:b w:val="false"/>
          <w:i w:val="false"/>
          <w:color w:val="ff0000"/>
          <w:sz w:val="28"/>
        </w:rPr>
        <w:t>№ 722</w:t>
      </w:r>
      <w:r>
        <w:rPr>
          <w:rFonts w:ascii="Times New Roman"/>
          <w:b w:val="false"/>
          <w:i w:val="false"/>
          <w:color w:val="ff0000"/>
          <w:sz w:val="28"/>
        </w:rPr>
        <w:t xml:space="preserve"> (01.01.2021 бастап қолданысқа енгiзiледi); 10.11.2021 </w:t>
      </w:r>
      <w:r>
        <w:rPr>
          <w:rFonts w:ascii="Times New Roman"/>
          <w:b w:val="false"/>
          <w:i w:val="false"/>
          <w:color w:val="ff0000"/>
          <w:sz w:val="28"/>
        </w:rPr>
        <w:t>№ 807</w:t>
      </w:r>
      <w:r>
        <w:rPr>
          <w:rFonts w:ascii="Times New Roman"/>
          <w:b w:val="false"/>
          <w:i w:val="false"/>
          <w:color w:val="ff0000"/>
          <w:sz w:val="28"/>
        </w:rPr>
        <w:t xml:space="preserve"> (01.01.2021 бастап қолданысқа енгiзiледi); 09.12.2021 </w:t>
      </w:r>
      <w:r>
        <w:rPr>
          <w:rFonts w:ascii="Times New Roman"/>
          <w:b w:val="false"/>
          <w:i w:val="false"/>
          <w:color w:val="ff0000"/>
          <w:sz w:val="28"/>
        </w:rPr>
        <w:t>№ 873</w:t>
      </w:r>
      <w:r>
        <w:rPr>
          <w:rFonts w:ascii="Times New Roman"/>
          <w:b w:val="false"/>
          <w:i w:val="false"/>
          <w:color w:val="ff0000"/>
          <w:sz w:val="28"/>
        </w:rPr>
        <w:t xml:space="preserve"> (01.01.2021 бастап қолданысқа енгiзiледi); 28.12.2021 </w:t>
      </w:r>
      <w:r>
        <w:rPr>
          <w:rFonts w:ascii="Times New Roman"/>
          <w:b w:val="false"/>
          <w:i w:val="false"/>
          <w:color w:val="ff0000"/>
          <w:sz w:val="28"/>
        </w:rPr>
        <w:t>№ 945</w:t>
      </w:r>
      <w:r>
        <w:rPr>
          <w:rFonts w:ascii="Times New Roman"/>
          <w:b w:val="false"/>
          <w:i w:val="false"/>
          <w:color w:val="ff0000"/>
          <w:sz w:val="28"/>
        </w:rPr>
        <w:t xml:space="preserve"> (01.01.2021 бастап қолданысқа енгiзiледi) қаулыларымен.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тапсырманы орындау нысанында жүзеге асырылатын мемлекеттік көрсетілген қызметтің немесе инвестициялық жобаның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көрсетілген қызметтің немесе инвестициялық жобаның сипаттамалары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тапсырманың орындалуына жауапты республикалық бюджеттік бағдарлама әкімшісінің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тапсырманың орындалуына жауапты заңды тұлғаның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шеңберінде мемлекеттік тапсырма орындалатын республикалық бюджеттік бағдарламаның (кіші бағдарламаның)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тапсырманы орындауға қажетті бюджет қаражатының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Технологияларды және үздік тәжірибелерді ілгерілету, бизнес пен инвестицияларды дамыту арқылы Қазақстанның жасыл экономикаға жылдам көшуіне ықпал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"жасыл экономикаға" көшуі жөніндегі тұжырымдаманы іс жүзінде іске асыру, Қазақстан Республикасының ең озық қолжетімді технологиялар қағидаттарына көшуін қамтамасыз ету жөніндегі іс-шараларды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Экология, геология және табиғи ресурстар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жасыл технологиялар және инвестициялық жобалар орталығы" КЕАҚ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 "Технологияларды және үздік тәжірибелерді ілгерілету, бизнес пен инвестицияларды дамыту арқылы Қазақстанның жасыл экономикаға жылдам көшуіне ықпал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649 838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Іздестіру, іздестіру бағалау жұмыстары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минералдық шикізат базасын молайту мақсатында перспективалық алаңдардың ресурстық әлеуетін бағалау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Экология, геология және табиғи ресурстар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"Қазгеология" ұлттық геологиялық барлау компаниясы"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 "Жер қойнауын ұтымды және кешенді пайдалануды және Қазақстан Республикасы аумағының геологиялық зерттелуін арттыру"</w:t>
            </w:r>
          </w:p>
          <w:p>
            <w:pPr>
              <w:spacing w:after="20"/>
              <w:ind w:left="20"/>
              <w:jc w:val="both"/>
            </w:pPr>
            <w:r>
              <w:rPr>
                <w:rFonts w:ascii="Times New Roman"/>
                <w:b w:val="false"/>
                <w:i w:val="false"/>
                <w:color w:val="000000"/>
                <w:sz w:val="20"/>
              </w:rPr>
              <w:t>
102 "Өңірлік, геологиялық түсіру, іздестіру-бағалау және іздестіру барлау жұмыстары"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1 200 279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 және Ертіс Қазақстан-Қытай трансшекаралық өзендер бассейндерінің су ресурстарының жағдайын кешенді талдау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Келіссөздер тобын күшейту және трансшекаралық өзендерді пайдалану және қорғау мәселелері бойынша Қазақстан-Қытай үкіметаралық бірлескен комиссиялары мен жұмыс топтарының қазақстандық делегациясының келіссөз ұстанымдарының стратегияларын әзірлеу мақсатында. Осыған байланысты және Трансшекаралық өзендерді пайдалану және қорғау жөніндегі Қазақстан-Қытай бірлескен комиссиясының 16-шы және 17-ші отырыстарының хаттамалық шешімдеріне сәйкес ҚР мен ҚХР арасындағы трансшекаралық өзендерде су бөлу туралы келісімді әзірлеу және жасасу, сондай-ақ мемлекеттік тапсырма нысанында трансшекаралық өзендердің суын бөлісу мәселелері бойынша келіссөз ұстанымын күшейту үшін талдамалық зерттеулерді іске асыру жөніндегі жұмыстарды жалғастыру қажет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Экология, геология және табиғи ресурстар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және су қауіпсіздігі институты"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"Су ресурстарын тиімді басқару"</w:t>
            </w:r>
          </w:p>
          <w:p>
            <w:pPr>
              <w:spacing w:after="20"/>
              <w:ind w:left="20"/>
              <w:jc w:val="both"/>
            </w:pPr>
            <w:r>
              <w:rPr>
                <w:rFonts w:ascii="Times New Roman"/>
                <w:b w:val="false"/>
                <w:i w:val="false"/>
                <w:color w:val="000000"/>
                <w:sz w:val="20"/>
              </w:rPr>
              <w:t>
105 "Су қатынастарын реттеу, шекарааралық суларды тиімді пайдалану және қорғау саласындағы көршілес мемлекеттермен ынтымақтастықты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 және Ертіс трансшекаралық өзендерінің бассейндерінде гидрологиялық зерттеулер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зерттеу Жайық және Ертіс трансшекаралық өзендерінің бассейндерінде гидрологиялық режимді жақсартуға бағытталған, сондай-ақ Қазақстан Республикасы мен Ресей Федерациясы арасындағы Жайық және Ертіс трансшекаралық өзендерінің бассейндеріндегі су ресурстарын бөлу және басқару саласындағы өңірлік ынтымақтастықты нығайту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Экология, геология және табиғи ресурстар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және су қауіпсіздігі институты"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"Су ресурстарын тиімді басқару" 105 "Су қатынастарын реттеу, шекарааралық суларды тиімді пайдалану және қорғау саласындағы көршілес мемлекеттермен ынтымақтастықты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тәртібіндегі қоғамдық-саяси және әлеуметтік өзекті мәселелерді, сондай-ақ Қазақстан Республикасы Президентінің "Қазақстандықтардың әл-ауқатының өсуі: табыс пен тұрмыс сапасын арттыру" атты Қазақстан халқына Жолдауының аспектілерін зерттеу кешенін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3 әлеуметтік сауалнама ұйымдастыру және жүргізу:</w:t>
            </w:r>
          </w:p>
          <w:p>
            <w:pPr>
              <w:spacing w:after="20"/>
              <w:ind w:left="20"/>
              <w:jc w:val="both"/>
            </w:pPr>
            <w:r>
              <w:rPr>
                <w:rFonts w:ascii="Times New Roman"/>
                <w:b w:val="false"/>
                <w:i w:val="false"/>
                <w:color w:val="000000"/>
                <w:sz w:val="20"/>
              </w:rPr>
              <w:t>
1. Қазақстан Республикасының жағдайындағы қайырымдылық жүйесі. Сауалнама нәтижелері жүйенің елдің даму қажеттіліктеріне қаншалықты сәйкес келетінін және бизнестің әлеуметтік жауапкершілігін ояту үшін қандай шаралар қажет екенін анықтауға мүмкіндік береді.</w:t>
            </w:r>
          </w:p>
          <w:p>
            <w:pPr>
              <w:spacing w:after="20"/>
              <w:ind w:left="20"/>
              <w:jc w:val="both"/>
            </w:pPr>
            <w:r>
              <w:rPr>
                <w:rFonts w:ascii="Times New Roman"/>
                <w:b w:val="false"/>
                <w:i w:val="false"/>
                <w:color w:val="000000"/>
                <w:sz w:val="20"/>
              </w:rPr>
              <w:t>
2. "Қазақстандағы Үшінші жаңғыру процесі" тақырыбы 4 әлеуметтанушылық зерттеуді қамтиды. Сауалнама нәтижелері қоғамдық сананың қалай өзгеретіні, экономикалық және саяси басымдықтардың үндестігі мен асинхрондылығы, цифрландыру жағдайында жұмыспен қамтудың орнықтылығы туралы түсінік береді, сондай-ақ халықтың қоғамдық дамудың қазақстандық моделін қабылдау дәрежесін көрсетеді.</w:t>
            </w:r>
          </w:p>
          <w:p>
            <w:pPr>
              <w:spacing w:after="20"/>
              <w:ind w:left="20"/>
              <w:jc w:val="both"/>
            </w:pPr>
            <w:r>
              <w:rPr>
                <w:rFonts w:ascii="Times New Roman"/>
                <w:b w:val="false"/>
                <w:i w:val="false"/>
                <w:color w:val="000000"/>
                <w:sz w:val="20"/>
              </w:rPr>
              <w:t>
3. Отбасылық-демографиялық саясат. Сауалнама нәтижелері отбасылық құндылықтардың жай-күйі, гендерлік теңдік, балалардың қауіпсіздігі туралы түсінік береді, халықтың отбасын мемлекеттік қолдау шаралары туралы хабардар болу және қатысу деңгейін зерттейді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Ақпарат және қоғамдық даму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"Рухани жаңғыру" Қазақстандық қоғамдық даму институты" КЕАҚ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"Ақпарат және қоғамдық даму саласындағы мемлекеттік саясатты қалыптастыру"</w:t>
            </w:r>
          </w:p>
          <w:p>
            <w:pPr>
              <w:spacing w:after="20"/>
              <w:ind w:left="20"/>
              <w:jc w:val="both"/>
            </w:pPr>
            <w:r>
              <w:rPr>
                <w:rFonts w:ascii="Times New Roman"/>
                <w:b w:val="false"/>
                <w:i w:val="false"/>
                <w:color w:val="000000"/>
                <w:sz w:val="20"/>
              </w:rPr>
              <w:t>
103 "Әлеуметтанушылық, талдамалық зерттеулер жүргізу және консалтингтік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даму саласындағы мемлекеттік саясатты ғылыми-әдіснамалық қамтамасыз ету жөніндегі көрсетілетін қызметтері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жобаларды іске асыру арқылы қоғамдық сананы жаңғырту:</w:t>
            </w:r>
          </w:p>
          <w:p>
            <w:pPr>
              <w:spacing w:after="20"/>
              <w:ind w:left="20"/>
              <w:jc w:val="both"/>
            </w:pPr>
            <w:r>
              <w:rPr>
                <w:rFonts w:ascii="Times New Roman"/>
                <w:b w:val="false"/>
                <w:i w:val="false"/>
                <w:color w:val="000000"/>
                <w:sz w:val="20"/>
              </w:rPr>
              <w:t>
1. Азаматтардың эстетикалық талғамын тәрбиелеу бойынша "OzgeEpic" жобасы. Халықты рухани-мәдени құндылықтарға баулу және қазіргі заманғы қазақстандық өнерді жаппай ілгерілету арқылы азаматтардың эстетикалық талғамын тәрбиелеу.</w:t>
            </w:r>
          </w:p>
          <w:p>
            <w:pPr>
              <w:spacing w:after="20"/>
              <w:ind w:left="20"/>
              <w:jc w:val="both"/>
            </w:pPr>
            <w:r>
              <w:rPr>
                <w:rFonts w:ascii="Times New Roman"/>
                <w:b w:val="false"/>
                <w:i w:val="false"/>
                <w:color w:val="000000"/>
                <w:sz w:val="20"/>
              </w:rPr>
              <w:t>
2. "Кемел болашақ" орталығын құру және оның қызметін қамтамасыз ету.</w:t>
            </w:r>
          </w:p>
          <w:p>
            <w:pPr>
              <w:spacing w:after="20"/>
              <w:ind w:left="20"/>
              <w:jc w:val="both"/>
            </w:pPr>
            <w:r>
              <w:rPr>
                <w:rFonts w:ascii="Times New Roman"/>
                <w:b w:val="false"/>
                <w:i w:val="false"/>
                <w:color w:val="000000"/>
                <w:sz w:val="20"/>
              </w:rPr>
              <w:t>
Бағдарламаны іске асыру саласында жұмыс істейтін институттар өкілдерін, мектепке дейінгі, мектептегі білім беру, ТжКБ және ЖОО жүйесінің педагогтері мен тәрбиешілерін, сондай-ақ ата-аналарды Бағдарлама құндылықтары контексінде әдістемелік қамтамасыз ету және біліктілігін арттыру, Бағдарламаға қатысушылар жұмысындағы қазіргі заманғы тәсілдемелерді өзектілендіру.</w:t>
            </w:r>
          </w:p>
          <w:p>
            <w:pPr>
              <w:spacing w:after="20"/>
              <w:ind w:left="20"/>
              <w:jc w:val="both"/>
            </w:pPr>
            <w:r>
              <w:rPr>
                <w:rFonts w:ascii="Times New Roman"/>
                <w:b w:val="false"/>
                <w:i w:val="false"/>
                <w:color w:val="000000"/>
                <w:sz w:val="20"/>
              </w:rPr>
              <w:t>
3. "Ақылды ұрпақ" жобасы.</w:t>
            </w:r>
          </w:p>
          <w:p>
            <w:pPr>
              <w:spacing w:after="20"/>
              <w:ind w:left="20"/>
              <w:jc w:val="both"/>
            </w:pPr>
            <w:r>
              <w:rPr>
                <w:rFonts w:ascii="Times New Roman"/>
                <w:b w:val="false"/>
                <w:i w:val="false"/>
                <w:color w:val="000000"/>
                <w:sz w:val="20"/>
              </w:rPr>
              <w:t>
Табыстың нақты мысалы негізінде бәсекеге қабілетті жас ұрпақтың оң бейнесін қалыптастыру.</w:t>
            </w:r>
          </w:p>
          <w:p>
            <w:pPr>
              <w:spacing w:after="20"/>
              <w:ind w:left="20"/>
              <w:jc w:val="both"/>
            </w:pPr>
            <w:r>
              <w:rPr>
                <w:rFonts w:ascii="Times New Roman"/>
                <w:b w:val="false"/>
                <w:i w:val="false"/>
                <w:color w:val="000000"/>
                <w:sz w:val="20"/>
              </w:rPr>
              <w:t>
4. "Арамыздағы батырлар" жобасы.</w:t>
            </w:r>
          </w:p>
          <w:p>
            <w:pPr>
              <w:spacing w:after="20"/>
              <w:ind w:left="20"/>
              <w:jc w:val="both"/>
            </w:pPr>
            <w:r>
              <w:rPr>
                <w:rFonts w:ascii="Times New Roman"/>
                <w:b w:val="false"/>
                <w:i w:val="false"/>
                <w:color w:val="000000"/>
                <w:sz w:val="20"/>
              </w:rPr>
              <w:t>
Қазақстандық қоғам батырларының рөлдік моделін қалыптастыру.</w:t>
            </w:r>
          </w:p>
          <w:p>
            <w:pPr>
              <w:spacing w:after="20"/>
              <w:ind w:left="20"/>
              <w:jc w:val="both"/>
            </w:pPr>
            <w:r>
              <w:rPr>
                <w:rFonts w:ascii="Times New Roman"/>
                <w:b w:val="false"/>
                <w:i w:val="false"/>
                <w:color w:val="000000"/>
                <w:sz w:val="20"/>
              </w:rPr>
              <w:t>
5. "Мектеп online" жобасы. Онлайн-оқыту туралы түсінікті өзгерту және жеке тұлғаны дамыту үшін қосымша мүмкіндіктер жасау.</w:t>
            </w:r>
          </w:p>
          <w:p>
            <w:pPr>
              <w:spacing w:after="20"/>
              <w:ind w:left="20"/>
              <w:jc w:val="both"/>
            </w:pPr>
            <w:r>
              <w:rPr>
                <w:rFonts w:ascii="Times New Roman"/>
                <w:b w:val="false"/>
                <w:i w:val="false"/>
                <w:color w:val="000000"/>
                <w:sz w:val="20"/>
              </w:rPr>
              <w:t>
6. Қоғамдық сананы жаңғырту.</w:t>
            </w:r>
          </w:p>
          <w:p>
            <w:pPr>
              <w:spacing w:after="20"/>
              <w:ind w:left="20"/>
              <w:jc w:val="both"/>
            </w:pPr>
            <w:r>
              <w:rPr>
                <w:rFonts w:ascii="Times New Roman"/>
                <w:b w:val="false"/>
                <w:i w:val="false"/>
                <w:color w:val="000000"/>
                <w:sz w:val="20"/>
              </w:rPr>
              <w:t>
7. Отбасылық саясатты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Ақпарат және қоғамдық даму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"Рухани жаңғыру" Қазақстандық қоғамдық даму институты" КЕАҚ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"Ақпарат және қоғамдық даму саласындағы мемлекеттік саясатты қалыптастыру"</w:t>
            </w:r>
          </w:p>
          <w:p>
            <w:pPr>
              <w:spacing w:after="20"/>
              <w:ind w:left="20"/>
              <w:jc w:val="both"/>
            </w:pPr>
            <w:r>
              <w:rPr>
                <w:rFonts w:ascii="Times New Roman"/>
                <w:b w:val="false"/>
                <w:i w:val="false"/>
                <w:color w:val="000000"/>
                <w:sz w:val="20"/>
              </w:rPr>
              <w:t>
124 "Республикалық бюджет қаражаты есебінен қоғамдық сананы жаңғырту саласындағы іс-шараларды өткізу"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1 090 049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"Birgemiz: areket yaqyty" волонтерлік саласындағы іс-шаралар кешенін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 волонтерлікті одан әрі дамыту үшін жағдай жасау, волонтерлікті танымал ету, волонтерлік бастамаларды қолдау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Ақпарат және қоғамдық даму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"Рухани жаңғыру" Қазақстандық қоғамдық даму институты" КеАҚ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"Ақпарат және қоғамдық даму саласындағы мемлекеттік саясатты қалыптастыру"</w:t>
            </w:r>
          </w:p>
          <w:p>
            <w:pPr>
              <w:spacing w:after="20"/>
              <w:ind w:left="20"/>
              <w:jc w:val="both"/>
            </w:pPr>
            <w:r>
              <w:rPr>
                <w:rFonts w:ascii="Times New Roman"/>
                <w:b w:val="false"/>
                <w:i w:val="false"/>
                <w:color w:val="000000"/>
                <w:sz w:val="20"/>
              </w:rPr>
              <w:t>
124 "Республикалық бюджет қаражаты есебінен қоғамдық сананы жаңғырту саласындағы іс-шараларды өткізу"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қуғын-сүргін құрбандарын толық ақтау бойынша тарихи архив материалдарын зерделеуді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қуғын-сүргін құрбандарын толық оңалту бойынша ұсыныстар әзірлеу жөніндегі мемлекеттік комиссияның жобалық офисінің қызметін үйлестіру және сүйемелдеу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Ақпарат және қоғамдық даму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"Рухани жаңғыру" Қазақстандық қоғамдық даму институты" КеАҚ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"Ақпарат және қоғамдық даму саласындағы мемлекеттік саясатты қалыптастыру"</w:t>
            </w:r>
          </w:p>
          <w:p>
            <w:pPr>
              <w:spacing w:after="20"/>
              <w:ind w:left="20"/>
              <w:jc w:val="both"/>
            </w:pPr>
            <w:r>
              <w:rPr>
                <w:rFonts w:ascii="Times New Roman"/>
                <w:b w:val="false"/>
                <w:i w:val="false"/>
                <w:color w:val="000000"/>
                <w:sz w:val="20"/>
              </w:rPr>
              <w:t>
124 "Республикалық бюджет қаражаты есебінен қоғамдық сананы жаңғырту саласындағы іс-шараларды өткізу"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тұтынатын мемлекеттік тілдегі контентті ұлғайту үшін мультипликациясы бар танымал балалар арналары қазақ тіліне аудару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тұтынатын мемлекеттік тілдегі контентті ұлғайту үшін мультипликациясы бар танымал балалар арналарының құқықтарын сатып алу және қазақ тіліне аудару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қоғамдық даму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"Рухани жаңғыру" Қазақстандық қоғамдық даму институты" КЕАҚ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"Ақпарат және қоғамдық даму саласындағы мемлекеттік саясатты қалыптастыру"</w:t>
            </w:r>
          </w:p>
          <w:p>
            <w:pPr>
              <w:spacing w:after="20"/>
              <w:ind w:left="20"/>
              <w:jc w:val="both"/>
            </w:pPr>
            <w:r>
              <w:rPr>
                <w:rFonts w:ascii="Times New Roman"/>
                <w:b w:val="false"/>
                <w:i w:val="false"/>
                <w:color w:val="000000"/>
                <w:sz w:val="20"/>
              </w:rPr>
              <w:t>
126 "Қазақстан Республикасының Ұлттық қорынан мақсатты трансферт есебінен қоғамдық сананы жаңғырту саласындағы іс-шараларды өткізу"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606 168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Этносаралық қатынастар саласында қолданбалы этносаяси зерттеулер мен іс-шаралар жүргізу жөніндегі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Этникалық топтар арасындағы жергілікті далалық зерттеулер (антропологиялық экспедициялар);  2. ҚР репатрианттарды бейімдеу бойынша мемлекеттік саясаттың тиімділігін анықтау мәселелерін зерделеу;  3. Елдегі этносаралық жағдайға әлеуметтік зерттеу жүргізу;  4. Мониторингтік сапарларды жүзеге асыру;  5. Әдістемелік құралдарды әзірлеу;  6. Қазақстан халқы Ассамблеясы жанындағы Ғылыми-сарапшылық кеңестің сараптама жұмысын ұйымдастыру;  7. Семинар-тренингтерді ұйымдастыру және өткізу;  8. Институт жанындағы Сараптамалық топ отырыстарын ұйымдастыру және өткізу;  9. Тренингтерді ұйымдастыру және өткізу;  10. Құндылық бағдарлары контекстінде этносаралық қатынастар мәселелері бойынша зерттеулер жүргізу. 11. "Репатрианттардың әлеуметтік саралануы" тақырыбына әлеуметтік зерттеу жүргізу. 12. Қазақстан халқы Ассамблеясының қолдауымен жетекші отандық және халықаралық сарапшыларды тарта отырып, этносаралық қатынастар және ұлт бірлігін нығайту мәселелері бойынша жалпы республикалық ғылыми-практикалық конференцияны жыл сайын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Ақпарат және қоғамдық даму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этносаяси зерттеулер институты" ЖШС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"Қоғамдық келісім саласындағы мемлекеттік саясатты іске асыру"</w:t>
            </w:r>
          </w:p>
          <w:p>
            <w:pPr>
              <w:spacing w:after="20"/>
              <w:ind w:left="20"/>
              <w:jc w:val="both"/>
            </w:pPr>
            <w:r>
              <w:rPr>
                <w:rFonts w:ascii="Times New Roman"/>
                <w:b w:val="false"/>
                <w:i w:val="false"/>
                <w:color w:val="000000"/>
                <w:sz w:val="20"/>
              </w:rPr>
              <w:t>
100 "Республикалық бюджет қаражаты есебінен этносаралық келісімді нығайту бойынша мемлекеттік саясатты іске асыру"</w:t>
            </w:r>
          </w:p>
          <w:p>
            <w:pPr>
              <w:spacing w:after="20"/>
              <w:ind w:left="20"/>
              <w:jc w:val="both"/>
            </w:pPr>
            <w:r>
              <w:rPr>
                <w:rFonts w:ascii="Times New Roman"/>
                <w:b w:val="false"/>
                <w:i w:val="false"/>
                <w:color w:val="000000"/>
                <w:sz w:val="20"/>
              </w:rPr>
              <w:t>
103 "Қазақстан Республикасының Ұлттық қорынан берілетін нысаналы трансферт есебінен этносаралық келісімді нығайту бойынша мемлекеттік саясатты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301 259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Шетелдегі және Қазақстан Республикасына көшіп келген этникалық қазақтарды қолдауды қамтамасыз ету бойынша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Шетелдегі және Қазақстан Республикасына көшіп келген этникалық қазақтарды қолдауды қамтамасыз ету:</w:t>
            </w:r>
          </w:p>
          <w:p>
            <w:pPr>
              <w:spacing w:after="20"/>
              <w:ind w:left="20"/>
              <w:jc w:val="both"/>
            </w:pPr>
            <w:r>
              <w:rPr>
                <w:rFonts w:ascii="Times New Roman"/>
                <w:b w:val="false"/>
                <w:i w:val="false"/>
                <w:color w:val="000000"/>
                <w:sz w:val="20"/>
              </w:rPr>
              <w:t>
1) отандастар тұрақты тұратын мемлекеттердегі олардың жағдайы туралы БАҚ материалдарын мониторингтеу;</w:t>
            </w:r>
          </w:p>
          <w:p>
            <w:pPr>
              <w:spacing w:after="20"/>
              <w:ind w:left="20"/>
              <w:jc w:val="both"/>
            </w:pPr>
            <w:r>
              <w:rPr>
                <w:rFonts w:ascii="Times New Roman"/>
                <w:b w:val="false"/>
                <w:i w:val="false"/>
                <w:color w:val="000000"/>
                <w:sz w:val="20"/>
              </w:rPr>
              <w:t>
2) отандастарды қолдау мәселелері бойынша өзекті ақпарат беру мақсатында үш тілде интерактивтік веб-порталдың жұмыс істеуін қамтамасыз ету және әлеуметтік желілерде жұмыс істеу;</w:t>
            </w:r>
          </w:p>
          <w:p>
            <w:pPr>
              <w:spacing w:after="20"/>
              <w:ind w:left="20"/>
              <w:jc w:val="both"/>
            </w:pPr>
            <w:r>
              <w:rPr>
                <w:rFonts w:ascii="Times New Roman"/>
                <w:b w:val="false"/>
                <w:i w:val="false"/>
                <w:color w:val="000000"/>
                <w:sz w:val="20"/>
              </w:rPr>
              <w:t>
3) отандастарды ақпараттық қолдау орталығын құру және оның жұмыс істеуі арқылы шетелде тұратын репатрианттар мен отандастарға ақпараттық-консультациялық қолдау көрсету;</w:t>
            </w:r>
          </w:p>
          <w:p>
            <w:pPr>
              <w:spacing w:after="20"/>
              <w:ind w:left="20"/>
              <w:jc w:val="both"/>
            </w:pPr>
            <w:r>
              <w:rPr>
                <w:rFonts w:ascii="Times New Roman"/>
                <w:b w:val="false"/>
                <w:i w:val="false"/>
                <w:color w:val="000000"/>
                <w:sz w:val="20"/>
              </w:rPr>
              <w:t>
4) шетелде тұратын қазақтармен мәдени-гуманитарлық байланыстарды қамтамасыз ету үшін іс-шаралар өткізу;</w:t>
            </w:r>
          </w:p>
          <w:p>
            <w:pPr>
              <w:spacing w:after="20"/>
              <w:ind w:left="20"/>
              <w:jc w:val="both"/>
            </w:pPr>
            <w:r>
              <w:rPr>
                <w:rFonts w:ascii="Times New Roman"/>
                <w:b w:val="false"/>
                <w:i w:val="false"/>
                <w:color w:val="000000"/>
                <w:sz w:val="20"/>
              </w:rPr>
              <w:t>
5) шетелдегі отандастармен өзара іс-қимыл және репатриация мәселелері бойынша талдамалық зерттеулер;</w:t>
            </w:r>
          </w:p>
          <w:p>
            <w:pPr>
              <w:spacing w:after="20"/>
              <w:ind w:left="20"/>
              <w:jc w:val="both"/>
            </w:pPr>
            <w:r>
              <w:rPr>
                <w:rFonts w:ascii="Times New Roman"/>
                <w:b w:val="false"/>
                <w:i w:val="false"/>
                <w:color w:val="000000"/>
                <w:sz w:val="20"/>
              </w:rPr>
              <w:t>
6) шетелдік отандастар мен репатрианттарға бизнес-бастамаларды іске асыруда жәрдем көрсету;</w:t>
            </w:r>
          </w:p>
          <w:p>
            <w:pPr>
              <w:spacing w:after="20"/>
              <w:ind w:left="20"/>
              <w:jc w:val="both"/>
            </w:pPr>
            <w:r>
              <w:rPr>
                <w:rFonts w:ascii="Times New Roman"/>
                <w:b w:val="false"/>
                <w:i w:val="false"/>
                <w:color w:val="000000"/>
                <w:sz w:val="20"/>
              </w:rPr>
              <w:t>
7) шетелде тұратын отандастарға Қазақ ұлттық мәдени орталықтарының жұмысын ұйымдастыруда көмек көрсету;</w:t>
            </w:r>
          </w:p>
          <w:p>
            <w:pPr>
              <w:spacing w:after="20"/>
              <w:ind w:left="20"/>
              <w:jc w:val="both"/>
            </w:pPr>
            <w:r>
              <w:rPr>
                <w:rFonts w:ascii="Times New Roman"/>
                <w:b w:val="false"/>
                <w:i w:val="false"/>
                <w:color w:val="000000"/>
                <w:sz w:val="20"/>
              </w:rPr>
              <w:t>
8) қазақ тілін үйренуде және білім беру-танымдық бастамаларды іске асыруда көмек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Ақпарат және қоғамдық даму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"Отандастар қоры" КЕАҚ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"Қоғамдық келісім саласындағы мемлекеттік саясатты іске асыру"</w:t>
            </w:r>
          </w:p>
          <w:p>
            <w:pPr>
              <w:spacing w:after="20"/>
              <w:ind w:left="20"/>
              <w:jc w:val="both"/>
            </w:pPr>
            <w:r>
              <w:rPr>
                <w:rFonts w:ascii="Times New Roman"/>
                <w:b w:val="false"/>
                <w:i w:val="false"/>
                <w:color w:val="000000"/>
                <w:sz w:val="20"/>
              </w:rPr>
              <w:t>
100 "Республикалық бюджет қаражаты есебінен этносаралық келісімді нығайту бойынша мемлекеттік саясатты іске асыру"</w:t>
            </w:r>
          </w:p>
          <w:p>
            <w:pPr>
              <w:spacing w:after="20"/>
              <w:ind w:left="20"/>
              <w:jc w:val="both"/>
            </w:pPr>
            <w:r>
              <w:rPr>
                <w:rFonts w:ascii="Times New Roman"/>
                <w:b w:val="false"/>
                <w:i w:val="false"/>
                <w:color w:val="000000"/>
                <w:sz w:val="20"/>
              </w:rPr>
              <w:t>
103 "Қазақстан Республикасының Ұлттық қорынан берілетін нысаналы трансферт есебінен этносаралық келісімді нығайту бойынша мемлекеттік саясатты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 конфессияаралық және өркениетаралық диалогты қамтамасыз ету жөніндегі халықаралық орталықтардың бірі ретінде ілгерілету жөніндегі қызметтер көрсетілетін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Әлемдегі діни ахуалдың жай-күйі мен даму серпінін мониторингтеу және талдау.</w:t>
            </w:r>
          </w:p>
          <w:p>
            <w:pPr>
              <w:spacing w:after="20"/>
              <w:ind w:left="20"/>
              <w:jc w:val="both"/>
            </w:pPr>
            <w:r>
              <w:rPr>
                <w:rFonts w:ascii="Times New Roman"/>
                <w:b w:val="false"/>
                <w:i w:val="false"/>
                <w:color w:val="000000"/>
                <w:sz w:val="20"/>
              </w:rPr>
              <w:t>
2. Әлемдік және дәстүрлі діндер көшбасшыларының VII съезінің, XIX Съезд хатшылығы, жұмыс тобының негізгі тұжырымдамалық құжаттары мен материалдарын дайындауы және қалыптастыруды қамтамасыз ету.</w:t>
            </w:r>
          </w:p>
          <w:p>
            <w:pPr>
              <w:spacing w:after="20"/>
              <w:ind w:left="20"/>
              <w:jc w:val="both"/>
            </w:pPr>
            <w:r>
              <w:rPr>
                <w:rFonts w:ascii="Times New Roman"/>
                <w:b w:val="false"/>
                <w:i w:val="false"/>
                <w:color w:val="000000"/>
                <w:sz w:val="20"/>
              </w:rPr>
              <w:t>
3. Әлемдік және дәстүрлі діндер көшбасшылары Съезінің және оның институттарының отырыстарын ұйымдастыру және өткізу.</w:t>
            </w:r>
          </w:p>
          <w:p>
            <w:pPr>
              <w:spacing w:after="20"/>
              <w:ind w:left="20"/>
              <w:jc w:val="both"/>
            </w:pPr>
            <w:r>
              <w:rPr>
                <w:rFonts w:ascii="Times New Roman"/>
                <w:b w:val="false"/>
                <w:i w:val="false"/>
                <w:color w:val="000000"/>
                <w:sz w:val="20"/>
              </w:rPr>
              <w:t>
4. Әлемдік және дәстүрлі діндер көшбасшылары Съезінің және оның институттарының бастамаларын іске асыруға және ілгерілетуге жәрдемдесу.</w:t>
            </w:r>
          </w:p>
          <w:p>
            <w:pPr>
              <w:spacing w:after="20"/>
              <w:ind w:left="20"/>
              <w:jc w:val="both"/>
            </w:pPr>
            <w:r>
              <w:rPr>
                <w:rFonts w:ascii="Times New Roman"/>
                <w:b w:val="false"/>
                <w:i w:val="false"/>
                <w:color w:val="000000"/>
                <w:sz w:val="20"/>
              </w:rPr>
              <w:t>
5. Дінаралық және мәдениетаралық диалог мәселелері бойынша ұқсас халықаралық құрылымдармен өзара іс-қимыл.</w:t>
            </w:r>
          </w:p>
          <w:p>
            <w:pPr>
              <w:spacing w:after="20"/>
              <w:ind w:left="20"/>
              <w:jc w:val="both"/>
            </w:pPr>
            <w:r>
              <w:rPr>
                <w:rFonts w:ascii="Times New Roman"/>
                <w:b w:val="false"/>
                <w:i w:val="false"/>
                <w:color w:val="000000"/>
                <w:sz w:val="20"/>
              </w:rPr>
              <w:t>
6. Мәдениетаралық және өркениетаралық диалогты қамтамасыз ету және сақтау жөніндегі ұқсас халықаралық құрылымдармен ынтымақтастық туралы меморандумдар жасасу.</w:t>
            </w:r>
          </w:p>
          <w:p>
            <w:pPr>
              <w:spacing w:after="20"/>
              <w:ind w:left="20"/>
              <w:jc w:val="both"/>
            </w:pPr>
            <w:r>
              <w:rPr>
                <w:rFonts w:ascii="Times New Roman"/>
                <w:b w:val="false"/>
                <w:i w:val="false"/>
                <w:color w:val="000000"/>
                <w:sz w:val="20"/>
              </w:rPr>
              <w:t>
7. Мәдениеттер мен діндердің рухани жақындасуына бағытталған халықаралық деңгейдегі іс-шараларды өткізу.</w:t>
            </w:r>
          </w:p>
          <w:p>
            <w:pPr>
              <w:spacing w:after="20"/>
              <w:ind w:left="20"/>
              <w:jc w:val="both"/>
            </w:pPr>
            <w:r>
              <w:rPr>
                <w:rFonts w:ascii="Times New Roman"/>
                <w:b w:val="false"/>
                <w:i w:val="false"/>
                <w:color w:val="000000"/>
                <w:sz w:val="20"/>
              </w:rPr>
              <w:t>
8. Дінтану сараптамасын жүргізу.</w:t>
            </w:r>
          </w:p>
          <w:p>
            <w:pPr>
              <w:spacing w:after="20"/>
              <w:ind w:left="20"/>
              <w:jc w:val="both"/>
            </w:pPr>
            <w:r>
              <w:rPr>
                <w:rFonts w:ascii="Times New Roman"/>
                <w:b w:val="false"/>
                <w:i w:val="false"/>
                <w:color w:val="000000"/>
                <w:sz w:val="20"/>
              </w:rPr>
              <w:t>
9. Қазақстан Республикасындағы діни ахуалды талдау.</w:t>
            </w:r>
          </w:p>
          <w:p>
            <w:pPr>
              <w:spacing w:after="20"/>
              <w:ind w:left="20"/>
              <w:jc w:val="both"/>
            </w:pPr>
            <w:r>
              <w:rPr>
                <w:rFonts w:ascii="Times New Roman"/>
                <w:b w:val="false"/>
                <w:i w:val="false"/>
                <w:color w:val="000000"/>
                <w:sz w:val="20"/>
              </w:rPr>
              <w:t>
10. Мемлекеттік-конфессиялық қатынастар саласындағы әдістемелік материалдарды, оқу құралдарын және өзге оқу-әдістемелік әдебиеттер дайындау бойынша жұмысты ұйымдастыру.</w:t>
            </w:r>
          </w:p>
          <w:p>
            <w:pPr>
              <w:spacing w:after="20"/>
              <w:ind w:left="20"/>
              <w:jc w:val="both"/>
            </w:pPr>
            <w:r>
              <w:rPr>
                <w:rFonts w:ascii="Times New Roman"/>
                <w:b w:val="false"/>
                <w:i w:val="false"/>
                <w:color w:val="000000"/>
                <w:sz w:val="20"/>
              </w:rPr>
              <w:t>
11. Қазақстан өңірлерінде дін саласында жүргізілетін зерттеулерді, оның ішінде әлеуметтанушылық зерттеулерді үйлестіру жөніндегі пилоттық жобаны іске асыру.</w:t>
            </w:r>
          </w:p>
          <w:p>
            <w:pPr>
              <w:spacing w:after="20"/>
              <w:ind w:left="20"/>
              <w:jc w:val="both"/>
            </w:pPr>
            <w:r>
              <w:rPr>
                <w:rFonts w:ascii="Times New Roman"/>
                <w:b w:val="false"/>
                <w:i w:val="false"/>
                <w:color w:val="000000"/>
                <w:sz w:val="20"/>
              </w:rPr>
              <w:t>
12. "Деструктивті діни ағымдар мен культтерді ұстанушыларды дерадикализациялау және оңалту бойынша жұмыстарды жетілдірудің жай-күйі мен бағыттары туралы" тақырыбында жабық (ҚБП) әлеуметтанушылық зерттеу жүргізу.</w:t>
            </w:r>
          </w:p>
          <w:p>
            <w:pPr>
              <w:spacing w:after="20"/>
              <w:ind w:left="20"/>
              <w:jc w:val="both"/>
            </w:pPr>
            <w:r>
              <w:rPr>
                <w:rFonts w:ascii="Times New Roman"/>
                <w:b w:val="false"/>
                <w:i w:val="false"/>
                <w:color w:val="000000"/>
                <w:sz w:val="20"/>
              </w:rPr>
              <w:t>
13. "Қазақстандағы христиан діні: қазақстандық қоғамның тұрақты дамуы үшін діни бағыттар мен ұйымдардың әлеуеті" тақырыбында жабық (ҚБП) әлеуметтанушылық зерттеу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Ақпарат және қоғамдық даму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Назарбаевтың конфессияаралық және өркениетаралық диалогты дамыту жөніндегі орталығы" КЕАҚ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"Қоғамдық келісім саласындағы мемлекеттік саясатты іске асыру"</w:t>
            </w:r>
          </w:p>
          <w:p>
            <w:pPr>
              <w:spacing w:after="20"/>
              <w:ind w:left="20"/>
              <w:jc w:val="both"/>
            </w:pPr>
            <w:r>
              <w:rPr>
                <w:rFonts w:ascii="Times New Roman"/>
                <w:b w:val="false"/>
                <w:i w:val="false"/>
                <w:color w:val="000000"/>
                <w:sz w:val="20"/>
              </w:rPr>
              <w:t>
102 "Конфессияаралық келісімді нығайту бойынша мемлекеттік саясатты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693 046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агенттігі" АҚ арқылы мемлекеттік ақпараттық саясатты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"Хабар 24", "Ел Арна", "Kazakh TV" телеарналары арқылы мемлекеттік ақпараттық саясатты жүргізу жөніндегі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Ақпарат және қоғамдық даму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агенттігі"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"Мемлекеттік ақпараттық саясатты жүргізу"</w:t>
            </w:r>
          </w:p>
          <w:p>
            <w:pPr>
              <w:spacing w:after="20"/>
              <w:ind w:left="20"/>
              <w:jc w:val="both"/>
            </w:pPr>
            <w:r>
              <w:rPr>
                <w:rFonts w:ascii="Times New Roman"/>
                <w:b w:val="false"/>
                <w:i w:val="false"/>
                <w:color w:val="000000"/>
                <w:sz w:val="20"/>
              </w:rPr>
              <w:t>
100 "Республикалық бюджет қаражаты есебінен мемлекеттік ақпараттық тапсырысты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18 560</w:t>
            </w:r>
          </w:p>
          <w:p>
            <w:pPr>
              <w:spacing w:after="20"/>
              <w:ind w:left="20"/>
              <w:jc w:val="both"/>
            </w:pPr>
            <w:r>
              <w:rPr>
                <w:rFonts w:ascii="Times New Roman"/>
                <w:b w:val="false"/>
                <w:i w:val="false"/>
                <w:color w:val="000000"/>
                <w:sz w:val="20"/>
              </w:rPr>
              <w:t>
927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РТРК" АҚ арқылы мемлекеттік ақпараттық саясатты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"Балапан", "Kaz Sport", "Первый канал Евразия", "Абай" телеарналары, облыстық телеарналар, "Қазақ радиосы", "Шалқар" радиосы, "Астана" радиосы, "Classic" радиосы арқылы мемлекеттік ақпараттық саясатты жүргізу жөніндегі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Ақпарат және қоғамдық даму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республикалық телерадиокорпорациясы"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"Мемлекеттік ақпараттық саясатты жүргізу"</w:t>
            </w:r>
          </w:p>
          <w:p>
            <w:pPr>
              <w:spacing w:after="20"/>
              <w:ind w:left="20"/>
              <w:jc w:val="both"/>
            </w:pPr>
            <w:r>
              <w:rPr>
                <w:rFonts w:ascii="Times New Roman"/>
                <w:b w:val="false"/>
                <w:i w:val="false"/>
                <w:color w:val="000000"/>
                <w:sz w:val="20"/>
              </w:rPr>
              <w:t>
100 "Республикалық бюджет қаражаты есебінен мемлекеттік ақпараттық тапсырысты орналастыру"</w:t>
            </w:r>
          </w:p>
          <w:p>
            <w:pPr>
              <w:spacing w:after="20"/>
              <w:ind w:left="20"/>
              <w:jc w:val="both"/>
            </w:pPr>
            <w:r>
              <w:rPr>
                <w:rFonts w:ascii="Times New Roman"/>
                <w:b w:val="false"/>
                <w:i w:val="false"/>
                <w:color w:val="000000"/>
                <w:sz w:val="20"/>
              </w:rPr>
              <w:t>
103 "Қазақстан Республикасының Ұлттық қорынан мақсатты трансферт есебінен мемлекеттік ақпараттық тапсырысты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26 453</w:t>
            </w:r>
          </w:p>
          <w:p>
            <w:pPr>
              <w:spacing w:after="20"/>
              <w:ind w:left="20"/>
              <w:jc w:val="both"/>
            </w:pPr>
            <w:r>
              <w:rPr>
                <w:rFonts w:ascii="Times New Roman"/>
                <w:b w:val="false"/>
                <w:i w:val="false"/>
                <w:color w:val="000000"/>
                <w:sz w:val="20"/>
              </w:rPr>
              <w:t>
064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МТРК арқылы мемлекеттік ақпараттық саясатты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"МИР 24" телеарналары арқылы мемлекеттік ақпараттық саясатты жүргізу жөніндегі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Ақпарат және қоғамдық даму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"Мир" МТРК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"Мемлекеттік ақпараттық саясатты жүргізу"</w:t>
            </w:r>
          </w:p>
          <w:p>
            <w:pPr>
              <w:spacing w:after="20"/>
              <w:ind w:left="20"/>
              <w:jc w:val="both"/>
            </w:pPr>
            <w:r>
              <w:rPr>
                <w:rFonts w:ascii="Times New Roman"/>
                <w:b w:val="false"/>
                <w:i w:val="false"/>
                <w:color w:val="000000"/>
                <w:sz w:val="20"/>
              </w:rPr>
              <w:t>
100 "Республикалық бюджет қаражаты есебінен мемлекеттік ақпараттық тапсырысты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481 034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газеттері" ЖШС арқылы мемлекеттік ақпараттық саясатты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"Дружные ребята", "Ана тілі", "Tenge monitor", "Айвази ұйымы", "Ақ желкен", "Балдырған", "Ой", "Ақиқат", "Үркер" газеттері арқылы мемлекеттік ақпараттық саясатты жүргізу бойынша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Ақпарат және қоғамдық даму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газеттері" ЖШС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"Мемлекеттік ақпараттық саясатты жүргізу"</w:t>
            </w:r>
          </w:p>
          <w:p>
            <w:pPr>
              <w:spacing w:after="20"/>
              <w:ind w:left="20"/>
              <w:jc w:val="both"/>
            </w:pPr>
            <w:r>
              <w:rPr>
                <w:rFonts w:ascii="Times New Roman"/>
                <w:b w:val="false"/>
                <w:i w:val="false"/>
                <w:color w:val="000000"/>
                <w:sz w:val="20"/>
              </w:rPr>
              <w:t>
100 "Республикалық бюджет қаражаты есебінен мемлекеттік ақпараттық тапсырысты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340 742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"Егемен Қазақстан" республикалық газеті" АҚ арқылы мемлекеттік ақпараттық саясатты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"Егемен Қазақстан" және "Казахстанская правда" газеттері арқылы мемлекеттік ақпараттық саясатты жүргізу жөнінде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Ақпарат және қоғамдық даму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"Егемен Қазақстан республикалық газеті"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"Мемлекеттік ақпараттық саясатты жүргізу"</w:t>
            </w:r>
          </w:p>
          <w:p>
            <w:pPr>
              <w:spacing w:after="20"/>
              <w:ind w:left="20"/>
              <w:jc w:val="both"/>
            </w:pPr>
            <w:r>
              <w:rPr>
                <w:rFonts w:ascii="Times New Roman"/>
                <w:b w:val="false"/>
                <w:i w:val="false"/>
                <w:color w:val="000000"/>
                <w:sz w:val="20"/>
              </w:rPr>
              <w:t>
100 "Республикалық бюджет қаражаты есебінен мемлекеттік ақпараттық тапсырысты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1 598 689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"Қазақпарат" халықаралық ақпараттық агенттігі" АҚ арқылы интернет желісінде мемлекеттік-ақпараттық саясатты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желісінде мемлекеттік ақпараттық саясатты жүргізу жөніндегі көрсетілетін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Ақпарат және қоғамдық даму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"Қазақпарат" халықаралық ақпараттық агенттігі" ЖШС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"Мемлекеттік ақпараттық саясатты жүргізу"</w:t>
            </w:r>
          </w:p>
          <w:p>
            <w:pPr>
              <w:spacing w:after="20"/>
              <w:ind w:left="20"/>
              <w:jc w:val="both"/>
            </w:pPr>
            <w:r>
              <w:rPr>
                <w:rFonts w:ascii="Times New Roman"/>
                <w:b w:val="false"/>
                <w:i w:val="false"/>
                <w:color w:val="000000"/>
                <w:sz w:val="20"/>
              </w:rPr>
              <w:t>
100 "Республикалық бюджет қаражаты есебінен мемлекеттік ақпараттық тапсырысты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3 044 313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құралдарына мониторинг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және бұқаралық ақпарат құралдарының мониторингін әдістемелік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Ақпарат және қоғамдық даму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және ақпарат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"Мемлекеттік ақпараттық саясатты жүргізу"</w:t>
            </w:r>
          </w:p>
          <w:p>
            <w:pPr>
              <w:spacing w:after="20"/>
              <w:ind w:left="20"/>
              <w:jc w:val="both"/>
            </w:pPr>
            <w:r>
              <w:rPr>
                <w:rFonts w:ascii="Times New Roman"/>
                <w:b w:val="false"/>
                <w:i w:val="false"/>
                <w:color w:val="000000"/>
                <w:sz w:val="20"/>
              </w:rPr>
              <w:t>
100 "Республикалық бюджет қаражаты есебінен мемлекеттік ақпараттық тапсырысты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1 093 255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935 951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 маңындағы және үшінші елдермен халықаралық ынтымақтастық шеңберінде Қазақстан Республикасының сыртқы сауда қатынастарын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биік деңгейде екіжақты кездесулер өткізу, үкіметаралық комиссия, сыртқы сауданы және екіжақты сауданы дамыту әлеуетін талдау бөлігінде өңіраралық ынтымақтастық форумдарын өткізу кезінде ҚР СИМ талдамалық және консультациялық қолдау көрсетуі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Сауда және интеграция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"QazTrade" сауда саясатын дамыту орталығы"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"Ішкі жəне сыртқы сауда саясатын қалыптастыру жəне іске асыру, халықаралық экономикалық интеграция, тұтынушылардың құқықтарын қорғау, техникалық реттеу, стандарттау жəне өлшем бірлігін қамтамасыз ету, шикізаттық емес экспортты дамыту жəне ілгерілету саласындағы уәкілетті органның қызметін қамтамасыз ету"</w:t>
            </w:r>
          </w:p>
          <w:p>
            <w:pPr>
              <w:spacing w:after="20"/>
              <w:ind w:left="20"/>
              <w:jc w:val="both"/>
            </w:pPr>
            <w:r>
              <w:rPr>
                <w:rFonts w:ascii="Times New Roman"/>
                <w:b w:val="false"/>
                <w:i w:val="false"/>
                <w:color w:val="000000"/>
                <w:sz w:val="20"/>
              </w:rPr>
              <w:t>
102 "Экономика, сауда, мемлекеттік басқару, өңірлік даму және тұтынушылардың құқықтарын қорғау салаларында зерттеулер жүргізу, социологиялық, талдамалық және консалтингтік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ДСҰ-ға мүшелік шеңберінде және халықаралық сауда келіссөздерінде Қазақстан Республикасының келіссөздер позициясын қалыптастыру, сондай-ақ өнеркәсіптік субсидиялар мәселелері бойынша ЕАЭО-да ҚР міндеттемелерін іске асыру бойынша консультациялық, талдамалық қолдау және ұсынымдар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сауда ұйымына мүшелік шеңберінде және халықаралық сауда келіссөздерінде Қазақстан Республикасының келіссөздер позициясын қалыптастыру, сондай-ақ өнеркәсіптік субсидиялар мәселелері бойынша ЕАЭО-да ҚР міндеттемелерін іске асыру бойынша консультациялық, талдамалық қолдау және ұсынымдар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Сауда және интеграция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"QazTrade" сауда саясатын дамыту орталығы"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"Ішкі жəне сыртқы сауда саясатын қалыптастыру жəне іске асыру, халықаралық экономикалық интеграция, тұтынушылардың құқықтарын қорғау, техникалық реттеу, стандарттау жəне өлшем бірлігін қамтамасыз ету, шикізаттық емес экспортты дамыту жəне ілгерілету саласындағы уәкілетті органның қызметін қамтамасыз ету"</w:t>
            </w:r>
          </w:p>
          <w:p>
            <w:pPr>
              <w:spacing w:after="20"/>
              <w:ind w:left="20"/>
              <w:jc w:val="both"/>
            </w:pPr>
            <w:r>
              <w:rPr>
                <w:rFonts w:ascii="Times New Roman"/>
                <w:b w:val="false"/>
                <w:i w:val="false"/>
                <w:color w:val="000000"/>
                <w:sz w:val="20"/>
              </w:rPr>
              <w:t>
102 "Экономика, сауда, мемлекеттік басқару, өңірлік даму және тұтынушылардың құқықтарын қорғау салаларында зерттеулер жүргізу, социологиялық, талдамалық және консалтингтік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89 280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сауда саласындағы мемлекеттік реттеуді жетілдіру бойынша сараптамалық- талдамалық қолдау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секторының тиімділігін, оның ішінде стационарлық сауда үлесінің артуы салдарынан арттыру, сауда саласындағы мемлекеттік реттеуді жетілдіру, сондай-ақ өңіраралық сауданы дамытуда орын алып отырған кедергілерді зерделеу, желілік маркетингті реттеу, әлеуметтік маңызы бар тауарлардың бөлшек сауда бағаларын реттеу мәселелері бойынша нормативтік-құқықтық базаны жетілдіру, биржалық сауданы дамыту жөнінде тұжырымдама әзірлеу, міндетті түрде тауар биржалары арқылы өткізуге жататын тауарларды айқындау жөнінде әдістеме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Сауда және интеграция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"QazTrade" сауда саясатын дамыту орталығы"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"Ішкі жəне сыртқы сауда саясатын қалыптастыру жəне іске асыру, халықаралық экономикалық интеграция, тұтынушылардың құқықтарын қорғау, техникалық реттеу, стандарттау жəне өлшем бірлігін қамтамасыз ету, шикізаттық емес экспортты дамыту жəне ілгерілету саласындағы уәкілетті органның қызметін қамтамасыз ету" 102 "Экономика, сауда, мемлекеттік басқару, өңірлік даму және тұтынушылардың құқықтарын қорғау салаларында зерттеулер жүргізу, социологиялық, талдамалық және консалтингтік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кадастрын жүргізу үшін ауыл шаруашылығы алқаптарының және елді мекендердің құрылыс салынған аумақтарының жоспарлы-картографиялық өнімі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циклі мемлекеттік жер кадастрын жүргізу үшін ауыл шаруашылығы алқаптарын және елді мекендердің құрылыс салынған аумақтарының масштабтық қатарының фотокарталарын жасауға бағытталған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Ауыл шаруашылығы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аэрофотогеодезиялық ізденістер мемлекеттік институты"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"Жер ресурстары туралы ақпаратқа қолжетімділікті арттыру"</w:t>
            </w:r>
          </w:p>
          <w:p>
            <w:pPr>
              <w:spacing w:after="20"/>
              <w:ind w:left="20"/>
              <w:jc w:val="both"/>
            </w:pPr>
            <w:r>
              <w:rPr>
                <w:rFonts w:ascii="Times New Roman"/>
                <w:b w:val="false"/>
                <w:i w:val="false"/>
                <w:color w:val="000000"/>
                <w:sz w:val="20"/>
              </w:rPr>
              <w:t>
100 "Мемлекеттік жер кадастры мәліметтерін қалыптастыру"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1 248 309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кадастрын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кадастры мәліметтерін қалыптастыру жер-кадастр жұмыстарын жүргізумен қамтамасыз етіледі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Ауыл шаруашылығы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Коммерциялық емес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"Жер ресурстары туралы ақпаратқа қолжетімділікті арттыру"</w:t>
            </w:r>
          </w:p>
          <w:p>
            <w:pPr>
              <w:spacing w:after="20"/>
              <w:ind w:left="20"/>
              <w:jc w:val="both"/>
            </w:pPr>
            <w:r>
              <w:rPr>
                <w:rFonts w:ascii="Times New Roman"/>
                <w:b w:val="false"/>
                <w:i w:val="false"/>
                <w:color w:val="000000"/>
                <w:sz w:val="20"/>
              </w:rPr>
              <w:t>
100 "Мемлекеттік жер кадастры мәліметтерін қалыптастыру"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7 937 773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негізде агроөнеркәсіптік кешен субъектілері үшін білім тарату жөніндегі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негізде агроөнеркәсіптік кешен субъектілеріне оқыту және түсіндіру іс-шараларын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Ауыл шаруашылығы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аграрлық ғылыми-білім беру орталығы" коммерциялық емес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"Білімнің және ғылыми зерттеулердің қолжетімділігін арттыру"</w:t>
            </w:r>
          </w:p>
          <w:p>
            <w:pPr>
              <w:spacing w:after="20"/>
              <w:ind w:left="20"/>
              <w:jc w:val="both"/>
            </w:pPr>
            <w:r>
              <w:rPr>
                <w:rFonts w:ascii="Times New Roman"/>
                <w:b w:val="false"/>
                <w:i w:val="false"/>
                <w:color w:val="000000"/>
                <w:sz w:val="20"/>
              </w:rPr>
              <w:t>
100 "Өтеусіз негізде агроөнеркәсіптік кешені субъектілерін ақпараттық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366 566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Әлеуметтік-еңбек саласындағы ақпараттандыру объектілерін сүйемелдеу және жүйелік-техникалық қызмет көрсету, ақпараттандырудың өзге де объектілерімен нысандарымен интеграциялау, сондай-ақ әлеуметтік-еңбек саласындағы деректерді талдау мен өңдеу бойынша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Әлеуметтік-еңбек саласының барлық: еңбек, жұмыспен қамту, әлеуметтік сақтандыру, зейнетақымен және әлеуметтік қамсыздандыру, әлеуметтік қолдау, арнаулы әлеуметтік қызметтер және көші-қон бағыттары бойынша 15 негізгі ақпараттық жүйені сүйемелдеу және жүйелік-техникалық қызмет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және халықты әлеуметтік қорғау министрлiгі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ресурстарын дамыту орталығы"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 "Еңбек, халықты жұмыспен қамту, әлеуметтік қорғау және көші-қон саласындағы мемлекеттік саясатты қалыптастыру" </w:t>
            </w:r>
          </w:p>
          <w:p>
            <w:pPr>
              <w:spacing w:after="20"/>
              <w:ind w:left="20"/>
              <w:jc w:val="both"/>
            </w:pPr>
            <w:r>
              <w:rPr>
                <w:rFonts w:ascii="Times New Roman"/>
                <w:b w:val="false"/>
                <w:i w:val="false"/>
                <w:color w:val="000000"/>
                <w:sz w:val="20"/>
              </w:rPr>
              <w:t>
104 "Республикалық бюджет қаражаты есебінен ақпараттық жүйелердің жұмыс істеуін қамтамасыз ету және мемлекеттік органды ақпараттық-техникалық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1 198 330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протездік-ортопедиялық көмек көрсету бойынша әдіснамалық қамтамасыз ету, соның ішінде протездік-ортопедиялық көмек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Кемтарлығы ерекше күрделі және тән емес мүгедектерді протездеу, сондай-ақ бастапқы протездеу, жаңа технологиялар бойынша дайындалатын протездік-ортопедиялық бұйымдарды сынау және енгізу, протездік-ортопедиялық бұйымдардың жаңа түрлеріне технологиялық процестерді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және халықты әлеуметтік қорғау министрлiгі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оңалтуды дамытудың ғылыми-практикалық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 "Республикалық деңгейде халықты әлеуметтік қорғау және көмек көрсету, сондай-ақ әлеуметтік қорғау жүйесін жетілдіру және инфрақұрылымды дамыту"</w:t>
            </w:r>
          </w:p>
          <w:p>
            <w:pPr>
              <w:spacing w:after="20"/>
              <w:ind w:left="20"/>
              <w:jc w:val="both"/>
            </w:pPr>
            <w:r>
              <w:rPr>
                <w:rFonts w:ascii="Times New Roman"/>
                <w:b w:val="false"/>
                <w:i w:val="false"/>
                <w:color w:val="000000"/>
                <w:sz w:val="20"/>
              </w:rPr>
              <w:t>
100 "Мүгедектерге протездік-ортопедиялық көмек көрсету бойынша методологиялық қамтамасыз ету, соның ішінде протездік-ортопедиялық көмек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133 278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қабілеті бұзылған балаларды кохлеарлық имплантациядан кейін есту-сөйлеуін оңалту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импланттары бар мүгедек балалардың есту-сөйлеу бейімделуін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және халықты әлеуметтік қорғау министрлiгі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оңалтуды дамытудың ғылыми-практикалық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058 "Республикалық деңгейде халықты әлеуметтік қорғау және көмек көрсету, сондай-ақ әлеуметтік қорғау жүйесін жетілдіру және инфрақұрылымды дамыту" </w:t>
            </w:r>
          </w:p>
          <w:p>
            <w:pPr>
              <w:spacing w:after="20"/>
              <w:ind w:left="20"/>
              <w:jc w:val="both"/>
            </w:pPr>
            <w:r>
              <w:rPr>
                <w:rFonts w:ascii="Times New Roman"/>
                <w:b w:val="false"/>
                <w:i w:val="false"/>
                <w:color w:val="000000"/>
                <w:sz w:val="20"/>
              </w:rPr>
              <w:t>
102 "Есту қабілеті бұзылған балалардың кохлеарлық имплантациядан кейін есту-сөйлеуін оңалту"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302 930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 жөніндегі Ұлттық ресурстық орталықтың қызметін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және жұмыспен қамту мәселелері бойынша жергілікті атқарушы органдар мен жұмыспен қамту орталықтары мамандарының біліктілігін арттыру бойынша әдістемелік қолдау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және халықты әлеуметтік қорғау министрлiгі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ресурстарын дамыту орталығы"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 бағдарламасы "Нәтижелі жұмыспен қамтуды және жаппай кәсіпкерлікті дамытудың 2017 – 2021 жылдарға арналған "Еңбек" мемлекеттік бағдарламасы шеңберінде шараларды іске асыру" 101 кіші бағдарламасы Нәтижелі жұмыспен қамтуды және жаппай кәсіпкерлікті дамытудың 2017 – 2021 жылдарға арналған "Еңбек" мемлекеттік бағдарламасын іске асыру шеңберінде ағымдағы іс-шараларды өткізу"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Қаржы министрлігі Мемлекеттік кірістер комитетінің ақпараттық жүйесін іске асыру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Қаржы министрлігі Мемлекеттік кірістер комитетінің қолданыстағы ақпараттық жүйелерін түрлендіру жолымен "Салықтық әкімшілендіру интеграцияланған жүйесі" (СӘИЖ) ақпараттық жүйесінің функционалдылығын іске асыру бойынша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қаржы орталығы"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 "Қазақстан Республикасы Қаржы министрлігінің ақпараттық жүйелерін құру және дамыту"</w:t>
            </w:r>
          </w:p>
          <w:p>
            <w:pPr>
              <w:spacing w:after="20"/>
              <w:ind w:left="20"/>
              <w:jc w:val="both"/>
            </w:pPr>
            <w:r>
              <w:rPr>
                <w:rFonts w:ascii="Times New Roman"/>
                <w:b w:val="false"/>
                <w:i w:val="false"/>
                <w:color w:val="000000"/>
                <w:sz w:val="20"/>
              </w:rPr>
              <w:t>
102 "Салықтық әкімшілендірудің біріктірілген жүйесі" ақпараттық жүйесін құру, енгізу және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669 739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Топографиялық-геодезиялық және картографиялық жұмыстар, материалдар мен деректерді есепке алу, сақтау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Аумақтардың аэроғарыштүсірілімі, қалалардың жоспарларын құру және жаңарту, пункттерді бір мезгілде зерттеп-қарау арқылы цифрлы мемлекеттік топографиялық карталардың масштабтық қатарын құру және жаңарту, тақырыптық карталарды құру, техникалық жобаларды құрастыру, топографиялық-геодезиялық және картографиялық материалдарды мемлекеттік есепке алу және сақтау, географиялық атаулардың мемлекеттік каталогтары дерекқорының мониторингі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Цифрлық даму, инновациялар және аэроғарыш өнеркәсібі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геодезия және кеңістік ақпарат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"Еліміздің мемлекеттік геодезиялық және картографиялық қамтамасыз ету жүйесінің деңгейін арттыру"</w:t>
            </w:r>
          </w:p>
          <w:p>
            <w:pPr>
              <w:spacing w:after="20"/>
              <w:ind w:left="20"/>
              <w:jc w:val="both"/>
            </w:pPr>
            <w:r>
              <w:rPr>
                <w:rFonts w:ascii="Times New Roman"/>
                <w:b w:val="false"/>
                <w:i w:val="false"/>
                <w:color w:val="000000"/>
                <w:sz w:val="20"/>
              </w:rPr>
              <w:t>
101 "Топографиялық-геодезиялық және картографиялық өнімдерді және олардың сақталуын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2 167 172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кеңістіктегі деректер инфрақұрылымы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 мемлекеттік геодезиялық қамтамасыз ету жүйесін жаңғырту:</w:t>
            </w:r>
          </w:p>
          <w:p>
            <w:pPr>
              <w:spacing w:after="20"/>
              <w:ind w:left="20"/>
              <w:jc w:val="both"/>
            </w:pPr>
            <w:r>
              <w:rPr>
                <w:rFonts w:ascii="Times New Roman"/>
                <w:b w:val="false"/>
                <w:i w:val="false"/>
                <w:color w:val="000000"/>
                <w:sz w:val="20"/>
              </w:rPr>
              <w:t>
1.1 Мемлекеттік геодезиялық желіні (МГЖ) жаңғырту:</w:t>
            </w:r>
          </w:p>
          <w:p>
            <w:pPr>
              <w:spacing w:after="20"/>
              <w:ind w:left="20"/>
              <w:jc w:val="both"/>
            </w:pPr>
            <w:r>
              <w:rPr>
                <w:rFonts w:ascii="Times New Roman"/>
                <w:b w:val="false"/>
                <w:i w:val="false"/>
                <w:color w:val="000000"/>
                <w:sz w:val="20"/>
              </w:rPr>
              <w:t>
- Іргелі астрономиялық-геодезиялық желі;</w:t>
            </w:r>
          </w:p>
          <w:p>
            <w:pPr>
              <w:spacing w:after="20"/>
              <w:ind w:left="20"/>
              <w:jc w:val="both"/>
            </w:pPr>
            <w:r>
              <w:rPr>
                <w:rFonts w:ascii="Times New Roman"/>
                <w:b w:val="false"/>
                <w:i w:val="false"/>
                <w:color w:val="000000"/>
                <w:sz w:val="20"/>
              </w:rPr>
              <w:t>
- Жоғары дәлдікті геодезиялық желі;</w:t>
            </w:r>
          </w:p>
          <w:p>
            <w:pPr>
              <w:spacing w:after="20"/>
              <w:ind w:left="20"/>
              <w:jc w:val="both"/>
            </w:pPr>
            <w:r>
              <w:rPr>
                <w:rFonts w:ascii="Times New Roman"/>
                <w:b w:val="false"/>
                <w:i w:val="false"/>
                <w:color w:val="000000"/>
                <w:sz w:val="20"/>
              </w:rPr>
              <w:t>
- 1,2 класты астрономиялық-геодезиялық желілер;</w:t>
            </w:r>
          </w:p>
          <w:p>
            <w:pPr>
              <w:spacing w:after="20"/>
              <w:ind w:left="20"/>
              <w:jc w:val="both"/>
            </w:pPr>
            <w:r>
              <w:rPr>
                <w:rFonts w:ascii="Times New Roman"/>
                <w:b w:val="false"/>
                <w:i w:val="false"/>
                <w:color w:val="000000"/>
                <w:sz w:val="20"/>
              </w:rPr>
              <w:t>
- 3,4 класты геодезиялық жиілету желілері.</w:t>
            </w:r>
          </w:p>
          <w:p>
            <w:pPr>
              <w:spacing w:after="20"/>
              <w:ind w:left="20"/>
              <w:jc w:val="both"/>
            </w:pPr>
            <w:r>
              <w:rPr>
                <w:rFonts w:ascii="Times New Roman"/>
                <w:b w:val="false"/>
                <w:i w:val="false"/>
                <w:color w:val="000000"/>
                <w:sz w:val="20"/>
              </w:rPr>
              <w:t>
1.2 Мемлекетік нивелирлік желіні (МНЖ) жаңғырту:</w:t>
            </w:r>
          </w:p>
          <w:p>
            <w:pPr>
              <w:spacing w:after="20"/>
              <w:ind w:left="20"/>
              <w:jc w:val="both"/>
            </w:pPr>
            <w:r>
              <w:rPr>
                <w:rFonts w:ascii="Times New Roman"/>
                <w:b w:val="false"/>
                <w:i w:val="false"/>
                <w:color w:val="000000"/>
                <w:sz w:val="20"/>
              </w:rPr>
              <w:t>
- І класты мемлекеттік нивелирлік желі;</w:t>
            </w:r>
          </w:p>
          <w:p>
            <w:pPr>
              <w:spacing w:after="20"/>
              <w:ind w:left="20"/>
              <w:jc w:val="both"/>
            </w:pPr>
            <w:r>
              <w:rPr>
                <w:rFonts w:ascii="Times New Roman"/>
                <w:b w:val="false"/>
                <w:i w:val="false"/>
                <w:color w:val="000000"/>
                <w:sz w:val="20"/>
              </w:rPr>
              <w:t>
- ІІ класты мемлекеттік нивелирлік желі;</w:t>
            </w:r>
          </w:p>
          <w:p>
            <w:pPr>
              <w:spacing w:after="20"/>
              <w:ind w:left="20"/>
              <w:jc w:val="both"/>
            </w:pPr>
            <w:r>
              <w:rPr>
                <w:rFonts w:ascii="Times New Roman"/>
                <w:b w:val="false"/>
                <w:i w:val="false"/>
                <w:color w:val="000000"/>
                <w:sz w:val="20"/>
              </w:rPr>
              <w:t>
- ІІІ, ІV класты мемлекеттік нивелирлік желілер.</w:t>
            </w:r>
          </w:p>
          <w:p>
            <w:pPr>
              <w:spacing w:after="20"/>
              <w:ind w:left="20"/>
              <w:jc w:val="both"/>
            </w:pPr>
            <w:r>
              <w:rPr>
                <w:rFonts w:ascii="Times New Roman"/>
                <w:b w:val="false"/>
                <w:i w:val="false"/>
                <w:color w:val="000000"/>
                <w:sz w:val="20"/>
              </w:rPr>
              <w:t>
1.3 Мемлекеттік гравиметриялық желіні (МГрЖ) жаңғырту:</w:t>
            </w:r>
          </w:p>
          <w:p>
            <w:pPr>
              <w:spacing w:after="20"/>
              <w:ind w:left="20"/>
              <w:jc w:val="both"/>
            </w:pPr>
            <w:r>
              <w:rPr>
                <w:rFonts w:ascii="Times New Roman"/>
                <w:b w:val="false"/>
                <w:i w:val="false"/>
                <w:color w:val="000000"/>
                <w:sz w:val="20"/>
              </w:rPr>
              <w:t>
- Мемлекеттік іргелі гравиметриялық желі;</w:t>
            </w:r>
          </w:p>
          <w:p>
            <w:pPr>
              <w:spacing w:after="20"/>
              <w:ind w:left="20"/>
              <w:jc w:val="both"/>
            </w:pPr>
            <w:r>
              <w:rPr>
                <w:rFonts w:ascii="Times New Roman"/>
                <w:b w:val="false"/>
                <w:i w:val="false"/>
                <w:color w:val="000000"/>
                <w:sz w:val="20"/>
              </w:rPr>
              <w:t>
- 1 класты гравиметриялық желі.</w:t>
            </w:r>
          </w:p>
          <w:p>
            <w:pPr>
              <w:spacing w:after="20"/>
              <w:ind w:left="20"/>
              <w:jc w:val="both"/>
            </w:pPr>
            <w:r>
              <w:rPr>
                <w:rFonts w:ascii="Times New Roman"/>
                <w:b w:val="false"/>
                <w:i w:val="false"/>
                <w:color w:val="000000"/>
                <w:sz w:val="20"/>
              </w:rPr>
              <w:t>
1.4. Геодезиялық жабдықтарды, бағдарламалық қамтылымды сатып алу.</w:t>
            </w:r>
          </w:p>
          <w:p>
            <w:pPr>
              <w:spacing w:after="20"/>
              <w:ind w:left="20"/>
              <w:jc w:val="both"/>
            </w:pPr>
            <w:r>
              <w:rPr>
                <w:rFonts w:ascii="Times New Roman"/>
                <w:b w:val="false"/>
                <w:i w:val="false"/>
                <w:color w:val="000000"/>
                <w:sz w:val="20"/>
              </w:rPr>
              <w:t>
1.5. Мемлекеттік кәсіпорынды материалдық-техникалық жарақтандыру</w:t>
            </w:r>
          </w:p>
          <w:p>
            <w:pPr>
              <w:spacing w:after="20"/>
              <w:ind w:left="20"/>
              <w:jc w:val="both"/>
            </w:pPr>
            <w:r>
              <w:rPr>
                <w:rFonts w:ascii="Times New Roman"/>
                <w:b w:val="false"/>
                <w:i w:val="false"/>
                <w:color w:val="000000"/>
                <w:sz w:val="20"/>
              </w:rPr>
              <w:t>
1.6. QTRS(Qazaqstan Terrestrial Reference System) бірыңғай мемлекеттік координаттар жүйесін орнату (1942 жылғы координаттар жүйесінің орнына).</w:t>
            </w:r>
          </w:p>
          <w:p>
            <w:pPr>
              <w:spacing w:after="20"/>
              <w:ind w:left="20"/>
              <w:jc w:val="both"/>
            </w:pPr>
            <w:r>
              <w:rPr>
                <w:rFonts w:ascii="Times New Roman"/>
                <w:b w:val="false"/>
                <w:i w:val="false"/>
                <w:color w:val="000000"/>
                <w:sz w:val="20"/>
              </w:rPr>
              <w:t>
2. ҰКДИ енгізу:</w:t>
            </w:r>
          </w:p>
          <w:p>
            <w:pPr>
              <w:spacing w:after="20"/>
              <w:ind w:left="20"/>
              <w:jc w:val="both"/>
            </w:pPr>
            <w:r>
              <w:rPr>
                <w:rFonts w:ascii="Times New Roman"/>
                <w:b w:val="false"/>
                <w:i w:val="false"/>
                <w:color w:val="000000"/>
                <w:sz w:val="20"/>
              </w:rPr>
              <w:t>
2.1 Мемлекеттік геодезиялық қамтамасыз етудің ақпараттық жүйесін құру.</w:t>
            </w:r>
          </w:p>
          <w:p>
            <w:pPr>
              <w:spacing w:after="20"/>
              <w:ind w:left="20"/>
              <w:jc w:val="both"/>
            </w:pPr>
            <w:r>
              <w:rPr>
                <w:rFonts w:ascii="Times New Roman"/>
                <w:b w:val="false"/>
                <w:i w:val="false"/>
                <w:color w:val="000000"/>
                <w:sz w:val="20"/>
              </w:rPr>
              <w:t>
2.2. Базалық кеңістіктегі деректердің ақпараттық жүйесін құру.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Цифрлық даму, инновациялар және аэроғарыш өнеркәсібі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геодезия және кеңістік ақпарат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"Еліміздің мемлекеттік геодезиялық және картографиялық қамтамасыз ету жүйесінің деңгейін арттыру"</w:t>
            </w:r>
          </w:p>
          <w:p>
            <w:pPr>
              <w:spacing w:after="20"/>
              <w:ind w:left="20"/>
              <w:jc w:val="both"/>
            </w:pPr>
            <w:r>
              <w:rPr>
                <w:rFonts w:ascii="Times New Roman"/>
                <w:b w:val="false"/>
                <w:i w:val="false"/>
                <w:color w:val="000000"/>
                <w:sz w:val="20"/>
              </w:rPr>
              <w:t>
103 "Қазақстан Республикасының Ұлттық кеңістіктік деректер инфрақұрылымын құру Қазақстан Республикасының Ұлттық қорынан берілетін нысаналы трансферт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2 352 109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Масштабы 1:25 000 топографиялық карталарды, масштабы 1:2 000 қалалар мен аудан орталықтарының жоспарларын ҚР мультимасштабты картасына түрлендіру.</w:t>
            </w:r>
          </w:p>
          <w:p>
            <w:pPr>
              <w:spacing w:after="20"/>
              <w:ind w:left="20"/>
              <w:jc w:val="both"/>
            </w:pPr>
            <w:r>
              <w:rPr>
                <w:rFonts w:ascii="Times New Roman"/>
                <w:b w:val="false"/>
                <w:i w:val="false"/>
                <w:color w:val="000000"/>
                <w:sz w:val="20"/>
              </w:rPr>
              <w:t>
2.4. Аэроғарыштық түсірілім материалдарын ҚР бірыңғай ортофотомозаикасына түрлендіру.</w:t>
            </w:r>
          </w:p>
          <w:p>
            <w:pPr>
              <w:spacing w:after="20"/>
              <w:ind w:left="20"/>
              <w:jc w:val="both"/>
            </w:pPr>
            <w:r>
              <w:rPr>
                <w:rFonts w:ascii="Times New Roman"/>
                <w:b w:val="false"/>
                <w:i w:val="false"/>
                <w:color w:val="000000"/>
                <w:sz w:val="20"/>
              </w:rPr>
              <w:t>
3. Жобаны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"Байқоңыр" кешенінің ғарыштық-зымыран қызметінің әсеріне ұшыраған аумақтарына экологиялық мониторинг жүргізу қызметтері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2021 – 2023 жж. "Байқоңыр" ғарыш айлағынан зымыран-тасығыштардың ұшырылуына экологиялық мониторинг жүргізу (ұшыруды экологиялық сүйемелдеу)</w:t>
            </w:r>
          </w:p>
          <w:p>
            <w:pPr>
              <w:spacing w:after="20"/>
              <w:ind w:left="20"/>
              <w:jc w:val="both"/>
            </w:pPr>
            <w:r>
              <w:rPr>
                <w:rFonts w:ascii="Times New Roman"/>
                <w:b w:val="false"/>
                <w:i w:val="false"/>
                <w:color w:val="000000"/>
                <w:sz w:val="20"/>
              </w:rPr>
              <w:t>
2. Қарағанды облысында Ю-4 аймағында (№ 26, 32, 34, 42, 56 ҚА) ЗТ АБ ҚА экологиялық тұрақтылықты бағалау (2021 ж.) Қарағанды және Қостанай облыстарында Ю-5 аймағындағы (№ 77 ҚА) ЗТ АБ ҚА экологиялық тұрақтылықты бағалау (2022 ж.)</w:t>
            </w:r>
          </w:p>
          <w:p>
            <w:pPr>
              <w:spacing w:after="20"/>
              <w:ind w:left="20"/>
              <w:jc w:val="both"/>
            </w:pPr>
            <w:r>
              <w:rPr>
                <w:rFonts w:ascii="Times New Roman"/>
                <w:b w:val="false"/>
                <w:i w:val="false"/>
                <w:color w:val="000000"/>
                <w:sz w:val="20"/>
              </w:rPr>
              <w:t>
Қарағанды облысында Ю-24 аймағында (№ 15, 25 ҚА) ЗТ АБ ҚА экологиялық тұрақтылықты бағалау (2023 ж.).</w:t>
            </w:r>
          </w:p>
          <w:p>
            <w:pPr>
              <w:spacing w:after="20"/>
              <w:ind w:left="20"/>
              <w:jc w:val="both"/>
            </w:pPr>
            <w:r>
              <w:rPr>
                <w:rFonts w:ascii="Times New Roman"/>
                <w:b w:val="false"/>
                <w:i w:val="false"/>
                <w:color w:val="000000"/>
                <w:sz w:val="20"/>
              </w:rPr>
              <w:t>
3. 2007 ж. Қарағанды облысында "Протон-М" ЗТ апатқа ұшырған жерде қоршаған орта нысандары объектілерінің жай-күйін бақылау (2021 ж.)</w:t>
            </w:r>
          </w:p>
          <w:p>
            <w:pPr>
              <w:spacing w:after="20"/>
              <w:ind w:left="20"/>
              <w:jc w:val="both"/>
            </w:pPr>
            <w:r>
              <w:rPr>
                <w:rFonts w:ascii="Times New Roman"/>
                <w:b w:val="false"/>
                <w:i w:val="false"/>
                <w:color w:val="000000"/>
                <w:sz w:val="20"/>
              </w:rPr>
              <w:t>
2013 ж. Қызылорда облысында "Протон-М" ЗТ апатқа ұшырған жерде қоршаған орта объектілерінің жай-күйін бақылау (2022 ж.)</w:t>
            </w:r>
          </w:p>
          <w:p>
            <w:pPr>
              <w:spacing w:after="20"/>
              <w:ind w:left="20"/>
              <w:jc w:val="both"/>
            </w:pPr>
            <w:r>
              <w:rPr>
                <w:rFonts w:ascii="Times New Roman"/>
                <w:b w:val="false"/>
                <w:i w:val="false"/>
                <w:color w:val="000000"/>
                <w:sz w:val="20"/>
              </w:rPr>
              <w:t>
2018 ж. Қарағанды облысында "Союз-ФГ" ЗТ апатқа ұшырған жерде қоршаған орта объектілерінің жай-күйін бақылау (2023 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Цифрлық даму, инновациялар және аэроғарыш өнеркәсібі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"Инфракос" шаруашылық жүргізу құқығындағы републикалық мемлекеттік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"Ғарыш инфрақұрылымының сақталуы мен оны пайдалануды кеңейтуді қамтамасыз ету"</w:t>
            </w:r>
          </w:p>
          <w:p>
            <w:pPr>
              <w:spacing w:after="20"/>
              <w:ind w:left="20"/>
              <w:jc w:val="both"/>
            </w:pPr>
            <w:r>
              <w:rPr>
                <w:rFonts w:ascii="Times New Roman"/>
                <w:b w:val="false"/>
                <w:i w:val="false"/>
                <w:color w:val="000000"/>
                <w:sz w:val="20"/>
              </w:rPr>
              <w:t>
100 "Ғарыш аппараттарын басқаруды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"KazSat-2R" ғарыштық байланыс жүйесін құру және пайдалануға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тапсырманы орындау шеңберінде Қазақстан аумағында спутниктік байланыстың үздіксіз жұмыс істеуін қамтамасыз ету және "KazSat-2R" ғарыштық байланыс жүйесін алмастыру үшін "KazSat-2R" ғарыштық байланыс жүйесін құру және пайдалануға беру бойынша жұмыстарды орындау болжануда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Цифрлық даму, инновациялар және аэроғарыш өнеркәсібі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"Ghalam" ЖШС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 "KazSat-2R" ғарыштық байланыс жүйесін құру және пайдалануға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KazSTSat технологиялық мақсаттағы ғарыш жүйесін тәжірибелік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тапсырманы орындау шеңберінде технологиялық мақсаттағы ғарыш жүйесін (KazSTSat) жұмыс істеуін қамтамасыз ету жұмыстар KazSTSat тәжірибелік пайдалану арқылы бойынша қазақстандық технологиялардың оң ұшыру тарихын алу және Қазақстанда жасалған ғарыш аппараттарының белсенді өмірінің ұзақтығын айқындау орындауға болжану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Цифрлық даму, инновациялар және аэроғарыш өнеркәсібі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"Ghalam" ЖШС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"Ғарыштық инфрақұрылымның сақталуын қамтамасыз ету және пайдалануын кеңейту" бюджеттік бағдарламасының</w:t>
            </w:r>
          </w:p>
          <w:p>
            <w:pPr>
              <w:spacing w:after="20"/>
              <w:ind w:left="20"/>
              <w:jc w:val="both"/>
            </w:pPr>
            <w:r>
              <w:rPr>
                <w:rFonts w:ascii="Times New Roman"/>
                <w:b w:val="false"/>
                <w:i w:val="false"/>
                <w:color w:val="000000"/>
                <w:sz w:val="20"/>
              </w:rPr>
              <w:t>
100 "Ғарыштық аппараттарды басқаруды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168 373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"Зенит-М" ғарыш зымыран кешенінің жердегі ғарыш инфрақұрылымы объектілерін ұстау және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тапсырманы орындау шеңберінде жұмыстық жай-күйде "Зенит-М" ҒЗК жердегі ғарыш инфрақұрылымдардың техникалық және технологиялық объектілерін ұстау үшін кешенді жұмыстар мен іс-шараларды жүзеге асыру жоспарланады, оның ішінде "Зенит-М" ҒЗК-ның табысталған объектілерді күзетуді ұйымдастыру және қамтамасыз ету, "Зенит-М" ҒЗК объектілеріне жұмыскерлерді жеткізу үшін көлікпен қамту, жұмыскерлерді жеке қорғаныс құралдарымен және арнайы киімдермен қамтамасыз ету, регламенттік және профилактикалық жұмыстар жүргізу, сондай-ақ осы объектіні (жүйелер мен агрегаттар) пайдалану құжаттамаларында белгіленген нормативтік талаптарға сәйкес ғарыш жүйелерін пайдалануда тәжірибесі бар ұйымдар қажет етілген жағдайда, оларды тартумен техникалық қызмет көрсету, және де осы жұмыстарды ұйымдастыру үшін қажетті басқа да іс-шараларды жүзеге асыру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Цифрлық даму, инновациялар және аэроғарыш өнеркәсібі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Қазақстан-Ресей бірлескен кәсіпорыны"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"Ғарыш инфрақұрылымының сақталуын және пайдалануын кеңейтуді қамтамасыз ету"</w:t>
            </w:r>
          </w:p>
          <w:p>
            <w:pPr>
              <w:spacing w:after="20"/>
              <w:ind w:left="20"/>
              <w:jc w:val="both"/>
            </w:pPr>
            <w:r>
              <w:rPr>
                <w:rFonts w:ascii="Times New Roman"/>
                <w:b w:val="false"/>
                <w:i w:val="false"/>
                <w:color w:val="000000"/>
                <w:sz w:val="20"/>
              </w:rPr>
              <w:t>
103 "Ресей Федерациясының жалгерлігінің құрамына кірмеген және одан шығарылған "Байқоңыр" кешені объектілерінің сақталуын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860 511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Ұшқышсыз ғарыш аппараттарын ұшыру үшін орта сыныптағы ғарыштық мақсаттағы жаңа буын зымыранының базасында "Бәйтерек" ғарыштық зымыран кешенін құру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Ұшқышсыз ғарыш орындау үшін буынның орта класты ғарыштық мақсаттағы жаңа зымырандарын ұшыру үшін қолданыстағы "Зенит – М" ғарыш зымыран кешенін жаңғырту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Цифрлық даму, инновациялар және аэроғарыш өнеркәсібі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Қазақ стан-Ресей бірлес кен кәсіпо рны" акцио 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"Ұшқышсыз ғарыш аппараттарын ұшыру үшін орта сыныптағы ғарыштық мақсаттағы жаңа буын зымыранының базасында "Бәйтерек" ғарыштық зымыран кешенін құру"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14 127 936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саласындағы экожүйенің стартапын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Қатысушыларды технологиялық бизнес-инкубациялауға акселерациялау, қатысушылар үшін маркетингтік және өзге де іс-шаралар өткізу, "Астана Хаб" халықаралық технологиялық паркінің қатысушыларын дамытуды ынталандыру үшін консультациялық, ақпараттық, талдамалық, білім беру іс-шараларын өткізу, қатысушылардың жобаларын іске асыру үшін әлеуетті инвесторларды іздестіру, "Астана Хаб" халықаралық технологиялық паркінде акселерациядан өтіп жатқан тұлғаларға тұрғын үй беру және тұру үшін жағдайлар жасау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Цифрлық даму, инновациялар және аэроғарыш өнеркәсібі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Hub" Халықаралық ІТ-стартаптар технопаркі КҚ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"Қазақстан Республикасының инновациялық дамуын қамтамасыз ету"</w:t>
            </w:r>
          </w:p>
          <w:p>
            <w:pPr>
              <w:spacing w:after="20"/>
              <w:ind w:left="20"/>
              <w:jc w:val="both"/>
            </w:pPr>
            <w:r>
              <w:rPr>
                <w:rFonts w:ascii="Times New Roman"/>
                <w:b w:val="false"/>
                <w:i w:val="false"/>
                <w:color w:val="000000"/>
                <w:sz w:val="20"/>
              </w:rPr>
              <w:t>
103 "Астана Хаб" ІТ-стартаптардың халықаралық технопаркі негізінде инновациялық экожүйе құру"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2 406 837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Экономикалық ынтымақтастық және даму ұйымының Ғылыми және технологиялық саясат жөніндегі комитетінің 2021-2023 жылдарға арналған жұмысына қатысуын талдамалық сүйемелдеу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ЭЫДҰ ТСЖК іс-шараларына қатысуын қамтамасыз ету, сондай-ақ ЭЫДҰ ТСЖК құқықтық құралдарын іске асыру мониторингі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"Ақпараттық-талдау орталығы"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"Білім беру және ғылым саласындағы мемлекеттік саясатты қалыптастыру және іске асыру"</w:t>
            </w:r>
          </w:p>
          <w:p>
            <w:pPr>
              <w:spacing w:after="20"/>
              <w:ind w:left="20"/>
              <w:jc w:val="both"/>
            </w:pPr>
            <w:r>
              <w:rPr>
                <w:rFonts w:ascii="Times New Roman"/>
                <w:b w:val="false"/>
                <w:i w:val="false"/>
                <w:color w:val="000000"/>
                <w:sz w:val="20"/>
              </w:rPr>
              <w:t>
103 "Әлеуметтанушылық, талдамалық зерттеулер жүргізу және консалтингтік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жаңғырту контексіндегі қоғамдық-саяси процестерді әлеуметтанулық сүйемелдеу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мақсаты елдің саяси жаңғыру және постпандемиялық экономикалық дағдарыс жағдайында қазақстандықтардың мінез-құлық паттерндері мен бейімделу стратегиялары мен жаңа әлеуметтік шындық факторларын ғылыми негізде анықтау болып табылады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КЕАҚ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"Білім беру және ғылым саласындағы мемлекеттік саясатты қалыптастыру және іске асыру"</w:t>
            </w:r>
          </w:p>
          <w:p>
            <w:pPr>
              <w:spacing w:after="20"/>
              <w:ind w:left="20"/>
              <w:jc w:val="both"/>
            </w:pPr>
            <w:r>
              <w:rPr>
                <w:rFonts w:ascii="Times New Roman"/>
                <w:b w:val="false"/>
                <w:i w:val="false"/>
                <w:color w:val="000000"/>
                <w:sz w:val="20"/>
              </w:rPr>
              <w:t>
103 "Әлеуметтанушылық, талдамалық зерттеулер жүргізу және консалтингтік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институттар мен диалог алаңдарының жұмыс істеуін сараптамалық-талдамалық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мақсаты "Халық үніне құлақ асатын мемлекет" тұжырымдамасының жобасын дайындау нысанында азаматтардың барлық сындарлы сұраныстарына жедел және тиімді ден қою үшін Қазақстанның ағымдағы жай-күйі мен одан әрі дамуының өзекті мәселелері бойынша мемлекет пен қоғам арасындағы диалогты жүргізу және кеңейту болып табылады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КЕАҚ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"Білім беру және ғылым саласындағы мемлекеттік саясатты қалыптастыру және іске асыру"</w:t>
            </w:r>
          </w:p>
          <w:p>
            <w:pPr>
              <w:spacing w:after="20"/>
              <w:ind w:left="20"/>
              <w:jc w:val="both"/>
            </w:pPr>
            <w:r>
              <w:rPr>
                <w:rFonts w:ascii="Times New Roman"/>
                <w:b w:val="false"/>
                <w:i w:val="false"/>
                <w:color w:val="000000"/>
                <w:sz w:val="20"/>
              </w:rPr>
              <w:t>
103 "Әлеуметтанушылық, талдамалық зерттеулер жүргізу және консалтингтік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және ғылымды дамытудың 2020-2025 жылдарға арналған мемлекеттік бағдарламасын іске асыруға жәрдемдесу жөніндегі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бағдарламаның мақсаттары мен міндеттері туралы халықты ақпараттандыру бойынша жоспарлы жұмысты жүргізу білім беру процесінің әрбір қатысушысына (оқушы, мұғалім, ата-ана) бағдарлама идеясын жеткізу қажеттілігімен түсіндіріледі. Мемлекеттік бағдарламаны іске асыруға тиімді жәрдемдесу оның іс-шараларының мақсаттарын, міндеттерін және мәнін түсінікті нысанда түсіндіруге мүмкіндік береді, бұл оны жүзеге асыруға барлық мүдделі тараптарды тартуға негіз болады. Мемлекеттік бағдарламаны іске асыруға жәрдемдесу шеңберінде мемлекеттік бағдарламаның тақырыптары бойынша бейне-контент әзірленеді, мақалалар мен жарияланымдар әзірленеді және таратылады, TV YouTube және Телеграм арналарын сүйемелдеу, сондай-ақ әлеуметтік желілерде ілгерілету жүзеге асырылады. Сондай-ақ қойылған міндеттерді жүзеге асыру үшін неғұрлым тиімді құралдарды әзірлеу мақсатында ақпараттық-талдау жұмысын қамтамасыз ету және әлеуметтік зерттеу жүргізу жүзеге асырылатын болады. Интернет-ресурстардың дамуымен әлеуметтік желілерді дамытуға белсенді қатысатын халықтың ақпараттық хабардарлығы артты.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"Ақпараттық-талдау орталығы"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"Білім беру және ғылым саласындағы мемлекеттік саясатты қалыптастыру және іске асыру"</w:t>
            </w:r>
          </w:p>
          <w:p>
            <w:pPr>
              <w:spacing w:after="20"/>
              <w:ind w:left="20"/>
              <w:jc w:val="both"/>
            </w:pPr>
            <w:r>
              <w:rPr>
                <w:rFonts w:ascii="Times New Roman"/>
                <w:b w:val="false"/>
                <w:i w:val="false"/>
                <w:color w:val="000000"/>
                <w:sz w:val="20"/>
              </w:rPr>
              <w:t>
103 "Социологиялық, талдамалық зерттеулер жүргізу және консалтингтік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сауалнама көрсеткендей, респонденттердің 63% Интернет арқылы ақпарат алады. Қоғамда білім беру жүйесінің реформаларын сапалы және жедел бейне-контентсіз жариялау мүмкін емес. Сондықтан Білім және ғылым саласындағы оқиғаларды бейнетүсіруді жүзеге асыру, оларды жариялау және Министрліктің әлеуметтік желілердегі беттерінде тиімді ілгерілету қажет (Facebook.com, Vk.​com, Instagram.com). Мемлекеттік бағдарламаны іске асыруға жәрдемдесу жөніндегі қызметтер халықтың және нысаналы аудиториялардың Білім және ғылым саласындағы жаңалықтарды оң қабылдауы мен түсінуіне мүмкіндік береді. Білім беру жүйесінің реформаларын қоғамда жариялау Білім және ғылым министрлігінің жүргізіп отырған жұмысы, жалпы мемлекеттің білім беру саясаты туралы "Бірінші ауыздан" ақпарат бере отырып, халықпен коммуникацияны жақсартуға мүмкіндік береді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Қолжазба қорларын, фольклорлық экспедициялардың материалдарын жүйелеу және зерттеу және дала фольклорының антологиясын қалыптастыру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Қолжазба қорларында, архивтер мен ҒЗИ-да сақталған фольклорлық материалдарды ғылыми жүйелеу және іріктеу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Әуезов атындағы өнер және әдебиет институты"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"Білім беру және ғылым саласындағы мемлекеттік саясатты қалыптастыру және іске асыру"</w:t>
            </w:r>
          </w:p>
          <w:p>
            <w:pPr>
              <w:spacing w:after="20"/>
              <w:ind w:left="20"/>
              <w:jc w:val="both"/>
            </w:pPr>
            <w:r>
              <w:rPr>
                <w:rFonts w:ascii="Times New Roman"/>
                <w:b w:val="false"/>
                <w:i w:val="false"/>
                <w:color w:val="000000"/>
                <w:sz w:val="20"/>
              </w:rPr>
              <w:t>
103 "Әлеуметтанушылық, талдамалық зерттеулер жүргізу және консалтингтік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архивтер мен қорлардағы Ұлы даланың тарихы мен мәдениеті жөніндегі археографиялық жұмыстар (талдау)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Тарихшылар, шығыстанушылар, архившілер тобы шетелдік архивтер мен қорларда анықтаған тарихи материалдарды талдау.</w:t>
            </w:r>
          </w:p>
          <w:p>
            <w:pPr>
              <w:spacing w:after="20"/>
              <w:ind w:left="20"/>
              <w:jc w:val="both"/>
            </w:pPr>
            <w:r>
              <w:rPr>
                <w:rFonts w:ascii="Times New Roman"/>
                <w:b w:val="false"/>
                <w:i w:val="false"/>
                <w:color w:val="000000"/>
                <w:sz w:val="20"/>
              </w:rPr>
              <w:t>
Жазбаша дереккөздер мен архив материалдарын жүйелеу, каталогтау, зерделеу және талдау. Ғылыми жарияланымдарды жазу кезде анықталған жаңа материалдарды ғылыми айналымға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Сүлейменов атындағы Шығыстану институты"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"Білім беру және ғылым саласындағы мемлекеттік саясатты қалыптастыру және іске асыру"</w:t>
            </w:r>
          </w:p>
          <w:p>
            <w:pPr>
              <w:spacing w:after="20"/>
              <w:ind w:left="20"/>
              <w:jc w:val="both"/>
            </w:pPr>
            <w:r>
              <w:rPr>
                <w:rFonts w:ascii="Times New Roman"/>
                <w:b w:val="false"/>
                <w:i w:val="false"/>
                <w:color w:val="000000"/>
                <w:sz w:val="20"/>
              </w:rPr>
              <w:t>
103 "Әлеуметтанушылық, талдамалық зерттеулер жүргізу және консалтингтік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заманғы Қазақстан және Абай Құнанбайұлы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жоба Абай мұрасының маңызы бойынша әлеуметтанушылық зерттеулер жүргізуді және олардың негізінде қазақ ұлтының жаңа сапасын жасақтауға қызмет ететін ұлтжанды, бәсекеге қабілетті, бастамашыл азаматтарды қалыптастыруға ықпал ететін 12 кітап дайындауды болжайды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"Л.Н.Гумилев атындағы Еуразия Ұлттық университеті" КЕАҚ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"Білім беру және ғылым саласындағы мемлекеттік саясатты қалыптастыру және іске асыру"</w:t>
            </w:r>
          </w:p>
          <w:p>
            <w:pPr>
              <w:spacing w:after="20"/>
              <w:ind w:left="20"/>
              <w:jc w:val="both"/>
            </w:pPr>
            <w:r>
              <w:rPr>
                <w:rFonts w:ascii="Times New Roman"/>
                <w:b w:val="false"/>
                <w:i w:val="false"/>
                <w:color w:val="000000"/>
                <w:sz w:val="20"/>
              </w:rPr>
              <w:t>
103 "Әлеуметтанушылық, талдамалық зерттеулер жүргізу және консалтингтік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Құнанбайұлының қоғамдық-гуманитарлық ғылымдар аспектісіндегі мұрасы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жоба Абай мұрасын жаңа Қазақстанның бәсекеге қабілетті қоғамын құру, зияткерлік ұлт қалыптастыру идеясымен байланыста талдамалық зерттеулер жүргізуді және білім мен ғылым саласында терең білімді игерген және бірнеше тілді жетік білетін, бәсекеге қабілетті азаматтарды қалыптастыруға әрі зияткер ұлт қалыптастыруға мүмкіндік беретін 12 кітап дайындауды болжайды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"Л.Н.Гумилев атындағы Еуразия Ұлттық университеті" КеАҚ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"Білім беру және ғылым саласындағы мемлекеттік саясатты қалыптастыру және іске асыру"</w:t>
            </w:r>
          </w:p>
          <w:p>
            <w:pPr>
              <w:spacing w:after="20"/>
              <w:ind w:left="20"/>
              <w:jc w:val="both"/>
            </w:pPr>
            <w:r>
              <w:rPr>
                <w:rFonts w:ascii="Times New Roman"/>
                <w:b w:val="false"/>
                <w:i w:val="false"/>
                <w:color w:val="000000"/>
                <w:sz w:val="20"/>
              </w:rPr>
              <w:t>
103 "Әлеуметтанушылық, талдамалық зерттеулер жүргізу және консалтингтік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жаңғыру контексінде қоғамдық-саяси процестерді әлеуметтанулық сүйемелдеу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мақсаты елдің саяси жаңғыруы және постпандемиялық экономикалық дағдарыс жағдайында қазақстандықтардың мінез-құлық паттерндері мен бейімделу стратегияларын және жаңа әлеуметтік шындық факторларын ғылыми негізде анықтау болып табылады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интеграция институты" ЖШС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"Білім беру және ғылым саласындағы мемлекеттік саясатты қалыптастыру және іске асыру"</w:t>
            </w:r>
          </w:p>
          <w:p>
            <w:pPr>
              <w:spacing w:after="20"/>
              <w:ind w:left="20"/>
              <w:jc w:val="both"/>
            </w:pPr>
            <w:r>
              <w:rPr>
                <w:rFonts w:ascii="Times New Roman"/>
                <w:b w:val="false"/>
                <w:i w:val="false"/>
                <w:color w:val="000000"/>
                <w:sz w:val="20"/>
              </w:rPr>
              <w:t>
103 "Әлеуметтанушылық, талдамалық зерттеулер жүргізу және консалтингтік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институттар мен диалог алаңдарының жұмыс істеуін сараптамалық-талдамалық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мақсаты "Халық үніне құлақ асатын мемлекет" тұжырымдамасының жобасын дайындау нысанында азаматтардың барлық сындарлы сұраныстарына жедел және тиімді ден қою үшін Қазақстанның ағымдағы жай-күйі мен одан әрі дамуының өзекті мәселелері бойынша мемлекет пен қоғам арасындағы диалогты жүргізу және кеңейту болып табылады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интеграция институты" ЖШС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"Білім беру және ғылым саласындағы мемлекеттік саясатты қалыптастыру және іске асыру"</w:t>
            </w:r>
          </w:p>
          <w:p>
            <w:pPr>
              <w:spacing w:after="20"/>
              <w:ind w:left="20"/>
              <w:jc w:val="both"/>
            </w:pPr>
            <w:r>
              <w:rPr>
                <w:rFonts w:ascii="Times New Roman"/>
                <w:b w:val="false"/>
                <w:i w:val="false"/>
                <w:color w:val="000000"/>
                <w:sz w:val="20"/>
              </w:rPr>
              <w:t>
103 "Әлеуметтанушылық, талдамалық зерттеулер жүргізу және консалтингтік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сауықтыру, оңалту және олардың демалысын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экологиялық қолайсыз өңірлердегі жетім балаларды, тұрмысы төмен және көп балалы отбасылардың балаларын сауықтыру, оңалту және олардың демалысын ұйымдастыру. Медициналық қызметтер сапасын, сабақтастығын, кешенділігін және даралығын қамтамасыз ету. Психологиялық жайлы, эмоционалдық қолайлы және сенім атмосферасын жасау. Практикаға инновациялық медициналық технологияларды, сондай-ақ сауықтыру және ауру профилактикасының тиімді әдістерін енгізу. Балалардың денсаулығы мен өмірін қорғау үшін жағдай жасау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 ұлттық ғылыми-тәжірибелік білім беру және сауықтыру орталығы" РМҚК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 "Балаларды сауықтыру, оңалту және олардың демалысын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393 914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Сейсмологиялық ақпарат мониторингі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сейсмологиялық мониторинг. Тәулік бойы құралмен қадағалау жасау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"Сейсмологиялық тәжірибелік-әдістемелік экспедиция" ЖШС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 "Сейсмологиялық ақпарат мониторингі"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461 535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 үшін "Өзін-өзі тану" пәні рухани-адамгершілік білім беру бойынша оқу-әдістемелік құралдар мен электронды қосымшалар әзірлеу жөніндегі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Мектепалды даярлық сыныбына арналған оқу-әдістемелік кешен оқушылардың рухани тәрбие алуына, азаматтық, патриоттық қасиеттердің, салауатты өмір салты қағидаларының қалыптасуына, тұлғаның дамуына, кәсіптік тұрғыдан өзін-өзі анықтауға, шығармашылық еңбекке, қабілеттерді іске асыруға жағдай жасауға, ұлттық білім беру жүйесінде рухани-адамгершілік негіздің рөлі мен мәнін күшейту аспектісінде оқушының таным және шығармашылыққа деген қызығушылығын дамытуға бағытталған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үйлесімді дамуы ұлттық институты" КеАҚ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 "Мектепке дейінгі тәрбие мен білім беруге қолжетімділікті қамтамасыз ету"</w:t>
            </w:r>
          </w:p>
          <w:p>
            <w:pPr>
              <w:spacing w:after="20"/>
              <w:ind w:left="20"/>
              <w:jc w:val="both"/>
            </w:pPr>
            <w:r>
              <w:rPr>
                <w:rFonts w:ascii="Times New Roman"/>
                <w:b w:val="false"/>
                <w:i w:val="false"/>
                <w:color w:val="000000"/>
                <w:sz w:val="20"/>
              </w:rPr>
              <w:t>
102 "Мектепке дейінгі білім беру саласындағы әдіснамалық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берудің білім беру бағдарламаларын іске асыратын білім беру ұйымдарында қызмет атқаратын педагог қызметкерлер мен оларға теңестірілген тұлғалардың тест тапсырмаларының базасын қалыптастыру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берудің білім беру бағдарламаларын іске асыратын білім беру ұйымдарында қызмет атқаратын педагог қызметкерлер мен оларға теңестірілген тұлғалардың тест тапсырмаларының базасын қалыптастыру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тестілеу орталығы" РМҚК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 "Мектепке дейінгі тәрбие мен білім беруге қолжетімділікті қамтамасыз ету"</w:t>
            </w:r>
          </w:p>
          <w:p>
            <w:pPr>
              <w:spacing w:after="20"/>
              <w:ind w:left="20"/>
              <w:jc w:val="both"/>
            </w:pPr>
            <w:r>
              <w:rPr>
                <w:rFonts w:ascii="Times New Roman"/>
                <w:b w:val="false"/>
                <w:i w:val="false"/>
                <w:color w:val="000000"/>
                <w:sz w:val="20"/>
              </w:rPr>
              <w:t>
102 "Мектепке дейінгі білім беру саласындағы әдіснамалық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Адамгершілік педагогика әдістерін және жеке тұлғаға бағытталған оқыту тәсілдерін қолдана отырып, балаларды оқыту және тәрбиелеу бойынша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мектепке дейінгі тәрбие мен оқытудың мемлекеттік жалпыға міндетті стандартына сәйкес оқу процесін қамтамасыз ету, қосымша білім беру бағдарламаларын жүзеге асыру, тәрбие және қосымша білім беру жұмыстарын біріктіру арқылы балабақшаның адамгершілік-рухани тәрбиелік кеңістігін құру; "Өзін-өзі тану" адамгершілік-рухани білім беру бағдарламасының Стратегиялық даму жоспарына сәйкес "Өзін-өзі тану" балабақшасы жұмысының жылдық оқу жоспарын әзірлеу және орындау; Педагогтардың біліктілігін арттыру және аттестаттау бойынша жұмыс; Тәрбиеленушілерге адамгершілік-рухани тәрбие беру саласындағы үздік педагогтардың озық тәжірибелерін қорытындылау үшін ақпараттық материалдар жасауға қатысу; Балалардың денсаулығын жақсартуға жағдай туғызу. Балабақша тәрбиеленушілері адамгершілік-рухани тәрбие беру мәселелерінде отбасымен ынтымақтастық (біріккен) жұмыстар атқару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 ұлттық ғылыми-тәжірибелік білім беру және сауықтыру орталығы" РМҚК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 "Мектепке дейінгі тәрбие мен білім беруге қолжетімділікті қамтамасыз ету"</w:t>
            </w:r>
          </w:p>
          <w:p>
            <w:pPr>
              <w:spacing w:after="20"/>
              <w:ind w:left="20"/>
              <w:jc w:val="both"/>
            </w:pPr>
            <w:r>
              <w:rPr>
                <w:rFonts w:ascii="Times New Roman"/>
                <w:b w:val="false"/>
                <w:i w:val="false"/>
                <w:color w:val="000000"/>
                <w:sz w:val="20"/>
              </w:rPr>
              <w:t>
109 "Қазақстан Республикасы Білім және ғылым министрлігінің "Бөбек" ұлттық ғылыми-практикалық, білім беру және сауықтыру орталығы" РМҚК-да мектепке дейінгі тәрбие мен оқытуға мемлекеттік білім беру тапсырысын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93 904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әртүрлі өңірлерінен келген дарынды балаларды Республикалық физика-математика мектебінде оқыту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дарынды балаларын мамандандырылған жалпы білім беретін оқу бағдарламалары бойынша оқыту жөнінде білім беру қызметтерін ұсыну. Үш тілде білім беруді еңгізуді қамтамасыз ету (қазақ тілін, ағылшын және орыс тілін меңгеру); оқушыларды ғылыми-зерттеу жұмыстарына тарту, сонымен қатар оқушыларды зияткерлік олимпиадаларға, ғылыми жарыстарға қатысуын қамтамасыз ету; зияткерлік және тану қызметіне қызығушылығын дамыту; ата-анасымен әріптестік қарым-қатынас орнату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физика-математика мектебі" КЕАҚ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"Сапалы мектеп біліміне қолжетімділікті қамтамасыз ету"</w:t>
            </w:r>
          </w:p>
          <w:p>
            <w:pPr>
              <w:spacing w:after="20"/>
              <w:ind w:left="20"/>
              <w:jc w:val="both"/>
            </w:pPr>
            <w:r>
              <w:rPr>
                <w:rFonts w:ascii="Times New Roman"/>
                <w:b w:val="false"/>
                <w:i w:val="false"/>
                <w:color w:val="000000"/>
                <w:sz w:val="20"/>
              </w:rPr>
              <w:t>
100 "Балаларды республикалық білім беру ұйымдарында оқыту және тәрбиелеу"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1 894 116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Адамгершілік педагогика әдістері мен жеке тұлғаға бағытталған оқыту әдістерін қолдана отырып, балаларды оқыту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Адамгершілік-рухани білім беру бағдарламасын интеграциялау негізінде білім беру қызметтерін көрсету. Жалпы адами құндылықтарға бағдарлана отырып, интеграцияланған оқу бағдарламаларын іске асыру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 ұлттық ғылыми-тәжірибелік, білім беру және сауықтыру орталығы" РМҚК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"Сапалы мектеп біліміне қолжетімділікті қамтамасыз ету"</w:t>
            </w:r>
          </w:p>
          <w:p>
            <w:pPr>
              <w:spacing w:after="20"/>
              <w:ind w:left="20"/>
              <w:jc w:val="both"/>
            </w:pPr>
            <w:r>
              <w:rPr>
                <w:rFonts w:ascii="Times New Roman"/>
                <w:b w:val="false"/>
                <w:i w:val="false"/>
                <w:color w:val="000000"/>
                <w:sz w:val="20"/>
              </w:rPr>
              <w:t>
100 "Балаларды республикалық білім беру ұйымдарында оқыту және тәрбиелеу"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828 908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дербес білім беру ұйымдарындағы білім беру және тәрбиелеу қызметтері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 білім беру бағдарламасы – NIS-Programme енгізе отырып, Назарбаев Зияткерлік мектептерінің 1-6 сынып оқушыларына арналған білім беру қызметтері; "Назарбаев Зияткерлік мектептері" ДББҰ білім беру бағдарламасы – NIS-Programme және Халықаралық бакалавриат бағдарламасын енгізе отырып, сондай-ақ Назарбаев Зияткерлік мектептерінің жатақханаларында тұру бойынша 7-12 сыныптар оқушыларына Республикалық комиссия тағайындаған Қазақстан Республикасы Тұңғыш Президентінің – Елбасының "Өркен" білім беру грантын іске асыру бойынша қызметтері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"Сапалы мектеп біліміне қолжетімділікті қамтамасыз ету"</w:t>
            </w:r>
          </w:p>
          <w:p>
            <w:pPr>
              <w:spacing w:after="20"/>
              <w:ind w:left="20"/>
              <w:jc w:val="both"/>
            </w:pPr>
            <w:r>
              <w:rPr>
                <w:rFonts w:ascii="Times New Roman"/>
                <w:b w:val="false"/>
                <w:i w:val="false"/>
                <w:color w:val="000000"/>
                <w:sz w:val="20"/>
              </w:rPr>
              <w:t>
101 "Назарбаев Зияткерлік мектептерінде мемлекеттік білім беру тапсырысын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33 355 736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беру жүйесінің жай-күйі мен дамуы туралы Ұлттық баяндаманы дайындау және басып шығару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саясаты саласындағы статистикалық деректерді (оның ішінде дербес) және ақпараттық материалдарды жинау, талдау және өңдеу; ұлттық және халықаралық дерекқорларға қайталама инференциалды талдау жүргізу; құжат жобасын әзірлеу және уәкілетті органмен келісу; интегралдық индекс негізінде білім беру көрсеткіштері бойынша өңірлер рейтингін жүргізу; халықты, мемлекеттік органдарды, халықаралық ұйымдарды барлық деңгейлер бойынша (мектепке дейінгі, орта, техникалық және кәсіптік, жоғары, жоғары оқу орнынан кейінгі) Қазақстан Республикасында білім берудің жай-күйі мен дамуы туралы объективті және шынайы ақпаратпен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"Ақпараттық-талдау орталығы"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"Сапалы мектеп біліміне қолжетімділікті қамтамасыз ету"</w:t>
            </w:r>
          </w:p>
          <w:p>
            <w:pPr>
              <w:spacing w:after="20"/>
              <w:ind w:left="20"/>
              <w:jc w:val="both"/>
            </w:pPr>
            <w:r>
              <w:rPr>
                <w:rFonts w:ascii="Times New Roman"/>
                <w:b w:val="false"/>
                <w:i w:val="false"/>
                <w:color w:val="000000"/>
                <w:sz w:val="20"/>
              </w:rPr>
              <w:t>
102 "Республикалық бюджет қаражаты есебінен орта білім беру саласындағы әдіснамалық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пәнінен рухани-адамгершілік білім беру бойынша электронды қосымшалар мен оқу-әдістемелік құралдар әзірлеу жөніндегі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рухани-адамгершілік білім беру бойынша бастауыш мектепке арналған дидактикалық материалдар жинағы, орта мектептің сабақтан тыс қызметінің бағдарламасы, жоғарғы сынып оқушыларына арналған интерактивті тапсырмалар жинағы оқушылардың рухани тәрбие алуына, азаматтық, патриоттық қасиеттердің, салауатты өмір салты қағидаларының қалыптасуына, тұлғаның дамуына, кәсіптік тұрғыдан өзін-өзі анықтауға, шығармашылық еңбекке, қабілеттерді іске асыруға жағдай жасауға, ұлттық білім беру жүйесінде рухани-адамгершілік негіздің рөлі мен мәнін күшейту аспектісінде оқушының таным және шығармашылыққа деген қызығушылығын дамытуға бағытталған.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үйлесімді дамуы ұлттық институты" КеАҚ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"Сапалы мектеп біліміне қолжетімділікті қамтамасыз ету"</w:t>
            </w:r>
          </w:p>
          <w:p>
            <w:pPr>
              <w:spacing w:after="20"/>
              <w:ind w:left="20"/>
              <w:jc w:val="both"/>
            </w:pPr>
            <w:r>
              <w:rPr>
                <w:rFonts w:ascii="Times New Roman"/>
                <w:b w:val="false"/>
                <w:i w:val="false"/>
                <w:color w:val="000000"/>
                <w:sz w:val="20"/>
              </w:rPr>
              <w:t>
102 "Республикалық бюджет қаражаты есебінен орта білім беру саласындағы әдіснамалық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талаптарды ескере отырып, білім беру статистикасын жинақтауды сүйемелдеу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статистикасы мектепке дейінгі, жалпы орта және техникалық және кәсіптік, орта білімнен кейінгі білім беру жүйесінің дамуын мониторингілеу және болжау, оның ішінде білім беру объектілеріне қажеттілікті, кадрлық және материалдық-техникалық қамтамасыз етілуін, қаржыландыру көлемін, мемлекеттік тапсырысты есептеу, стратегиялық құжаттардың іске асырылуын мониторингілеу және талдау және басқалар үшін қажет. Іс-шаралар деректерді, оның ішінде дербес, 5 млн. астам білім алушыны, білім беру жүйесіндегі 1 млн. педагогикалық және басқару персоналын өңдеуді қамтиды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"Ақпараттық-талдау орталығы"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"Сапалы мектеп біліміне қолжетімділікті қамтамасыз ету"</w:t>
            </w:r>
          </w:p>
          <w:p>
            <w:pPr>
              <w:spacing w:after="20"/>
              <w:ind w:left="20"/>
              <w:jc w:val="both"/>
            </w:pPr>
            <w:r>
              <w:rPr>
                <w:rFonts w:ascii="Times New Roman"/>
                <w:b w:val="false"/>
                <w:i w:val="false"/>
                <w:color w:val="000000"/>
                <w:sz w:val="20"/>
              </w:rPr>
              <w:t>
102 "Республикалық бюджет қаражаты есебінен орта білім беру саласындағы әдіснамалық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сынып оқушыларына арналған телевизиялық сабақтарды шығару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материалын қайталау және бекіту мақсатында қосымша цифрлық ресурсты қалыптастыру үшін телевизиялық сабақтар базасын құру.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агенттігі"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"Сапалы мектеп біліміне қолжетімділікті қамтамасыз ету"</w:t>
            </w:r>
          </w:p>
          <w:p>
            <w:pPr>
              <w:spacing w:after="20"/>
              <w:ind w:left="20"/>
              <w:jc w:val="both"/>
            </w:pPr>
            <w:r>
              <w:rPr>
                <w:rFonts w:ascii="Times New Roman"/>
                <w:b w:val="false"/>
                <w:i w:val="false"/>
                <w:color w:val="000000"/>
                <w:sz w:val="20"/>
              </w:rPr>
              <w:t>
102 "Республикалық бюджет қаражаты есебінен орта білім беру саласындағы әдіснамалық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397 041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бағыты бойынша балаларды қосымша дамыту бойынша республикалық маңызы бар іс-шараларды ұйымдастыру және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беруде жалпы әлемдік үрдістерді ескере отырып, балалардың қосымша білім алу жүйесінің сапасын және тиімділігін дамыту, арттыру; балалардың қосымша білім алу жүйесін қамтамасыз ету; балалардың қосымша білім алуының ғарыш бағыты бойынша республикалық маңыздағы мектептен тыс іс-шараларды шығармашылық құзіреттілікте жеке тұлғаның бәсекелес басымдылықтарын қалыптастыру мақсатымен, үздіксіз білім беру және тәрбиелеу, кәсіби өзін – өзі айқындау мақсатымен өткізу; ғарышты және ғарыштық технологияларды зерттеу және олар туралы білімдерін тәжірибеде қолдану; экологиялық сананы тәрбиелеу; ғылыми көзқарасты қалыптастыру, мектеп оқушыларын рухани – адамгершілік тәрбиелеу үшін ғарыш туралы білімдерін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 ұлттық ғылыми-практикалық, білім беру және сауықтыру орталығы" РМҚК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"Сапалы мектеп біліміне қолжетімділікті қамтамасыз ету"</w:t>
            </w:r>
          </w:p>
          <w:p>
            <w:pPr>
              <w:spacing w:after="20"/>
              <w:ind w:left="20"/>
              <w:jc w:val="both"/>
            </w:pPr>
            <w:r>
              <w:rPr>
                <w:rFonts w:ascii="Times New Roman"/>
                <w:b w:val="false"/>
                <w:i w:val="false"/>
                <w:color w:val="000000"/>
                <w:sz w:val="20"/>
              </w:rPr>
              <w:t>
103 "Республикалық мектеп олимпиадаларын, конкурстар, мектептен тыс республикалық маңызы бар іс-шаралар өткізу"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республикалық және халықаралық мектеп олимпиадаларына, конкурстарға және республикалық маңызы бар мектептен тыс басқа да іс-шараларға қатысуын ұйымдастыру және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халықаралық маңызы бар мектептен тыс іс-шараларды ұйымдастыру және өткізу, дарынды білім алушыларды анықтау; оқушыларды халықаралық олимпиадаларға, конкурстарға қатысуға іріктеу және дайындау, республикалық семинарлар, конкурстар өткізу; ғылыми-практикалық конференция өткізу. Жалпы білім беретін пәндер бойынша республикалық және халықаралық олимпиадалар мен ғылыми жобалар конкурстары шығармашылық қабілеттерін дамыту, теориялық білімі мен практикалық дағдыларын тереңдету, жеке тұлғаның өзін-өзі жүзеге асыруына жәрдемдесу, дарынды балаларды анықтау үшін жағдай жасау, білім алушыларды халықаралық олимпиадаларға қатысуға іріктеу және дайындау, Қазақстан Республикасында білім берудің беделін арттыру мақсатында өткізіледі. Сондай-ақ олимпиадалар мен конкурстар оқушылардың ғылыми-зерттеу және оқу-танымдық қызметін ынталандырады, Қазақстан Республикасының зияткерлік әлеуетін қалыптастыруға ықпал етеді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"Дарын" республикалық ғылыми-практикалық орталығы" РМҚК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"Сапалы мектеп біліміне қолжетімділікті қамтамасыз ету"</w:t>
            </w:r>
          </w:p>
          <w:p>
            <w:pPr>
              <w:spacing w:after="20"/>
              <w:ind w:left="20"/>
              <w:jc w:val="both"/>
            </w:pPr>
            <w:r>
              <w:rPr>
                <w:rFonts w:ascii="Times New Roman"/>
                <w:b w:val="false"/>
                <w:i w:val="false"/>
                <w:color w:val="000000"/>
                <w:sz w:val="20"/>
              </w:rPr>
              <w:t>
103 "Республикалық мектеп олимпиадаларын, конкурстар, мектептен тыс республикалық маңызы бар іс-шаралар өткізу"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274 064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қосымша дамыту бойынша республикалық маңызы бар іс-шараларды ұйымдастыру және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мектептен тыс іс-шараларды ұйымдастыру және өткізу, дарынды білім алушыларды анықтау; республикалық семинарлар, курстар өткізу; ғылыми-практикалық конференциялар өткізу.</w:t>
            </w:r>
          </w:p>
          <w:p>
            <w:pPr>
              <w:spacing w:after="20"/>
              <w:ind w:left="20"/>
              <w:jc w:val="both"/>
            </w:pPr>
            <w:r>
              <w:rPr>
                <w:rFonts w:ascii="Times New Roman"/>
                <w:b w:val="false"/>
                <w:i w:val="false"/>
                <w:color w:val="000000"/>
                <w:sz w:val="20"/>
              </w:rPr>
              <w:t>
Балаларға шығармашылық құзыреттілікте, үздіксіз білім мен тәрбие беруде, кәсіби өзін-өзі анықтауда тұлғаның бәсекелік басымдылықтарын қалыптастыру мақсатында</w:t>
            </w:r>
          </w:p>
          <w:p>
            <w:pPr>
              <w:spacing w:after="20"/>
              <w:ind w:left="20"/>
              <w:jc w:val="both"/>
            </w:pPr>
            <w:r>
              <w:rPr>
                <w:rFonts w:ascii="Times New Roman"/>
                <w:b w:val="false"/>
                <w:i w:val="false"/>
                <w:color w:val="000000"/>
                <w:sz w:val="20"/>
              </w:rPr>
              <w:t>
қосымша білім берудің негізгі бағыттары бойынша: көркемдік-эстетикалық, ғылыми-техникалық, экологиялық-биологиялық, туристік-өлкетану, әскери-патриоттық, әлеуметтік-педагогикалық, білім беру-сауықтыру зерттеу жобаларының республикалық конкурстары, кәсіби байқаулар мен конкурстарды ұйымдастыруға, балаларға қосымша білім беру жүйесін дамыту проблемалары бойынша семинарлар және ғылыми-практикалық конференциялар өткізуге қатысу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қосымша білім беру оқу-әдістемелік орталығы" РМҚК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"Сапалы мектеп біліміне қолжетімділікті қамтамасыз ету"</w:t>
            </w:r>
          </w:p>
          <w:p>
            <w:pPr>
              <w:spacing w:after="20"/>
              <w:ind w:left="20"/>
              <w:jc w:val="both"/>
            </w:pPr>
            <w:r>
              <w:rPr>
                <w:rFonts w:ascii="Times New Roman"/>
                <w:b w:val="false"/>
                <w:i w:val="false"/>
                <w:color w:val="000000"/>
                <w:sz w:val="20"/>
              </w:rPr>
              <w:t>
103 "Республикалық мектеп олимпиадаларын, конкурстар, мектептен тыс республикалық маңызы бар іс-шаралар өткізу"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алыс және жақын шетелдің мамандандырылған мектептері арасында математика, физика және информатика пәндері бойынша Халықаралық Жәутіков олимпиадасын өткізу бойынша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Заманауи экономика терең білімі бар және жаңашылдыққа қабілетті мамандарды қажет етеді, сондықтан үздік тарихи тәжірибеге және ең табысты заманауи үлгілерге негізделген жас дарындарды анықтау және дамыту бойынша жұмыс Қазақстан экономикасын жаңғыртудың қажетті элементі болып табылады. Қазақстан Республикасында дарынды балалармен және жастармен жұмыс жасаудың бай тәжірибесі жинақталған. Қазақстанның мамандандырылған білім беру ұйымдарын құруда басымдығы бар, сол ұйымдардың түлектері бүгінде еліміздің зияткерлік элитасына кіреді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физика-математика мектебі" КЕАҚ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"Сапалы мектеп біліміне қолжетімділікті қамтамасыз ету"</w:t>
            </w:r>
          </w:p>
          <w:p>
            <w:pPr>
              <w:spacing w:after="20"/>
              <w:ind w:left="20"/>
              <w:jc w:val="both"/>
            </w:pPr>
            <w:r>
              <w:rPr>
                <w:rFonts w:ascii="Times New Roman"/>
                <w:b w:val="false"/>
                <w:i w:val="false"/>
                <w:color w:val="000000"/>
                <w:sz w:val="20"/>
              </w:rPr>
              <w:t>
103 "Республикалық мектеп олимпиадаларын, конкурстар, мектептен тыс республикалық маңызы бар іс-шаралар өткізу"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мен спорт саласында іс-шаралар ұйымдастыру мен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қалаларында әртүрлі спорт түрлері бойынша мектеп оқушыларының және білім алушы жастардың Жазғы спартакиадасын ұйымдастыру және өткізу.</w:t>
            </w:r>
          </w:p>
          <w:p>
            <w:pPr>
              <w:spacing w:after="20"/>
              <w:ind w:left="20"/>
              <w:jc w:val="both"/>
            </w:pPr>
            <w:r>
              <w:rPr>
                <w:rFonts w:ascii="Times New Roman"/>
                <w:b w:val="false"/>
                <w:i w:val="false"/>
                <w:color w:val="000000"/>
                <w:sz w:val="20"/>
              </w:rPr>
              <w:t>
Әртүрлі спорт түрлері бойынша балалар мен жасөспірімдерді қосымша дамыту бойынша республикалық маңызы бар іс-шаралар ұйымдастыру және өткізу. Интеллектуалды, рухани және физикалық тұрғыдан дамыған және табысты азамат қалыптастыру. Мектеп оқушылары мен білім алушы жастардың санасында "Мәңгілік Ел" жалпыұлттық патриоттық идеясының рухани-адамгершілік құндылықтары мен салауатты өмір салты мәдениетін, сондай-ақ, эмоциясын тұрақтандыру, өз денесін басқара білуге үйрету, физикалық, ақыл-ой, шығармашылық қабілеттерін, адамгершілік қасиеттерін жетілдіруді қалыптастыру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ғылыми-практикалық дене тәрбиесі орталығы" Республикалық мемлекеттік қызыналық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"Сапалы мектеп біліміне қолжетімділікті қамтамасыз ету"</w:t>
            </w:r>
          </w:p>
          <w:p>
            <w:pPr>
              <w:spacing w:after="20"/>
              <w:ind w:left="20"/>
              <w:jc w:val="both"/>
            </w:pPr>
            <w:r>
              <w:rPr>
                <w:rFonts w:ascii="Times New Roman"/>
                <w:b w:val="false"/>
                <w:i w:val="false"/>
                <w:color w:val="000000"/>
                <w:sz w:val="20"/>
              </w:rPr>
              <w:t>
103 "Республикалық мектеп олимпиадаларын, конкурстар, мектептен тыс республикалық маңызы бар іс-шаралар өткізу"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226 301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рухани-адамгершілік білім беру бағдарламасын ел аумағында ғылыми-әдістемелік және ақпараттық-ресурстық қолдау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рухани-адамгершілік білім беру бағдарламасы бойынша пилоттық білім беру ұйымдарының қызметін ғылыми-әдістемелік сүйемелдеу. Қазақстан Республикасы білім беру жүйесінде "Өзін-өзі тану" пәнін оқыту жағдайына мониторинг жүргізу. Рухани-адамгершілік білім беру бағдарламасы бойынша интернет-порталды ұйымдастырушылық-техникалық қолдау; мазмұндық қамтамасыз ету, бейнематериалдарды дайындау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үйлесімді дамуы ұлттық институты" КЕАҚ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"Сапалы мектеп біліміне қолжетімділікті қамтамасыз ету"</w:t>
            </w:r>
          </w:p>
          <w:p>
            <w:pPr>
              <w:spacing w:after="20"/>
              <w:ind w:left="20"/>
              <w:jc w:val="both"/>
            </w:pPr>
            <w:r>
              <w:rPr>
                <w:rFonts w:ascii="Times New Roman"/>
                <w:b w:val="false"/>
                <w:i w:val="false"/>
                <w:color w:val="000000"/>
                <w:sz w:val="20"/>
              </w:rPr>
              <w:t>
104 "Балалар мен оқушы жастарға адамгершілік-рухани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688 673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және негізгі орта білім беру білім алушыларының білім жетістіктерінің мониторингі (МОДБ)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сауаттылық деңгейін анықтауға арналған МЖМБС бағдарламаларының жаңартылған мазмұнын ескере отырып, бастауыш және негізгі орта білім беру үшін тест тапсырмаларының Жаңа базасын қалыптастыру.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тестілеу орталығы" РМҚК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"Сапалы мектеп біліміне қолжетімділікті қамтамасыз ету"</w:t>
            </w:r>
          </w:p>
          <w:p>
            <w:pPr>
              <w:spacing w:after="20"/>
              <w:ind w:left="20"/>
              <w:jc w:val="both"/>
            </w:pPr>
            <w:r>
              <w:rPr>
                <w:rFonts w:ascii="Times New Roman"/>
                <w:b w:val="false"/>
                <w:i w:val="false"/>
                <w:color w:val="000000"/>
                <w:sz w:val="20"/>
              </w:rPr>
              <w:t>
113 "Білім сапасына сырттай бағалау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PIRLS мәтінді оқу мен түсіну сапасын халықаралық зерттеуге қатысу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ҚР-ның PIRLS-ке қатысуы БҒДМБ-да көзделген. Оқу дағдыларының негіздері бастауыш мектепте қаланады.</w:t>
            </w:r>
          </w:p>
          <w:p>
            <w:pPr>
              <w:spacing w:after="20"/>
              <w:ind w:left="20"/>
              <w:jc w:val="both"/>
            </w:pPr>
            <w:r>
              <w:rPr>
                <w:rFonts w:ascii="Times New Roman"/>
                <w:b w:val="false"/>
                <w:i w:val="false"/>
                <w:color w:val="000000"/>
                <w:sz w:val="20"/>
              </w:rPr>
              <w:t>
2021 жылы PIRLS-ке қатысу бойынша мынадай іс-шаралар өткізілетін болады: негізгі зерттеу материалдарын ағылшын тілінен қазақ және орыс тілдеріне аудару; тест өткізушілеріне және мектеп үйлестірушілеріне арналған құралдар мен нұсқаулықтарды тираждау;</w:t>
            </w:r>
          </w:p>
          <w:p>
            <w:pPr>
              <w:spacing w:after="20"/>
              <w:ind w:left="20"/>
              <w:jc w:val="both"/>
            </w:pPr>
            <w:r>
              <w:rPr>
                <w:rFonts w:ascii="Times New Roman"/>
                <w:b w:val="false"/>
                <w:i w:val="false"/>
                <w:color w:val="000000"/>
                <w:sz w:val="20"/>
              </w:rPr>
              <w:t>
PIRLS-2021 өткізу; деректерді кодтау және өңдеу; халықаралық деректер базасын қалыптастыру; PIRLS-2021 қатысу үшін жарна төлеу; міндетті кездесу-семинарларға қатысу;</w:t>
            </w:r>
          </w:p>
          <w:p>
            <w:pPr>
              <w:spacing w:after="20"/>
              <w:ind w:left="20"/>
              <w:jc w:val="both"/>
            </w:pPr>
            <w:r>
              <w:rPr>
                <w:rFonts w:ascii="Times New Roman"/>
                <w:b w:val="false"/>
                <w:i w:val="false"/>
                <w:color w:val="000000"/>
                <w:sz w:val="20"/>
              </w:rPr>
              <w:t>
қатысушылар үшін оқыту семинарын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"Ақпараттық-талдау орталығы"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"Сапалы мектеп біліміне қолжетімділікті қамтамасыз ету"</w:t>
            </w:r>
          </w:p>
          <w:p>
            <w:pPr>
              <w:spacing w:after="20"/>
              <w:ind w:left="20"/>
              <w:jc w:val="both"/>
            </w:pPr>
            <w:r>
              <w:rPr>
                <w:rFonts w:ascii="Times New Roman"/>
                <w:b w:val="false"/>
                <w:i w:val="false"/>
                <w:color w:val="000000"/>
                <w:sz w:val="20"/>
              </w:rPr>
              <w:t>
113 "Білім сапасына сырттай бағалау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TIMSS жаратылыстану-математикалық білім беру сапасын халықаралық зерттеуге қатысу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TIMSS-ке қатысу бастауыш және негізгі орта білімнің сабақтастығын бағалауға мүмкіндік береді (TIMSS-2019 4 сынып оқушылары -бұл TIMSS-2023-тегі 8 сынып оқушылары). Қазақстанның TIMSS-ке қатысуы БҒДМБ-да белгіленген. Қазақстан TIMSS төрт циклына қатысты. 2021 жылы TIMSS-ке қатысу бойынша мынадай іс-шаралар өткізілетін болады: TIMSS-2023 циклы үшін бірінші елдік жарнаны және жыл сайынғы мүшелік жарнаны төлеу; TIMSS-2019-ға Қазақстанның қатысу қорытындылары бойынша Ұлттық есепті дайындау және жариялау; Ұлттық үйлестірушілердің міндетті кездесулеріне және IEA Бас ассамблеясының отырысына қатысу; Қазақстанның TIMSS-2019-ға қатысу қорытындылары бойынша педагогикалық қоғамдастықпен өңірлік кездесулер өткізу; TIMSS-2023 апробациясына қатысушылардың іріктемесін қалыптастыру; Халықаралық верификация және апробация инструментарийін бейімдеу; бір жыл ішінде атқарылған жұмыс туралы есеп дайындау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"Ақпараттық-талдау орталығы"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"Сапалы мектеп біліміне қолжетімділікті қамтамасыз ету"</w:t>
            </w:r>
          </w:p>
          <w:p>
            <w:pPr>
              <w:spacing w:after="20"/>
              <w:ind w:left="20"/>
              <w:jc w:val="both"/>
            </w:pPr>
            <w:r>
              <w:rPr>
                <w:rFonts w:ascii="Times New Roman"/>
                <w:b w:val="false"/>
                <w:i w:val="false"/>
                <w:color w:val="000000"/>
                <w:sz w:val="20"/>
              </w:rPr>
              <w:t>
113 "Білім сапасына сырттай бағалау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138 469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PISA білім алушылардың білім жетістіктерін бағалауды халықаралық зерттеуге қатысу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PISA – 15 жастағы білім алушылардың функционалдық сауаттылығын бағалаудың әлемде танылған құралы. PISA-да елдің нәтижелері БҒДМБ-ның нысаналы индикаторы ретінде белгіленген. 2021 жылы РІЅА-ға қатысу бойынша мынадай іс-шаралар өткізілетін болады: облыстық үйлестірушілер мен тест-әкімшілер үшін оқыту семинарын ұйымдастыру; PISA - 2021 апробациялық зерттеуін жүргізу; PISA - 2022 қатысу үшін жарна төлеу;</w:t>
            </w:r>
          </w:p>
          <w:p>
            <w:pPr>
              <w:spacing w:after="20"/>
              <w:ind w:left="20"/>
              <w:jc w:val="both"/>
            </w:pPr>
            <w:r>
              <w:rPr>
                <w:rFonts w:ascii="Times New Roman"/>
                <w:b w:val="false"/>
                <w:i w:val="false"/>
                <w:color w:val="000000"/>
                <w:sz w:val="20"/>
              </w:rPr>
              <w:t>
PISA (PGB) басқару кеңесінің міндетті отырыстарына, кодтаушылардың халықаралық оқыту тренингіне қатысу; тест өткізушілеріне және мектептегі апробациялау үйлестірушілеріне арналған нұсқаулықтарды тираждау; апробациялау деректерін кодтау және өңдеу; апробациялаудың қорытындылары бойынша халықаралық деректер базасын қалыптастыру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Білім және ғылым министрлігі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"Ақпараттық-талдау орталығы"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"Сапалы мектеп біліміне қолжетімділікті қамтамасыз ету"</w:t>
            </w:r>
          </w:p>
          <w:p>
            <w:pPr>
              <w:spacing w:after="20"/>
              <w:ind w:left="20"/>
              <w:jc w:val="both"/>
            </w:pPr>
            <w:r>
              <w:rPr>
                <w:rFonts w:ascii="Times New Roman"/>
                <w:b w:val="false"/>
                <w:i w:val="false"/>
                <w:color w:val="000000"/>
                <w:sz w:val="20"/>
              </w:rPr>
              <w:t>
113 "Білім сапасына сырттай бағалау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ICILS компьютерлік және ақпараттық сауаттылықтың халықаралық зерттеуіне қатысу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ICILS – бұл әлемде теңдесі жоқ компьютерлік және ақпараттық сауаттылықты алғашқы зерттеу, ол оқушылардың АКТ-құзыреттілігінің қалыптасу деңгейін бағалайды. Қазақстанның ICILS негізгі зерттеуіне қатысуы 2016 – 2019 жж. арналған БҒДМБ-да белгіленген және елде АКТ-білім беруді дамыту үшін жоғары мәнге ие. 2021 жылы ICILS бойынша мынадай іс-шаралар өткізіледі:</w:t>
            </w:r>
          </w:p>
          <w:p>
            <w:pPr>
              <w:spacing w:after="20"/>
              <w:ind w:left="20"/>
              <w:jc w:val="both"/>
            </w:pPr>
            <w:r>
              <w:rPr>
                <w:rFonts w:ascii="Times New Roman"/>
                <w:b w:val="false"/>
                <w:i w:val="false"/>
                <w:color w:val="000000"/>
                <w:sz w:val="20"/>
              </w:rPr>
              <w:t>
1. ICILS-2023-ке қатысу үшін жыл сайынғы елдік жарнаны төлеу;</w:t>
            </w:r>
          </w:p>
          <w:p>
            <w:pPr>
              <w:spacing w:after="20"/>
              <w:ind w:left="20"/>
              <w:jc w:val="both"/>
            </w:pPr>
            <w:r>
              <w:rPr>
                <w:rFonts w:ascii="Times New Roman"/>
                <w:b w:val="false"/>
                <w:i w:val="false"/>
                <w:color w:val="000000"/>
                <w:sz w:val="20"/>
              </w:rPr>
              <w:t>
2. ICILS-2023 апробациялық зерттеу инструментарийін дайындау;</w:t>
            </w:r>
          </w:p>
          <w:p>
            <w:pPr>
              <w:spacing w:after="20"/>
              <w:ind w:left="20"/>
              <w:jc w:val="both"/>
            </w:pPr>
            <w:r>
              <w:rPr>
                <w:rFonts w:ascii="Times New Roman"/>
                <w:b w:val="false"/>
                <w:i w:val="false"/>
                <w:color w:val="000000"/>
                <w:sz w:val="20"/>
              </w:rPr>
              <w:t>
3. ICILS-2023 апробациясына қатысушылардың тізімін қалыптастыру;</w:t>
            </w:r>
          </w:p>
          <w:p>
            <w:pPr>
              <w:spacing w:after="20"/>
              <w:ind w:left="20"/>
              <w:jc w:val="both"/>
            </w:pPr>
            <w:r>
              <w:rPr>
                <w:rFonts w:ascii="Times New Roman"/>
                <w:b w:val="false"/>
                <w:i w:val="false"/>
                <w:color w:val="000000"/>
                <w:sz w:val="20"/>
              </w:rPr>
              <w:t>
4. "Тест тапсырмаларын шолу және өткен цикл сабақтарын талқылау" ICILS-2018 нәтижелерін тарату үшін педагогикалық қоғамдастықпен семинар ұйымдастыру және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Білім және ғылым министрлігі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"Ақпараттық-талдау орталығы"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"Сапалы мектеп біліміне қолжетімділікті қамтамасыз ету"</w:t>
            </w:r>
          </w:p>
          <w:p>
            <w:pPr>
              <w:spacing w:after="20"/>
              <w:ind w:left="20"/>
              <w:jc w:val="both"/>
            </w:pPr>
            <w:r>
              <w:rPr>
                <w:rFonts w:ascii="Times New Roman"/>
                <w:b w:val="false"/>
                <w:i w:val="false"/>
                <w:color w:val="000000"/>
                <w:sz w:val="20"/>
              </w:rPr>
              <w:t>
113 "Білім сапасына сырттай бағалау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үшін PISA халықаралық зерттеуіне қатысу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үшін PISA негізгі халықаралық зерттеу циклынан тыс жеке мектеп деңгейінде сыртқы бағалау жүргізуге бағытталған, оның қорытындысы бойынша мектеп ҚР басқа мектептерімен және әлемнің 70-тен астам елімен салыстырғанда білім алушылардың функционалдық сауаттылығының деңгейі туралы есеп алады. Бұл мектепке өзекті мәселелерін анықтауға және дұрыс қолдау көрсету арқылы PISA нәтижелерін арттыруға мүмкіндік береді. 2021 жылы мектептер үшін РІЅА-ға қатысу бойынша мынадай іс-шаралар өткізілетін болады:</w:t>
            </w:r>
          </w:p>
          <w:p>
            <w:pPr>
              <w:spacing w:after="20"/>
              <w:ind w:left="20"/>
              <w:jc w:val="both"/>
            </w:pPr>
            <w:r>
              <w:rPr>
                <w:rFonts w:ascii="Times New Roman"/>
                <w:b w:val="false"/>
                <w:i w:val="false"/>
                <w:color w:val="000000"/>
                <w:sz w:val="20"/>
              </w:rPr>
              <w:t>
1. ЭЫДҰ-мен келісімге қол қою.</w:t>
            </w:r>
          </w:p>
          <w:p>
            <w:pPr>
              <w:spacing w:after="20"/>
              <w:ind w:left="20"/>
              <w:jc w:val="both"/>
            </w:pPr>
            <w:r>
              <w:rPr>
                <w:rFonts w:ascii="Times New Roman"/>
                <w:b w:val="false"/>
                <w:i w:val="false"/>
                <w:color w:val="000000"/>
                <w:sz w:val="20"/>
              </w:rPr>
              <w:t>
2. Инструментарий дайындау (бейімдеу және қазақ және орыс тілдеріне аудару).</w:t>
            </w:r>
          </w:p>
          <w:p>
            <w:pPr>
              <w:spacing w:after="20"/>
              <w:ind w:left="20"/>
              <w:jc w:val="both"/>
            </w:pPr>
            <w:r>
              <w:rPr>
                <w:rFonts w:ascii="Times New Roman"/>
                <w:b w:val="false"/>
                <w:i w:val="false"/>
                <w:color w:val="000000"/>
                <w:sz w:val="20"/>
              </w:rPr>
              <w:t>
3. Апробациялық зерттеудің іріктемесін қалыптастыру.</w:t>
            </w:r>
          </w:p>
          <w:p>
            <w:pPr>
              <w:spacing w:after="20"/>
              <w:ind w:left="20"/>
              <w:jc w:val="both"/>
            </w:pPr>
            <w:r>
              <w:rPr>
                <w:rFonts w:ascii="Times New Roman"/>
                <w:b w:val="false"/>
                <w:i w:val="false"/>
                <w:color w:val="000000"/>
                <w:sz w:val="20"/>
              </w:rPr>
              <w:t>
4. Білім беру ұйымдарында апробациялық зерттеу жүргізу.</w:t>
            </w:r>
          </w:p>
          <w:p>
            <w:pPr>
              <w:spacing w:after="20"/>
              <w:ind w:left="20"/>
              <w:jc w:val="both"/>
            </w:pPr>
            <w:r>
              <w:rPr>
                <w:rFonts w:ascii="Times New Roman"/>
                <w:b w:val="false"/>
                <w:i w:val="false"/>
                <w:color w:val="000000"/>
                <w:sz w:val="20"/>
              </w:rPr>
              <w:t>
5. Мектептер үшін PISA-ға қатысу жарнасын төлеу.</w:t>
            </w:r>
          </w:p>
          <w:p>
            <w:pPr>
              <w:spacing w:after="20"/>
              <w:ind w:left="20"/>
              <w:jc w:val="both"/>
            </w:pPr>
            <w:r>
              <w:rPr>
                <w:rFonts w:ascii="Times New Roman"/>
                <w:b w:val="false"/>
                <w:i w:val="false"/>
                <w:color w:val="000000"/>
                <w:sz w:val="20"/>
              </w:rPr>
              <w:t>
6. Апробациялау деректерін кодтау және өңдеу.</w:t>
            </w:r>
          </w:p>
          <w:p>
            <w:pPr>
              <w:spacing w:after="20"/>
              <w:ind w:left="20"/>
              <w:jc w:val="both"/>
            </w:pPr>
            <w:r>
              <w:rPr>
                <w:rFonts w:ascii="Times New Roman"/>
                <w:b w:val="false"/>
                <w:i w:val="false"/>
                <w:color w:val="000000"/>
                <w:sz w:val="20"/>
              </w:rPr>
              <w:t>
7. Апробация қорытындылары бойынша ұлттық деректер базасын қалыптастыру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Білім және ғылым министрлігі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"Ақпараттық-талдау орталығы"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"Сапалы мектеп біліміне қолжетімділікті қамтамасыз ету"</w:t>
            </w:r>
          </w:p>
          <w:p>
            <w:pPr>
              <w:spacing w:after="20"/>
              <w:ind w:left="20"/>
              <w:jc w:val="both"/>
            </w:pPr>
            <w:r>
              <w:rPr>
                <w:rFonts w:ascii="Times New Roman"/>
                <w:b w:val="false"/>
                <w:i w:val="false"/>
                <w:color w:val="000000"/>
                <w:sz w:val="20"/>
              </w:rPr>
              <w:t>
113 "Білім сапасына сырттай бағалау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w:t>
            </w:r>
          </w:p>
          <w:p>
            <w:pPr>
              <w:spacing w:after="20"/>
              <w:ind w:left="20"/>
              <w:jc w:val="both"/>
            </w:pPr>
            <w:r>
              <w:rPr>
                <w:rFonts w:ascii="Times New Roman"/>
                <w:b w:val="false"/>
                <w:i w:val="false"/>
                <w:color w:val="000000"/>
                <w:sz w:val="20"/>
              </w:rPr>
              <w:t>
057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TALIS халықаралық сабақ беру мен оқыту зерттеуіне қатысу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TALIS – бұл әлемдегі жалғыз және ең ауқымды халықаралық зерттеу, ол алты жыл сайын мұғалімдер мен мектеп директорлары арасындағы сауалнамаларды әкімшілендіру арқылы педагогтердің жұмыс жағдайлары мен мектептердегі білім беру ортасын бағалайды. TALIS мұғалімдерді мамандыққа тарту, педагогикалық білім беру, жаңа бастаған мұғалімдерді қолдау, үздіксіз кәсіби дамыту, педагогикалық практикалар, мектептегі ахуал және жұмыс жағдайлары бойынша индикаторлар ұсынады. Мұғалімдер корпусы қызметінің көрсетілген аспектілері бойынша және педагогтардың еңбек жағдайлары туралы объективті тәуелсіз және халықаралық салыстырмалы деректер базасы алынатын болады, сондай-ақ TALIS-2018 нәтижелерімен салыстырғанда трендтер ұсынылатын болады.</w:t>
            </w:r>
          </w:p>
          <w:p>
            <w:pPr>
              <w:spacing w:after="20"/>
              <w:ind w:left="20"/>
              <w:jc w:val="both"/>
            </w:pPr>
            <w:r>
              <w:rPr>
                <w:rFonts w:ascii="Times New Roman"/>
                <w:b w:val="false"/>
                <w:i w:val="false"/>
                <w:color w:val="000000"/>
                <w:sz w:val="20"/>
              </w:rPr>
              <w:t>
2018 жылы Қазақстан алғаш рет TALIS-ке қатысты. Бұл үшінші цикл әлемнің 48 елінен 260 мыңнан астам мұғалімдер мен мектеп директорларының, оның ішінде Қазақстанның барлық өңірлерінен 6 566 мұғалім мен 331 мектеп директорының қатысуымен өтті. Нәтижелер педагогикалық корпустың әртүрлі аспектілері бойынша күшті (кәсіптік даму іс-шараларымен қамтудың және қанағаттанудың жоғары көрсеткіштері) және әлсіз (ЭЫДҰ бойынша орташадан едәуір асып түсетін шамадан тыс жүктеме; қалалық жерлердегі мұғалімдердің төмен қанағаттануы) жақтарын көрсетті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Білім және ғылым министрлігі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"Ақпараттық-талдау орталығы"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"Сапалы мектеп біліміне қолжетімділікті қамтамасыз ету"</w:t>
            </w:r>
          </w:p>
          <w:p>
            <w:pPr>
              <w:spacing w:after="20"/>
              <w:ind w:left="20"/>
              <w:jc w:val="both"/>
            </w:pPr>
            <w:r>
              <w:rPr>
                <w:rFonts w:ascii="Times New Roman"/>
                <w:b w:val="false"/>
                <w:i w:val="false"/>
                <w:color w:val="000000"/>
                <w:sz w:val="20"/>
              </w:rPr>
              <w:t>
113 "Білім сапасына сырттай бағалау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83 981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жылы Қазақстан алғаш рет TALIS-ке қатысты. Бұл үшінші цикл әлемнің 48 елінен 260 мыңнан астам мұғалімдер мен мектеп директорларының, оның ішінде Қазақстанның барлық өңірлерінен 6 566 мұғалім мен 331 мектеп директорының қатысуымен өтті. Нәтижелер педагогикалық корпустың әртүрлі аспектілері бойынша күшті (кәсіптік даму іс-шараларымен қамтудың және қанағаттанудың жоғары көрсеткіштері) және әлсіз (ЭЫДҰ бойынша орташадан едәуір асатын шамадан тыс жүктеме; қалалық жерлердегі мұғалімдердің төмен қанағаттануы) жақтарын көрсетті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09.12.2021 </w:t>
            </w:r>
            <w:r>
              <w:rPr>
                <w:rFonts w:ascii="Times New Roman"/>
                <w:b w:val="false"/>
                <w:i w:val="false"/>
                <w:color w:val="ff0000"/>
                <w:sz w:val="20"/>
              </w:rPr>
              <w:t>№ 873</w:t>
            </w:r>
            <w:r>
              <w:rPr>
                <w:rFonts w:ascii="Times New Roman"/>
                <w:b w:val="false"/>
                <w:i w:val="false"/>
                <w:color w:val="ff0000"/>
                <w:sz w:val="20"/>
              </w:rPr>
              <w:t xml:space="preserve"> (01.01.2021 бастап қолданысқа енгiзiледi) қаулысымен.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қызметкерлердің Ұлттық біліктілігін тестілеуге арналған тест тапсырмаларын қалыптастыру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уәкілетті орган айқындайтын ұйым әзірлеген тестілер бойынша бастауыш, негізгі орта және жалпы орта білімнің жалпы білім беретін оқу бағдарламаларын және арнайы білімнің оқу бағдарламаларын іске асыратын білім беру ұйымдарында жұмыс істейтін педагог қызметкерлердің ұлттық біліктілік тестілеуінің тест тапсырмаларының базасын қалыптастыру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тестілеу орталығы" РМҚК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"Сапалы мектеп біліміне қолжетімділікті қамтамасыз ету"</w:t>
            </w:r>
          </w:p>
          <w:p>
            <w:pPr>
              <w:spacing w:after="20"/>
              <w:ind w:left="20"/>
              <w:jc w:val="both"/>
            </w:pPr>
            <w:r>
              <w:rPr>
                <w:rFonts w:ascii="Times New Roman"/>
                <w:b w:val="false"/>
                <w:i w:val="false"/>
                <w:color w:val="000000"/>
                <w:sz w:val="20"/>
              </w:rPr>
              <w:t>
113 "Білім сапасына сырттай бағалау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160 280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берудің білім беру бағдарламаларын іске асыратын білім беру ұйымдарындағы педагог қызметкерлер мен оған теңестірілген лауазымдарды атқаратын тұлғаларды ұлттық біліктілік тестілеуден өткізу үшін тест тапсырмаларының базасын қалыптастыру жөніндегі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берудің білім беру бағдарламаларын іске асыратын білім беру ұйымдарындағы педагог қызметкерлер мен оларға теңестірілген лауазымдарды атқаратын тұлғаларды ұлттық біліктілік тестілеуден өткізу үшін тест тапсырмаларының базасын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тестілеу орталығы" РМҚК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"Техникалық және кәсіптік білімі бар кадрлармен қамтамасыз ету"</w:t>
            </w:r>
          </w:p>
          <w:p>
            <w:pPr>
              <w:spacing w:after="20"/>
              <w:ind w:left="20"/>
              <w:jc w:val="both"/>
            </w:pPr>
            <w:r>
              <w:rPr>
                <w:rFonts w:ascii="Times New Roman"/>
                <w:b w:val="false"/>
                <w:i w:val="false"/>
                <w:color w:val="000000"/>
                <w:sz w:val="20"/>
              </w:rPr>
              <w:t>
109 "Техникалық және кәсіптік білім беру сапасына сырттай бағалау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196 984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WorldSkills ұйымының талаптарын ескере отырып, кәсіби шеберлік сайыстарын халықаралық деңгейде ұйымдастыру және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WorldSkills Internetional Шанхай қ. (Қытай) халықаралық чемпионаттарда Қазақстан ұлттық құрамасы мүшелерінің қатысуы үшін Ұлттық оператордың WorldSkills Kazakhstan Ұлттық чемпионатын ұйымдастыруы және өткізуі,WorldSkills International және WorldSkills Europe халықаралық қауымдастықтарына жылдық мүшелік жарналар төлеу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"Таlap" КеАҚ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"Техникалық және кәсіптік білімі бар кадрлармен қамтамасыз ету"</w:t>
            </w:r>
          </w:p>
          <w:p>
            <w:pPr>
              <w:spacing w:after="20"/>
              <w:ind w:left="20"/>
              <w:jc w:val="both"/>
            </w:pPr>
            <w:r>
              <w:rPr>
                <w:rFonts w:ascii="Times New Roman"/>
                <w:b w:val="false"/>
                <w:i w:val="false"/>
                <w:color w:val="000000"/>
                <w:sz w:val="20"/>
              </w:rPr>
              <w:t>
110 "Халықаралық тәжірибе негізінде техникалық және кәсіптік білім беру жүйесін дамыту бойынша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236 886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стандарттар негізінде ТжКБ мамандықтары бойынша үлгілік оқу жоспарлары мен бағдарламаларды жаңарту бойынша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мазмұнын жұмыс берушілердің сұранысына сәйкестендіру үшін ТжКБ саласындағы үлгілік оқу жоспарлары мен бағдарламаларды 297 Кәсіби стандарттар негізінде жаңарту. Жаңартылған оқу жоспарлары мен бағдарламалары оқытудың алдыңғы қатарлы технологияларын қолдана отырып, модульдік оқыту негізінде белгілі бір жұмыс орнына қажетті кәсіби құзіреттілікті қалыптастыруға мүмкіндік береді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"Таlap" КЕАҚ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"Техникалық және кәсіптік білімі бар кадрлармен қамтамасыз"</w:t>
            </w:r>
          </w:p>
          <w:p>
            <w:pPr>
              <w:spacing w:after="20"/>
              <w:ind w:left="20"/>
              <w:jc w:val="both"/>
            </w:pPr>
            <w:r>
              <w:rPr>
                <w:rFonts w:ascii="Times New Roman"/>
                <w:b w:val="false"/>
                <w:i w:val="false"/>
                <w:color w:val="000000"/>
                <w:sz w:val="20"/>
              </w:rPr>
              <w:t>
110 "Халықаралық тәжірибе негізінде техникалық және кәсіптік білім беру жүйесін дамыту бойынша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154 162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ұйымдарының академиялық еркіндігін ескере отырып, орта білімнен кейінгі білім беру мамандықтарының үлгілі оқу бағдарламалары мен жоспарларын әзірлеу жөніндегі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тапсырманың мақсаты білім беру ұйымдарының академиялық еркіндігін ескере отырып, 92 мамандық бойынша, кредиттік-модульдік оқыту технологиясы негізінде орта білімнен кейінгі білім берудің, оның ішінде 98 біліктілік бойынша үлгілік оқу бағдарламалары мен жоспарларын екі тілде: мемлекеттік және орыс тілінде әзірлеу болып табылады. Үлгілік оқу жоспарлары мен бағдарламаларын әзірлеуге арналған орта білімнен кейінгі білім беру мамандықтары мен біліктіліктерінің тізбесі Қазақстан Республикасы Білім және ғылым министрінің 2018 жылғы  27 қыркүйектегі  № 500 бұйрығымен (21.01.21 ж. нақтылаумен ҚР БҒМ-ның № 28 бұйрығы) бекітілген Техникалық және кәсіптік, орта білімнен кейінгі білім беру мамандықтары мен біліктіліктерінің жіктеуішін талдау негізінде жасалды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"Таlap" КЕАҚ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"Техникалық және кәсіптік білімі бар кадрлармен қамтамасыз ету"</w:t>
            </w:r>
          </w:p>
          <w:p>
            <w:pPr>
              <w:spacing w:after="20"/>
              <w:ind w:left="20"/>
              <w:jc w:val="both"/>
            </w:pPr>
            <w:r>
              <w:rPr>
                <w:rFonts w:ascii="Times New Roman"/>
                <w:b w:val="false"/>
                <w:i w:val="false"/>
                <w:color w:val="000000"/>
                <w:sz w:val="20"/>
              </w:rPr>
              <w:t>
110 "Халықаралық тәжірибе негізінде техникалық және кәсіптік білім беру жүйесін дамыту бойынша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Маман" жобасын іске асыру мақсатында шетелдік сарапшыларды тарту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маман" жобасы шеңберінде колледждер үшін шетелдік сарапшыларды тарту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"Таlap" КЕАҚ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"Техникалық және кәсіптік білімі бар кадрлармен қамтамасыз"</w:t>
            </w:r>
          </w:p>
          <w:p>
            <w:pPr>
              <w:spacing w:after="20"/>
              <w:ind w:left="20"/>
              <w:jc w:val="both"/>
            </w:pPr>
            <w:r>
              <w:rPr>
                <w:rFonts w:ascii="Times New Roman"/>
                <w:b w:val="false"/>
                <w:i w:val="false"/>
                <w:color w:val="000000"/>
                <w:sz w:val="20"/>
              </w:rPr>
              <w:t>
120 "Жас Маман" жобасы шеңберінде шетелдік сарапшыларды тарту"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115 835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ДБҰ-да жоғары және жоғары оқу орнынан кейінгі білімі бар мамандарды мемлекеттік білім беру тапсырысы шеңберінде даярлау бойынша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Университетке дейінгі дайындық бағдарламасы (Foundation) бойынша тыңдаушыларды даярлауды және оқытуды ұйымдастыру, инженерия, ғылым мен технологиялар, әлеуметтік және гуманитарлық ғылымдар, мемлекеттік саясат, бизнес, білім беру, медицина, тау-кен ісі және жер туралы ғылымдар мектептерінде бакалавриат, магистратура, Phd докторантурасы бағдарламалары бойынша оқытуды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"Жоғары және жоғары оқу орнынан кейінгі білімі бар кадрлармен қамтамасыз ету"</w:t>
            </w:r>
          </w:p>
          <w:p>
            <w:pPr>
              <w:spacing w:after="20"/>
              <w:ind w:left="20"/>
              <w:jc w:val="both"/>
            </w:pPr>
            <w:r>
              <w:rPr>
                <w:rFonts w:ascii="Times New Roman"/>
                <w:b w:val="false"/>
                <w:i w:val="false"/>
                <w:color w:val="000000"/>
                <w:sz w:val="20"/>
              </w:rPr>
              <w:t>
102 "Республикалық бюджет қаражаты есебінен жоғары және жоғары оқу орнынан кейінгі білімі бар мамандарды даярлау және "Назарбаев университеті" ДБҰ қызметін ұйымдастыру жөніндегі қызметтер"</w:t>
            </w:r>
          </w:p>
          <w:p>
            <w:pPr>
              <w:spacing w:after="20"/>
              <w:ind w:left="20"/>
              <w:jc w:val="both"/>
            </w:pPr>
            <w:r>
              <w:rPr>
                <w:rFonts w:ascii="Times New Roman"/>
                <w:b w:val="false"/>
                <w:i w:val="false"/>
                <w:color w:val="000000"/>
                <w:sz w:val="20"/>
              </w:rPr>
              <w:t>
128 "Қазақстан Республикасы Ұлттық қорынан бөлінетін нысаналы трансферт есебінен жоғары және жоғары оқу орнынан кейінгі білімі бар мамандарды даярлау және "Назарбаев университеті" ДБҰ қызметін ұйымдастыру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51 780 181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Болон процесінің параметрлерін іске асыру бойынша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Болон процесінің параметрлерін іске асыру мақсатында Қазақстан Республикасында мынадай іс-шаралар жүзеге асырылады: </w:t>
            </w:r>
          </w:p>
          <w:p>
            <w:pPr>
              <w:spacing w:after="20"/>
              <w:ind w:left="20"/>
              <w:jc w:val="both"/>
            </w:pPr>
            <w:r>
              <w:rPr>
                <w:rFonts w:ascii="Times New Roman"/>
                <w:b w:val="false"/>
                <w:i w:val="false"/>
                <w:color w:val="000000"/>
                <w:sz w:val="20"/>
              </w:rPr>
              <w:t>
1. Қазақстан Республикасында Болон процесінің қағидаттарын іске асыру туралы талдамалық есепті дайындау.</w:t>
            </w:r>
          </w:p>
          <w:p>
            <w:pPr>
              <w:spacing w:after="20"/>
              <w:ind w:left="20"/>
              <w:jc w:val="both"/>
            </w:pPr>
            <w:r>
              <w:rPr>
                <w:rFonts w:ascii="Times New Roman"/>
                <w:b w:val="false"/>
                <w:i w:val="false"/>
                <w:color w:val="000000"/>
                <w:sz w:val="20"/>
              </w:rPr>
              <w:t>
2. Болон процесінің контексінде білім сапасын бағалау бойынша әдістемелік ұсыныстар әзірлеу.</w:t>
            </w:r>
          </w:p>
          <w:p>
            <w:pPr>
              <w:spacing w:after="20"/>
              <w:ind w:left="20"/>
              <w:jc w:val="both"/>
            </w:pPr>
            <w:r>
              <w:rPr>
                <w:rFonts w:ascii="Times New Roman"/>
                <w:b w:val="false"/>
                <w:i w:val="false"/>
                <w:color w:val="000000"/>
                <w:sz w:val="20"/>
              </w:rPr>
              <w:t xml:space="preserve">
3. Қазақстан ЖОО-дағы академиялық ұтқырлықтың Болон процесінің құралдарын дамытуды мониторингтеу және талдау. </w:t>
            </w:r>
          </w:p>
          <w:p>
            <w:pPr>
              <w:spacing w:after="20"/>
              <w:ind w:left="20"/>
              <w:jc w:val="both"/>
            </w:pPr>
            <w:r>
              <w:rPr>
                <w:rFonts w:ascii="Times New Roman"/>
                <w:b w:val="false"/>
                <w:i w:val="false"/>
                <w:color w:val="000000"/>
                <w:sz w:val="20"/>
              </w:rPr>
              <w:t>
4. Ұлттық сапаны қамтамасыз ету жүйесін дамыту үшін Еуропалық сапа кепілдігінің тізілімінде (EQAR) мүшелік жарналар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"Болон процессі мен академиялық ұтқырлық орталығы" ШЖҚ РММ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204 "Жоғары және жоғары оқу орнынан кейінгі білімі бар кадрлармен қамтамасыз ету" </w:t>
            </w:r>
          </w:p>
          <w:p>
            <w:pPr>
              <w:spacing w:after="20"/>
              <w:ind w:left="20"/>
              <w:jc w:val="both"/>
            </w:pPr>
            <w:r>
              <w:rPr>
                <w:rFonts w:ascii="Times New Roman"/>
                <w:b w:val="false"/>
                <w:i w:val="false"/>
                <w:color w:val="000000"/>
                <w:sz w:val="20"/>
              </w:rPr>
              <w:t>
103 "Жоғары және жоғары оқу орнынан кейінгі білім саласындағы әдіснамалық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бағдарламаларының рейтингін жасау бойынша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2017-2021 оқу жылдары Қазақстан Республикасының ұлттық қауіпсіздік органдарына, Қазақстан Республикасының прокуратура органдарына бағынысты, Ішкі істер, Қорғаныс министрліктерінің, сондай-ақ Қазақстан Республикасы Мәдениет және спорт министрлігінің білім беру ұйымдарын қоспағанда, жоғары оқу орындарының 2000 білім беру бағдарламасына еңбек нарығының қазіргі шындығына, жұмыс істеп тұрған ұйымдар мен кәсіпорындардың талаптарына сәйкестігі тұрғысынан бағалау жүргізу (бакалавриат деңгейі)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Қазақстан Республикасының Ұлттық кәсіпкерлер палатасы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"Жоғары және жоғары оқу орнынан кейінгі білімі бар кадрлармен қамтамасыз ету"</w:t>
            </w:r>
          </w:p>
          <w:p>
            <w:pPr>
              <w:spacing w:after="20"/>
              <w:ind w:left="20"/>
              <w:jc w:val="both"/>
            </w:pPr>
            <w:r>
              <w:rPr>
                <w:rFonts w:ascii="Times New Roman"/>
                <w:b w:val="false"/>
                <w:i w:val="false"/>
                <w:color w:val="000000"/>
                <w:sz w:val="20"/>
              </w:rPr>
              <w:t>
103 "Жоғары және жоғары оқу орнынан кейінгі білім саласындағы әдіснамалық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 беру бағдарламаларының тізілімін сүйемелдеу жөнінде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 жүргізуге арналған нұсқаулық құжаттарды әзірлеу. ББ-ні Тізілімге енгізу үшін жоғары оқу орындарынан өтінім қабылдау рәсімін қамтамасыз ету. ЖБББЖ базасында ЖОО өтінімдерін өңдеу. Сарапшылар базасын қалыптастыру. Сарапшылар жұмысын ұйымдастыру. ББ-ні Тізілімге енгізу. ББ-ні Тізілімнен шығару. Тізілім жұмысына мониторинг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"Болон процессі мен академиялық ұтқырлық орталығы" ШЖҚ РММ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"Жоғары және жоғары оқу орнынан кейінгі білімі бар кадрлармен қамтамасыз ету"</w:t>
            </w:r>
          </w:p>
          <w:p>
            <w:pPr>
              <w:spacing w:after="20"/>
              <w:ind w:left="20"/>
              <w:jc w:val="both"/>
            </w:pPr>
            <w:r>
              <w:rPr>
                <w:rFonts w:ascii="Times New Roman"/>
                <w:b w:val="false"/>
                <w:i w:val="false"/>
                <w:color w:val="000000"/>
                <w:sz w:val="20"/>
              </w:rPr>
              <w:t>
103 "Жоғары және жоғары оқу орнынан кейінгі білім саласындағы әдіснамалық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және мемлекеттік студенттік кредиттерді қайтару бойынша қызмет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 жылдан 2005 жыл аралығында берілген мемлекеттік білім беру және мемлекеттік студенттік кредиттерді мониторингілеу және есепке алу, сондай-ақ олардың қайтарылуын, оның ішінде сот тәртібімен мәжбүрлі түрде өндіріп алу арқылы, қамтамасыз ету бойынша қызметтерді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орталығы"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"Жоғары және жоғары оқу орнынан кейінгі білімі бар кадрлармен қамтамасыз ету"</w:t>
            </w:r>
          </w:p>
          <w:p>
            <w:pPr>
              <w:spacing w:after="20"/>
              <w:ind w:left="20"/>
              <w:jc w:val="both"/>
            </w:pPr>
            <w:r>
              <w:rPr>
                <w:rFonts w:ascii="Times New Roman"/>
                <w:b w:val="false"/>
                <w:i w:val="false"/>
                <w:color w:val="000000"/>
                <w:sz w:val="20"/>
              </w:rPr>
              <w:t>
104 "Сенім білдірілген агенттердің білім беру кредиттерін қайтару жөніндегі қызметтеріне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азаматтарының қазақ тілін білу деңгейін бағалау (ҚАЗТЕСТ)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ҚАЗТЕСТ – бұл Қазақстан Республикасының азаматтары мен Қазақстан Республикасының аумағында әр түрлі қызмет түрлерін жүзеге асыратын шетел азаматтарының қазақ тілін меңгеру деңгейін бағалау жүйесі. 2006 жылдан бастап мемлекеттік тіл саясатын іске асыру үшін жыл сайын ҚАЗТЕСТ жүйесі бойынша тестілеу өткізіледі. Мемлекеттік қызметшілер мен бюджеттік ұйымдардың қызметкерлерін диагностикалық тестілеу тегін өткізіледі. Базаны жаңарту үшін тест тапсырмалары әзірленіп, екі рет сараптама және екі рет түзету жүргізіледі. Тест тапсырмаларын әзірлеушілер мен сарапшылары үшін біліктілігін арттыру курстары ұйымдастырылып, өткізіледі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тестілеу орталығы" РМҚК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"Жоғары және жоғары оқу орнынан кейінгі білімі бар кадрлармен қамтамасыз ету"</w:t>
            </w:r>
          </w:p>
          <w:p>
            <w:pPr>
              <w:spacing w:after="20"/>
              <w:ind w:left="20"/>
              <w:jc w:val="both"/>
            </w:pPr>
            <w:r>
              <w:rPr>
                <w:rFonts w:ascii="Times New Roman"/>
                <w:b w:val="false"/>
                <w:i w:val="false"/>
                <w:color w:val="000000"/>
                <w:sz w:val="20"/>
              </w:rPr>
              <w:t>
108 "Қазақстан Республикасы азаматтарының қазақ тілін білу деңгейін бағалау"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бірыңғай тестілеумен байланысты іс-шараларды қамтамасыз ету және сүйемелдеу жөніндегі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бірыңғай тестілеуді өткізуге және тест тапсырмаларының базасын қалыптастыруға байланысты ұйымдастыру іс-шаралары:</w:t>
            </w:r>
          </w:p>
          <w:p>
            <w:pPr>
              <w:spacing w:after="20"/>
              <w:ind w:left="20"/>
              <w:jc w:val="both"/>
            </w:pPr>
            <w:r>
              <w:rPr>
                <w:rFonts w:ascii="Times New Roman"/>
                <w:b w:val="false"/>
                <w:i w:val="false"/>
                <w:color w:val="000000"/>
                <w:sz w:val="20"/>
              </w:rPr>
              <w:t>
- орта білім беру ұйымдарының ағымдағы жылғы, өткен жылдардағы бітірушілерін, техникалық және кәсіптік немесе орта білімнен кейінгі білім беру бітірушілерінің, халықаралық оқушылар алмасу желісі бойынша шетелде оқыған орта білім беру ұйымдары бітірушілерінің, сондай-ақ шетелде оқу орындарын бітірген, Қазақстан Республикасының азаматтары болып табылмайтын ұлты қазақ адамдардың ҰБТ тест тапсырмаларын әзірлеу, сараптау, түзету және сынақтан өткізу бойынша жұмыстарды жүзеге асыру;</w:t>
            </w:r>
          </w:p>
          <w:p>
            <w:pPr>
              <w:spacing w:after="20"/>
              <w:ind w:left="20"/>
              <w:jc w:val="both"/>
            </w:pPr>
            <w:r>
              <w:rPr>
                <w:rFonts w:ascii="Times New Roman"/>
                <w:b w:val="false"/>
                <w:i w:val="false"/>
                <w:color w:val="000000"/>
                <w:sz w:val="20"/>
              </w:rPr>
              <w:t>
- қысқартылған оқу мерзімдерін көздейтін жоғары білімнің білім беру бағдарламалары бойынша оқуға түсетін техникалық және кәсіптік немесе орта білімнен кейінгі білім беру бітірушілерінің ҰБТ тест тапсырмаларын әзірлеу, сараптау, сынақтан өткізу және түзету жұмыстарын жүзеге асыру;</w:t>
            </w:r>
          </w:p>
          <w:p>
            <w:pPr>
              <w:spacing w:after="20"/>
              <w:ind w:left="20"/>
              <w:jc w:val="both"/>
            </w:pPr>
            <w:r>
              <w:rPr>
                <w:rFonts w:ascii="Times New Roman"/>
                <w:b w:val="false"/>
                <w:i w:val="false"/>
                <w:color w:val="000000"/>
                <w:sz w:val="20"/>
              </w:rPr>
              <w:t>
- ҰБТ ұйымдастыру және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тестілеу орталығы" РМҚК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"Жоғары және жоғары оқу орнынан кейінгі білімі бар кадрлармен қамтамасыз ету"</w:t>
            </w:r>
          </w:p>
          <w:p>
            <w:pPr>
              <w:spacing w:after="20"/>
              <w:ind w:left="20"/>
              <w:jc w:val="both"/>
            </w:pPr>
            <w:r>
              <w:rPr>
                <w:rFonts w:ascii="Times New Roman"/>
                <w:b w:val="false"/>
                <w:i w:val="false"/>
                <w:color w:val="000000"/>
                <w:sz w:val="20"/>
              </w:rPr>
              <w:t>
109 "Білім сапасына сырттай бағалау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1 554 422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Магистратураға түсуге арналған кешенді тестілеудің тест тапсырмалары базасын қалыптастыру жөніндегі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бағдарламаларының топтары бойынша кешенді тестілеу шет тілі бойынша тесттен, білім беру бағдарламалары тобының бейіні бойынша тесттен, оқуға дайындығын анықтауға арналған тесттен тұрады. Кешенді тестілеудің тест тапсырмаларын әзірлеу, сараптау, байқаудан өткізу және түзету бойынша жұмыстарды жүзеге асыру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тестілеу орталығы" РМҚК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"Жоғары және жоғары оқу орнынан кейінгі білімі бар кадрлармен қамтамасыз ету"</w:t>
            </w:r>
          </w:p>
          <w:p>
            <w:pPr>
              <w:spacing w:after="20"/>
              <w:ind w:left="20"/>
              <w:jc w:val="both"/>
            </w:pPr>
            <w:r>
              <w:rPr>
                <w:rFonts w:ascii="Times New Roman"/>
                <w:b w:val="false"/>
                <w:i w:val="false"/>
                <w:color w:val="000000"/>
                <w:sz w:val="20"/>
              </w:rPr>
              <w:t>
109 "Білім сапасына сырттай бағалау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243 183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Люцерн қаласындағы (Швецария) XXX Дүниежүзілік қысқы Универсиадаға дайындық және қатысу жөніндегі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құрама командасының Люцерн қаласындағы (Швейцария) XXX Дүниежүзілік қысқы Универсиадаға қатысуына дайындық, сондай-ақ Универсиадаға қатысуға байланысты жарналарды төлеу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ғылыми-практикалық дене тәрбиесі орталығы" РМҚК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"Жоғары және жоғары оқу орнынан кейінгі білімі бар кадрлармен қамтамасыз ету"</w:t>
            </w:r>
          </w:p>
          <w:p>
            <w:pPr>
              <w:spacing w:after="20"/>
              <w:ind w:left="20"/>
              <w:jc w:val="both"/>
            </w:pPr>
            <w:r>
              <w:rPr>
                <w:rFonts w:ascii="Times New Roman"/>
                <w:b w:val="false"/>
                <w:i w:val="false"/>
                <w:color w:val="000000"/>
                <w:sz w:val="20"/>
              </w:rPr>
              <w:t>
113 "Республикалық мектеп олимпиадаларын, конкурстар, мектептен тыс республикалық маңызы бар іс-шаралар өткізу"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193 089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XI жазғы Универсиадасын ұйымдастыру және өткізу жөніндегі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жоғары оқу орындарының студенттері арасында спорттың әртүрлі түрлері бойынша Қазақстан Республикасының ХІ жазғы Универсиадасын ұйымдастыру және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ғылыми-практикалық дене тәрбиесі орталығы" РМҚК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"Жоғары және жоғары оқу орнынан кейінгі білімі бар кадрлармен қамтамасыз ету"</w:t>
            </w:r>
          </w:p>
          <w:p>
            <w:pPr>
              <w:spacing w:after="20"/>
              <w:ind w:left="20"/>
              <w:jc w:val="both"/>
            </w:pPr>
            <w:r>
              <w:rPr>
                <w:rFonts w:ascii="Times New Roman"/>
                <w:b w:val="false"/>
                <w:i w:val="false"/>
                <w:color w:val="000000"/>
                <w:sz w:val="20"/>
              </w:rPr>
              <w:t>
113 "Республикалық мектеп олимпиадаларын, конкурстар, мектептен тыс республикалық маңызы бар іс-шаралар өткізу"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қаржыландыру ұсынылатын ғылыми, ғылыми-техникалық және инновациялық жобалар мен бағдарламаларға мемлекеттік ғылыми-техникалық сараптама жүргізуді ұйымдастыру жөніндегі қызметтер, сондай-ақ ұлттық ғылыми кеңестердің жұмысын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Сарапшыларды іздеу және тарту, қолданыстағы заңнаманың талаптарына сәйкес шарт шеңберінде жүргізілген мемлекеттік ғылыми-техникалық сараптамалар бойынша құжаттарды қалыптастыру. Сарапшылардың және басқа қызметкерлердің қызметіне ақы төлеу, жүргізілетін жұмыстар/көрсетілетін қызметтер нәтижелілігінің мониторингі. Ғылыми, ғылыми-техникалық және инновациялық жобалар мен бағдарламалардың, шетелдік және отандық сарапшылардың, сараптамалық қорытындылардың дерекқорын қалыптастыру. Ұлттық ғылыми кеңес мүшелеріне сыйақы төлеу, олардың іссапар шығыстарын өтеу, ғылыми жұмыстарды орындау мониторингі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ғылыми-техникалық сараптама ұлттық орталығы"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217 "Ғылымды дамыту" </w:t>
            </w:r>
          </w:p>
          <w:p>
            <w:pPr>
              <w:spacing w:after="20"/>
              <w:ind w:left="20"/>
              <w:jc w:val="both"/>
            </w:pPr>
            <w:r>
              <w:rPr>
                <w:rFonts w:ascii="Times New Roman"/>
                <w:b w:val="false"/>
                <w:i w:val="false"/>
                <w:color w:val="000000"/>
                <w:sz w:val="20"/>
              </w:rPr>
              <w:t>
103 "Республикалық бюджет қаражаты есебінен мемлекеттік ғылыми-техникалық сараптаманы жүргізу"</w:t>
            </w:r>
          </w:p>
          <w:p>
            <w:pPr>
              <w:spacing w:after="20"/>
              <w:ind w:left="20"/>
              <w:jc w:val="both"/>
            </w:pPr>
            <w:r>
              <w:rPr>
                <w:rFonts w:ascii="Times New Roman"/>
                <w:b w:val="false"/>
                <w:i w:val="false"/>
                <w:color w:val="000000"/>
                <w:sz w:val="20"/>
              </w:rPr>
              <w:t>
112 "Қазақстан Республикасы Ұлттық қорынан бөлінетін нысаналы трансферт есебінен мемлекеттік ғылыми-техникалық сараптаманы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2 201 884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(немесе) ғылыми-техникалық қызмет нәтижелерін коммерцияландыруға гранттар беру жөніндегі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(немесе) ғылыми-техникалық қызметтің нәтижелерін коммерцияландыру жобаларын гранттық қаржыландыру процесін ұйымдастыру жөніндегі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қоры"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"Ғылымды дамыту"</w:t>
            </w:r>
          </w:p>
          <w:p>
            <w:pPr>
              <w:spacing w:after="20"/>
              <w:ind w:left="20"/>
              <w:jc w:val="both"/>
            </w:pPr>
            <w:r>
              <w:rPr>
                <w:rFonts w:ascii="Times New Roman"/>
                <w:b w:val="false"/>
                <w:i w:val="false"/>
                <w:color w:val="000000"/>
                <w:sz w:val="20"/>
              </w:rPr>
              <w:t>
105 "Ғылыми және (немесе) ғылыми- техникалық қызмет нәтижелерін коммерцияландыруға гранттар беру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265 979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(немесе) ғылыми-техникалық қызмет нәтижелерін коммерцияландыруды гранттық қаржыландыру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немесе жетілдірілген тауарларды, процестер мен көрсетілетін қызметтерді нарыққа шығару мақсатында зияткерлік қызмет нәтижелерін қоса алғанда, ғылыми және (немесе) ғылыми-техникалық қызмет нәтижелерін практикалық тұрғыда қолдануға гранттарды беру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қоры"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"Ғылымды дамыту"</w:t>
            </w:r>
          </w:p>
          <w:p>
            <w:pPr>
              <w:spacing w:after="20"/>
              <w:ind w:left="20"/>
              <w:jc w:val="both"/>
            </w:pPr>
            <w:r>
              <w:rPr>
                <w:rFonts w:ascii="Times New Roman"/>
                <w:b w:val="false"/>
                <w:i w:val="false"/>
                <w:color w:val="000000"/>
                <w:sz w:val="20"/>
              </w:rPr>
              <w:t>
106 "Республикалық бюджет қаражаты есебінен ғылыми және (немесе) ғылыми-техникалық қызмет нәтижелерін коммерцияландыруды гранттық қаржыландыру"</w:t>
            </w:r>
          </w:p>
          <w:p>
            <w:pPr>
              <w:spacing w:after="20"/>
              <w:ind w:left="20"/>
              <w:jc w:val="both"/>
            </w:pPr>
            <w:r>
              <w:rPr>
                <w:rFonts w:ascii="Times New Roman"/>
                <w:b w:val="false"/>
                <w:i w:val="false"/>
                <w:color w:val="000000"/>
                <w:sz w:val="20"/>
              </w:rPr>
              <w:t>
113 "Қазақстан Республикасы Ұлттық қорынан бөлінетін нысаналы трансферт есебінен ғылыми және (немесе) ғылыми-техникалық қызмет нәтижелерін коммерцияландыруды гранттық қаржыландыру"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10 260 000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Ғылыми-танымдық, кітапханалық-ақпараттық қамтамасыз ету, қазақстандық ғылымды кеңінен таныту, ғылыми-зерттеу институттарының және мекемелердің, музейлердің және ғылыми кітапханалардың жұмыс істеуін қамтамасыз ету жөніндегі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мен білім саласында өндірістік-шаруашылық қызметті жүзеге асыру. Ғылыми-оқыту және мәдени-ағартушылық жұмысты ұйымдастыру және өткізу арқылы қазақтандық ғылымды кеңінен таныту. Музейлердегі ғылыми-қорландыру жұмыстары. Музей қорларын ғылыми өңдеуді жүзеге асыру, оны анықтамалық-іздеу аппаратының көмегі арқылы дәстүрлі және электрондық түрлерін ашу, оларға қолжетімділікті ұйымдастыру. Пайдаланушыларға кітапханалық, анықтамалық-библиографиялық және ақпараттық қызмет көрсету, ғалымдарға, ғылыми-зерттеу мекемелеріне ақпараттық және әдістемелік қызметтер көрсету. Пайдаланушыларға кітапханалық, анықтамалық-библиографиялық және ақпараттық қызмет көрсету, филиалдардың жұмысын жетілдіру, тарихи маңызы бар және сирек кездесетін мұрағаттар мен кітапхана материалдарына жаппай оқырман мен зерттеушілердің қолы жетімді болу үшін алаңдар құру. Қазақстандық ғылымның жетістіктерін насихаттау, іс-шаралар ұйымдастыру және өткізу. Ғылыми және ғылыми-техникалық қызмет саласындағы халықаралық ынтымақтастық, халықаралық бағдарламалар мен жобаларға қатысу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ордасы"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"Ғылыми-тарихи құндылықтарға, ғылыми-техникалық және ғылыми-педагогикалық ақпаратқа қолжетімділікті қамтамасыз ету"</w:t>
            </w:r>
          </w:p>
          <w:p>
            <w:pPr>
              <w:spacing w:after="20"/>
              <w:ind w:left="20"/>
              <w:jc w:val="both"/>
            </w:pPr>
            <w:r>
              <w:rPr>
                <w:rFonts w:ascii="Times New Roman"/>
                <w:b w:val="false"/>
                <w:i w:val="false"/>
                <w:color w:val="000000"/>
                <w:sz w:val="20"/>
              </w:rPr>
              <w:t>
101 "Ғылыми, ғылыми-техникалық және ғылыми-педагогикалық ақпараттың қолжетімділігін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295 067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ғылыми-техникалық жобалар мен бағдарламаларды, ғылыми және (немесе) ғылыми-техникалық қызмет, Қазақстан Республикасында қорғалған PhD диссертациялары туралы есептерді мемлекеттік есепке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ғылыми-техникалық жобалар мен бағдарламаларды, ғылыми және (немесе) ғылыми-техникалық қызмет, Қазақстан Республикасында қорғалған PhD диссертациялар туралы есептерді мемлекеттік есепке алу. Жобалық және есептілік құжаттаманы мемлекеттік есепке алу негізінде ақпараттық қорларды қалыптастыру. Ғылыми-техникалық қызметті мемлекеттік тіркеу. Мемлекеттік тіркеу нәтижелері бойынша қорларға қолжетімділіктің телекоммуникациялық мүмкіндіктерін кеңейту. Ғылыми және ғылыми-техникалық қызмет нәтижелілігінің мониторингі. Ғылыми техникалық ақпарат саласында ақпараттық материалдармен алмасуды қамтитын халықаралық ынтымақтастықты ұйымдастыру және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ғылыми-техникалық сараптама ұлттық орталығы"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"Ғылыми-тарихи құндылықтарға, ғылыми-техникалық және ғылыми-педагогикалық ақпаратқа қолжетімділікті қамтамасыз ету"</w:t>
            </w:r>
          </w:p>
          <w:p>
            <w:pPr>
              <w:spacing w:after="20"/>
              <w:ind w:left="20"/>
              <w:jc w:val="both"/>
            </w:pPr>
            <w:r>
              <w:rPr>
                <w:rFonts w:ascii="Times New Roman"/>
                <w:b w:val="false"/>
                <w:i w:val="false"/>
                <w:color w:val="000000"/>
                <w:sz w:val="20"/>
              </w:rPr>
              <w:t>
101 "Ғылыми, ғылыми-техникалық және ғылыми-педагогикалық ақпараттың қолжетімділігін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білім беру мазмұны бойынша жалпы білім беретін пәндер оқытушыларының біліктілігін арттыру курстарын ұйымдастыру және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мазмұнын жаңарту контексінде оқу процесін жоспарлау бойынша жалпы білім беретін пәндер оқытушыларының біліктілігін арттыру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біліктілікті арттыру ұлттық орталығы"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"Техникалық және кәсіптік білім беру мемлекеттік ұйымдары кадрларының біліктілігін арттыру және қайта даярлау"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480 955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талаптар бойынша ТжКОБ ұйымдарының басшылары мен педагогтерінің біліктілігін арттыру курстарын ұйымдастыру және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формациядағы педагогті қалыптастырудың инновациялық тәсілдері негізінде техникалық және кәсіптік, орта білімнен кейінгі білім беру ұйымдарының педагогтері мен басшыларының біліктілігін арттыру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"Таlap" КеАҚ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"Техникалық және кәсіптік білім беру мемлекеттік ұйымдары кадрларының біліктілігін арттыру және қайта даярлау"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242 974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"Елбасы медалі" қосымша білім беру саласында іс-шараларды ұйымдастыру және өткізу бойынша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"Елбасы медалі" қосымша білім беру саласында іс-шараларды ұйымдастыру және өткізу. 14 жастан 29 жасқа дейінгі балалар мен жастарды ынталандыру және дамыту жүйесін нормативтік қамтамасыз ету. 14-тен 29 жасқа дейінгі жастар мен жастарды ынталандыру және дамыту үшін аймақтық жүйе құру. Қатысушылардың жетістіктерін бақылау.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"Елбасы Академиясы" КҚ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"Нұрсұлтан Назарбаев Қорының "EL UMITI" таланттарды анықтау және қолдау бастамасын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283 539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мектептері үшін "Мың бала" ұлттық зияткерлік олимпиадасын ұйымдастыру және өткізу жөніндегі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мектептері үшін "Мың бала" ұлттық зияткерлік олимпиадасын ұйымдастыру және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"Елбасы Академиясы" КҚ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"Нұрсұлтан Назарбаев Қорының "EL UMITI" таланттарды анықтау және қолдау бастамасын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қабілеттерін диагностикалау және кәсіптік бағдарлау үшін әдістемелік қамтамасыз ету бойынша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таланттар жүйесін құру. Нысаналы топтағы оқушылардың тізімдік санын бағалау және кәсіптік бағдарлау бойынша тестілеу, сондай-ақ одан әрі сүйемелдеу және дамыту үшін дарынды балаларды анықтау.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"Елбасы Академиясы" КҚ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"Нұрсұлтан Назарбаев Қорының "EL UMITI" таланттарды анықтау және қолдау бастамасын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 саласында қызметтер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тіл саясатын іске асырудың 2020 − 2025 жылдарға арналған мемлекеттік бағдарламасын іске асыру жөніндегі іс-шараларды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"Шайсұлтан Шаяхметов атындағы "Тіл-Қазына" ұлттық ғылыми-практикалық орталығы" КеАҚ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"Мемлекеттік тілді және Қазақстан халқының басқа да тілдерін дамыту"</w:t>
            </w:r>
          </w:p>
          <w:p>
            <w:pPr>
              <w:spacing w:after="20"/>
              <w:ind w:left="20"/>
              <w:jc w:val="both"/>
            </w:pPr>
            <w:r>
              <w:rPr>
                <w:rFonts w:ascii="Times New Roman"/>
                <w:b w:val="false"/>
                <w:i w:val="false"/>
                <w:color w:val="000000"/>
                <w:sz w:val="20"/>
              </w:rPr>
              <w:t>
100 "Мемлекеттік тілді және Қазақстан халқының басқа да тілдерін дамытуды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344 271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саласындағы биологиялық қауіпсіздікті қамтамасыз ету жөніндегі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қауіпсіздікті әдіснамалық қамтамасыз ету, биологиялық қатерлердің деңгейін анықтау, жаңа биологиялық агенттерді анықтау, қауіпті және аса қауіпті инфекцияларды индикациялау мен сәйкестендірудің тиімді құралдарын әзірлеу. Қауіпті, аса қауіпті патогендер коллекцияларының бірегей штаммдарын пайдалана отырып, биологиялық қауіпсіздікті қамтамасыз ету мәселелерін, елдің биологиялық қауіпсіздігін ұйымдастырушылық қамтамасыз ету мәселелерін пысықтау.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Ғылым комитетінің "Биологиялық қаіпсіздік проблемаларының ғылыми-зерттеу институты"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"Ғылым саласындағы биологиялық қауіпсіздікті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279 080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саласын дамытудың 2020 – 2025 жылдарға арналған мемлекеттік бағдарламасының және "Қазақстан –2050" Даму стратегиясында белгіленген денсаулық сақтау саласындағы стратегиялық бағыттардың іске асырылуын әдіснамалық сүйемелдеу және мониторингтеу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саласын дамытудың 2020 – 2025 жылдарға арналған мемлекеттік бағдарламасының іске асырылуын әдіснамалық сүйемелдеу және мониторингтеу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"Салидат Қайырбекова атындағы Ұлттық ғылыми денсаулық сақтауды дамыту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"Денсаулық сақтау саласындағы мемлекеттік саясатты қалыптастыру"</w:t>
            </w:r>
          </w:p>
          <w:p>
            <w:pPr>
              <w:spacing w:after="20"/>
              <w:ind w:left="20"/>
              <w:jc w:val="both"/>
            </w:pPr>
            <w:r>
              <w:rPr>
                <w:rFonts w:ascii="Times New Roman"/>
                <w:b w:val="false"/>
                <w:i w:val="false"/>
                <w:color w:val="000000"/>
                <w:sz w:val="20"/>
              </w:rPr>
              <w:t>
103 "Әлеуметтанушылық, талдамалық зерттеулер жүргізу және консалтингтік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сақтаудың ақпараттық жүйелерін пайдалана отырып, медициналық қызметтер көрсету саласындағы тәуекел дәрежесін бағалау өлшемшарттарының мониторингі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тексерулері туралы ақпаратты жинау, жүйелеу және талдау, тәуекел дәрежесінің көрсеткіштерін есептеу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электрондық денсаулық сақтау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"Денсаулық сақтау саласындағы мемлекеттік саясатты қалыптастыру"</w:t>
            </w:r>
          </w:p>
          <w:p>
            <w:pPr>
              <w:spacing w:after="20"/>
              <w:ind w:left="20"/>
              <w:jc w:val="both"/>
            </w:pPr>
            <w:r>
              <w:rPr>
                <w:rFonts w:ascii="Times New Roman"/>
                <w:b w:val="false"/>
                <w:i w:val="false"/>
                <w:color w:val="000000"/>
                <w:sz w:val="20"/>
              </w:rPr>
              <w:t>
103 "Әлеуметтанушылық, талдамалық зерттеулер жүргізу және консалтингтік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денсаулық сақтауды дамытудың функционалдық және институционалдық тұрақтылығын қамтамасыз ету жөнінде қызмет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денсаулық сақтауды реформалауға, оның ішінде ұзақ мерзімді IT-әлеуетін қалыптастыруға және Қазақстан Республикасының "электрондық денсаулық сақтау" саласын дамыту шеңберінде функционалдық, институционалдық орнықтылықты қамтамасыз етуге байланысты іс-шараларды орындау, сондай-ақ тегін медициналық көмектің кепілдік берілген көлемін көрсету кезінде және МӘМС шеңберінде инновациялық технологияларды қолдану мүмкіндігін беру мақсатында Қазақстан Республикасының Денсаулық сақтау министрлігінің ақпараттық жүйелерін түрлендіру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электрондық денсаулық сақтау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"Денсаулық сақтау саласындағы мемлекеттік саясатты қалыптастыру"</w:t>
            </w:r>
          </w:p>
          <w:p>
            <w:pPr>
              <w:spacing w:after="20"/>
              <w:ind w:left="20"/>
              <w:jc w:val="both"/>
            </w:pPr>
            <w:r>
              <w:rPr>
                <w:rFonts w:ascii="Times New Roman"/>
                <w:b w:val="false"/>
                <w:i w:val="false"/>
                <w:color w:val="000000"/>
                <w:sz w:val="20"/>
              </w:rPr>
              <w:t>
103 "Әлеуметтанушылық, талдамалық зерттеулер жүргізу және консалтингтік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244 343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жүйесін реформалауды әдіснамалық қолдау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Озық халықаралық тәжірибе негізінде денсаулық сақтауды реформалауды әдіснамалық қолдау. Денсаулық сақтаудың ұлттық шоттарын қалыптастыру және жетілдіру, электрондық денсаулық сақтаудың стандарттары мен реттеушілік базасын дамыту, адами ресурстарды стратегиялық басқару және денсаулық сақтау жүйесінің адами капиталын дамыту мәселелері бойынша жобаларды іске асыру, халыққа медициналық көмекті одан әрі дамыту мәселелері бойынша денсаулық сақтау қызметтерін әдіснамалық қолдау, медициналық ғылым мен білім беруді жаңғыртуды әдіснамалық сүйемелдеу, денсаулық сақтау технологияларын бағалау, дәрілік заттарды ұтымды тағайындау және пайдалану, Қазақстан Республикасының формулярлық жүйесін дамыту, әлемде "Алғашқы медициналық-санитариялық көмек жөніндегі Астана декларациясы" Қазақстан брендін ілгерілету және денсаулық сақтау саласындағы халықаралық ынтымақтастықты күшейту, инфрақұрылымды жақсарту бөлігінде денсаулық сақтау ұйымдарының желісін жетілдіру мәселелері бойынша жобаларды іске асыру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сақтауды дамыту республикалық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"Денсаулық сақтау саласындағы мемлекеттік саясатты қалыптастыру"</w:t>
            </w:r>
          </w:p>
          <w:p>
            <w:pPr>
              <w:spacing w:after="20"/>
              <w:ind w:left="20"/>
              <w:jc w:val="both"/>
            </w:pPr>
            <w:r>
              <w:rPr>
                <w:rFonts w:ascii="Times New Roman"/>
                <w:b w:val="false"/>
                <w:i w:val="false"/>
                <w:color w:val="000000"/>
                <w:sz w:val="20"/>
              </w:rPr>
              <w:t>
103 "Әлеуметтанушылық, талдамалық зерттеулер жүргізу және консалтингтік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206 634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денсаулық сақтау ұйымының медициналық-санитариялық алғашқы көмек жөніндегі географиялық жағынан қашық орналасқан офисінің қызметін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ДДҰ-ның Еуропалық өңіріне мүше мемлекеттерге өңірлік тәжірибені жоспарлауда, жүйелеуде консультативтік-техникалық қолдау көрсету және жағдайлар жасау және мүше мемлекеттер арасында медициналық-санитариялық алғашқы көмек бойынша білім беруге жәрдемдесу. Әлеуметтік жауапкершілік және тиімділік қағидаттарын сақтай отырып, медициналық қызметтер көрсету саласындағы өңірлік және жаһандық деңгейлерде қабылданған міндеттемелерді орындауда Географиялық жағынан қашық орналасқан офисті қолдауды қамтамасыз ету. Дүниежүзілік денсаулық сақтау ұйымының талаптарына сәйкес үй-жай беру, жабдықтар, жиһаз және техника беру; Қазақстанда Географиялық жағынан қашық орналасқан офистің жұмыс істеуіне жағдай жасау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 ұлттық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"Денсаулық сақтау саласындағы мемлекеттік саясатты қалыптастыру"</w:t>
            </w:r>
          </w:p>
          <w:p>
            <w:pPr>
              <w:spacing w:after="20"/>
              <w:ind w:left="20"/>
              <w:jc w:val="both"/>
            </w:pPr>
            <w:r>
              <w:rPr>
                <w:rFonts w:ascii="Times New Roman"/>
                <w:b w:val="false"/>
                <w:i w:val="false"/>
                <w:color w:val="000000"/>
                <w:sz w:val="20"/>
              </w:rPr>
              <w:t>
103 "Әлеуметтанушылық, талдамалық зерттеулер жүргізу және консалтингтік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 кейбір бағдарламалық кешендерді және электрондық тіркелімдерді (ақпараттық жүйелерді) сүйемелдеу, Қазақстан Республикасының ұлттық телемедициналық желісін пайдалануды қамтамасыз ету бойынша көрсетілетін қызметтерді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бағдарламалық кешендер мен электрондық тіркелімдерді (ақпараттық жүйелерді) сүйемелдеу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электрондық денсаулық сақтау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"Денсаулық сақтау саласындағы мемлекеттік саясатты қалыптастыру"</w:t>
            </w:r>
          </w:p>
          <w:p>
            <w:pPr>
              <w:spacing w:after="20"/>
              <w:ind w:left="20"/>
              <w:jc w:val="both"/>
            </w:pPr>
            <w:r>
              <w:rPr>
                <w:rFonts w:ascii="Times New Roman"/>
                <w:b w:val="false"/>
                <w:i w:val="false"/>
                <w:color w:val="000000"/>
                <w:sz w:val="20"/>
              </w:rPr>
              <w:t>
104 "Ақпараттық жүйелердің жұмыс істеуін қамтамасыз ету және мемлекеттік органды ақпараттық-техникалық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жүйелердің жұмыс істеуін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Бизнес-процестердің сипаттамасы және медициналық-санитариялық алғашқы көмек жағдайында стандартты бизнес-процестердің ұсыныстарын әзірлеу. Денсаулық сақтау саласындағы нысандарды, есепке алу және есептік құжаттаманы электрондық форматқа ауыстыру бойынша ұсыныстар әзірлеу. DICOM PACS жүйесінің (picture archiving and communication system) жұмыс әдістемесін жасау үшін ұсыныстар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"Салидат Қайырбекова атындағы Ұлттық ғылыми денсаулық сақтауды дамыту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"Денсаулық сақтау саласындағы мемлекеттік саясатты қалыптастыру"</w:t>
            </w:r>
          </w:p>
          <w:p>
            <w:pPr>
              <w:spacing w:after="20"/>
              <w:ind w:left="20"/>
              <w:jc w:val="both"/>
            </w:pPr>
            <w:r>
              <w:rPr>
                <w:rFonts w:ascii="Times New Roman"/>
                <w:b w:val="false"/>
                <w:i w:val="false"/>
                <w:color w:val="000000"/>
                <w:sz w:val="20"/>
              </w:rPr>
              <w:t>
104 "Ақпараттық жүйелердің жұмыс істеуін қамтамасыз ету және мемлекеттік органды ақпараттық-техникалық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p>
            <w:pPr>
              <w:spacing w:after="20"/>
              <w:ind w:left="20"/>
              <w:jc w:val="both"/>
            </w:pPr>
            <w:r>
              <w:rPr>
                <w:rFonts w:ascii="Times New Roman"/>
                <w:b w:val="false"/>
                <w:i w:val="false"/>
                <w:color w:val="000000"/>
                <w:sz w:val="20"/>
              </w:rPr>
              <w:t>
128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 қаржыландыруды қамтамасыз ету жөніндегі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 қаржыландыруды қамтамасыз ету жөніндегі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 КЕАҚ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 "Тегін медициналық көмектің кепілдік берілген көлемін қамтамасыз ету"</w:t>
            </w:r>
          </w:p>
          <w:p>
            <w:pPr>
              <w:spacing w:after="20"/>
              <w:ind w:left="20"/>
              <w:jc w:val="both"/>
            </w:pPr>
            <w:r>
              <w:rPr>
                <w:rFonts w:ascii="Times New Roman"/>
                <w:b w:val="false"/>
                <w:i w:val="false"/>
                <w:color w:val="000000"/>
                <w:sz w:val="20"/>
              </w:rPr>
              <w:t>
102 "Тегін медициналық көмектің кепілдік берілген көлемін қаржыландыруды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p>
            <w:pPr>
              <w:spacing w:after="20"/>
              <w:ind w:left="20"/>
              <w:jc w:val="both"/>
            </w:pPr>
            <w:r>
              <w:rPr>
                <w:rFonts w:ascii="Times New Roman"/>
                <w:b w:val="false"/>
                <w:i w:val="false"/>
                <w:color w:val="000000"/>
                <w:sz w:val="20"/>
              </w:rPr>
              <w:t>
307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санитариялық авиациясын дамыту жөніндегі жұмысты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көлігін (санитариялық авиацияны) пайдалана отырып, Қазақстан Республикасының халқына шұғыл медициналық көмек көрсетуді ұйымдастыру.</w:t>
            </w:r>
          </w:p>
          <w:p>
            <w:pPr>
              <w:spacing w:after="20"/>
              <w:ind w:left="20"/>
              <w:jc w:val="both"/>
            </w:pPr>
            <w:r>
              <w:rPr>
                <w:rFonts w:ascii="Times New Roman"/>
                <w:b w:val="false"/>
                <w:i w:val="false"/>
                <w:color w:val="000000"/>
                <w:sz w:val="20"/>
              </w:rPr>
              <w:t>
Өңірлік санитариялық авиация бөлімшелерінің қызметін ұйымдастыру және үйлестіру.</w:t>
            </w:r>
          </w:p>
          <w:p>
            <w:pPr>
              <w:spacing w:after="20"/>
              <w:ind w:left="20"/>
              <w:jc w:val="both"/>
            </w:pPr>
            <w:r>
              <w:rPr>
                <w:rFonts w:ascii="Times New Roman"/>
                <w:b w:val="false"/>
                <w:i w:val="false"/>
                <w:color w:val="000000"/>
                <w:sz w:val="20"/>
              </w:rPr>
              <w:t>
Халықаралық стандарттар негізінде Қазақстан Республикасында санитариялық авиация қызметін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шұғыл медицинаны үйлестіру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 "Тегін медициналық көмектің кепілдік берілген көлемін қамтамасыз ету"</w:t>
            </w:r>
          </w:p>
          <w:p>
            <w:pPr>
              <w:spacing w:after="20"/>
              <w:ind w:left="20"/>
              <w:jc w:val="both"/>
            </w:pPr>
            <w:r>
              <w:rPr>
                <w:rFonts w:ascii="Times New Roman"/>
                <w:b w:val="false"/>
                <w:i w:val="false"/>
                <w:color w:val="000000"/>
                <w:sz w:val="20"/>
              </w:rPr>
              <w:t>
107 "Республикалық бюджет қаражаты есебінен санитариялық авиация нысанында медициналық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7 388</w:t>
            </w:r>
          </w:p>
          <w:p>
            <w:pPr>
              <w:spacing w:after="20"/>
              <w:ind w:left="20"/>
              <w:jc w:val="both"/>
            </w:pPr>
            <w:r>
              <w:rPr>
                <w:rFonts w:ascii="Times New Roman"/>
                <w:b w:val="false"/>
                <w:i w:val="false"/>
                <w:color w:val="000000"/>
                <w:sz w:val="20"/>
              </w:rPr>
              <w:t>
916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Трансплантология саласындағы үйлестіру бойынша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транспланттау қызметін үйлестіруді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"Транспланттауды және жоғары технологиялық медициналық қызметті үйлестіру жөніндегі республикалық орталық"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 "Тегін медициналық көмектің кепілдік берілген көлемін қамтамасыз ету"</w:t>
            </w:r>
          </w:p>
          <w:p>
            <w:pPr>
              <w:spacing w:after="20"/>
              <w:ind w:left="20"/>
              <w:jc w:val="both"/>
            </w:pPr>
            <w:r>
              <w:rPr>
                <w:rFonts w:ascii="Times New Roman"/>
                <w:b w:val="false"/>
                <w:i w:val="false"/>
                <w:color w:val="000000"/>
                <w:sz w:val="20"/>
              </w:rPr>
              <w:t>
114 "Трансплантация саласында үйлестіру жүйесін құру бойынша көрсетілетін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160 465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санитариялық авиациясын дамыту жөніндегі жұмысты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көлігін (санитариялық авиацияны) пайдалана отырып, Қазақстан Республикасының халқына шұғыл медициналық көмек көрсетуді ұйымдастыру, өңірлік санитариялық авиация бөлімшелерінің қызметін ұйымдастыру және үйлестіру, халықаралық стандарттар негізінде Қазақстан Республикасында санитариялық авиация қызметін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шұғыл медицинаны үйлестіру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 "Тегін медициналық көмектің кепілдік берілген көлемін қамтамасыз ету"</w:t>
            </w:r>
          </w:p>
          <w:p>
            <w:pPr>
              <w:spacing w:after="20"/>
              <w:ind w:left="20"/>
              <w:jc w:val="both"/>
            </w:pPr>
            <w:r>
              <w:rPr>
                <w:rFonts w:ascii="Times New Roman"/>
                <w:b w:val="false"/>
                <w:i w:val="false"/>
                <w:color w:val="000000"/>
                <w:sz w:val="20"/>
              </w:rPr>
              <w:t>
117 "Санитариялық авиация нысанында Қазақстан Республикасы Ұлттық қорынан бөлінетін нысаналы трансферт есебінен медициналық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2 499 914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денсаулықты сақтау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Референстік зертханалық зерттеулер мен аспаптық өлшеулер жүргізу. 2. Сапаны сырттай бағалау бағдарламаларын ұйымдастыру және өткізу. 3. Санитариялық-эпидемиологиялық мониторинг жүргізу, ҚР өңірлерінен ақпарат жинау, статистикалық өңдеу, Қазақстан Республикасы Денсаулық сақтау министрлігі мен Санитариялық-эпидемиологиялық бақылау комитеті үшін санэпидқадағалау қамтамасыз ету бойынша ұсынымдармен алынған деректерді жинақтау және талдау. 4. Қазақстан Республикасында микробқа қарсы төзімділікті шолғыншы эпидемиологиялық қадағалау мен бақылаудың ұлттық жүйесін енгізу  5. Қоғамдық денсаулық сақтау саласындағы төтенше жағдайлар жөніндегі Оперативті орталықтың қызметін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 ұлттық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 "Қоғамдық денсаулықты сақтау"</w:t>
            </w:r>
          </w:p>
          <w:p>
            <w:pPr>
              <w:spacing w:after="20"/>
              <w:ind w:left="20"/>
              <w:jc w:val="both"/>
            </w:pPr>
            <w:r>
              <w:rPr>
                <w:rFonts w:ascii="Times New Roman"/>
                <w:b w:val="false"/>
                <w:i w:val="false"/>
                <w:color w:val="000000"/>
                <w:sz w:val="20"/>
              </w:rPr>
              <w:t>
100 "Халықтың санитариялық-эпидемиологиялық саламаттылығын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605 427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Медициналық көмек көрсету кезінде инфекциялық бақылау инфекцияларының алдын алу бағдарламаларын бағалау және мониторингілеу, деректерді жинау жүйесін әзірлеу және енгізу</w:t>
            </w:r>
          </w:p>
          <w:p>
            <w:pPr>
              <w:spacing w:after="20"/>
              <w:ind w:left="20"/>
              <w:jc w:val="both"/>
            </w:pPr>
            <w:r>
              <w:rPr>
                <w:rFonts w:ascii="Times New Roman"/>
                <w:b w:val="false"/>
                <w:i w:val="false"/>
                <w:color w:val="000000"/>
                <w:sz w:val="20"/>
              </w:rPr>
              <w:t>
7. Санитариялық-эпидемиологиялық бақылау комитеттің мамандарының және Министрліктің (ведомстволардың) қызметкерлерінің республикалық семинарлар, дөңгелек стөлдер, вебинарлар, тренингтер және жұмыс орнында оқыту әдісімен кадрлық әлеуетін нығайту</w:t>
            </w:r>
          </w:p>
          <w:p>
            <w:pPr>
              <w:spacing w:after="20"/>
              <w:ind w:left="20"/>
              <w:jc w:val="both"/>
            </w:pPr>
            <w:r>
              <w:rPr>
                <w:rFonts w:ascii="Times New Roman"/>
                <w:b w:val="false"/>
                <w:i w:val="false"/>
                <w:color w:val="000000"/>
                <w:sz w:val="20"/>
              </w:rPr>
              <w:t>
8. Ғылыми негіздей отырып санитариялық ережелерді әзірлеу (қайта қарау). Зертханалық зерттеулердің көлемін, тізбесін және санын анықтайтын санитариялық-эпидемиологиялық сатаптамалар жүргізу ережесі мен тәртібін әзірлеу</w:t>
            </w:r>
          </w:p>
          <w:p>
            <w:pPr>
              <w:spacing w:after="20"/>
              <w:ind w:left="20"/>
              <w:jc w:val="both"/>
            </w:pPr>
            <w:r>
              <w:rPr>
                <w:rFonts w:ascii="Times New Roman"/>
                <w:b w:val="false"/>
                <w:i w:val="false"/>
                <w:color w:val="000000"/>
                <w:sz w:val="20"/>
              </w:rPr>
              <w:t>
9. Санитариялық-эпидемиологиялық салауаттылық мәселелері бойынша ұйымдастыру-әдістемелік, практикалық көмек көрсету, эпидемиологиялық тексеру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Инфекцияның аса қауіпті табиғи ошақтарының аумақтарында халықтың санитариялық-эпидемиологиялық салауаттылығын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 және басқа да аса қауіпті инфекциялар бойынша энзоотиялық аумақтарды эпидемиологиялық және эпизоотологиялық тексеру;</w:t>
            </w:r>
          </w:p>
          <w:p>
            <w:pPr>
              <w:spacing w:after="20"/>
              <w:ind w:left="20"/>
              <w:jc w:val="both"/>
            </w:pPr>
            <w:r>
              <w:rPr>
                <w:rFonts w:ascii="Times New Roman"/>
                <w:b w:val="false"/>
                <w:i w:val="false"/>
                <w:color w:val="000000"/>
                <w:sz w:val="20"/>
              </w:rPr>
              <w:t>
оба және басқа да аса қауіпті инфекциялар бойынша энзоотиялық аумақтардағы елді мекендердің бүргемен және кенемен зақымдауын зерттеу;</w:t>
            </w:r>
          </w:p>
          <w:p>
            <w:pPr>
              <w:spacing w:after="20"/>
              <w:ind w:left="20"/>
              <w:jc w:val="both"/>
            </w:pPr>
            <w:r>
              <w:rPr>
                <w:rFonts w:ascii="Times New Roman"/>
                <w:b w:val="false"/>
                <w:i w:val="false"/>
                <w:color w:val="000000"/>
                <w:sz w:val="20"/>
              </w:rPr>
              <w:t>
оба және басқа да аса қауіпті инфекциялар бойынша энзоотиялық аумақтарда елді мекендерде кеміргіштердің мекендеуін зерттеу;</w:t>
            </w:r>
          </w:p>
          <w:p>
            <w:pPr>
              <w:spacing w:after="20"/>
              <w:ind w:left="20"/>
              <w:jc w:val="both"/>
            </w:pPr>
            <w:r>
              <w:rPr>
                <w:rFonts w:ascii="Times New Roman"/>
                <w:b w:val="false"/>
                <w:i w:val="false"/>
                <w:color w:val="000000"/>
                <w:sz w:val="20"/>
              </w:rPr>
              <w:t>
оба және басқа да аса қауіпті инфекциялар бойынша энзоотиялық аумақтардағы елді мекендердің бүргемен және кенемен зақымдауын зерттеу;</w:t>
            </w:r>
          </w:p>
          <w:p>
            <w:pPr>
              <w:spacing w:after="20"/>
              <w:ind w:left="20"/>
              <w:jc w:val="both"/>
            </w:pPr>
            <w:r>
              <w:rPr>
                <w:rFonts w:ascii="Times New Roman"/>
                <w:b w:val="false"/>
                <w:i w:val="false"/>
                <w:color w:val="000000"/>
                <w:sz w:val="20"/>
              </w:rPr>
              <w:t>
оба бойынша энзоотиялық аумақта кемінде 805 100 мың ш. м. далалық және кенттік дезинсекция жүргізу;</w:t>
            </w:r>
          </w:p>
          <w:p>
            <w:pPr>
              <w:spacing w:after="20"/>
              <w:ind w:left="20"/>
              <w:jc w:val="both"/>
            </w:pPr>
            <w:r>
              <w:rPr>
                <w:rFonts w:ascii="Times New Roman"/>
                <w:b w:val="false"/>
                <w:i w:val="false"/>
                <w:color w:val="000000"/>
                <w:sz w:val="20"/>
              </w:rPr>
              <w:t>
оба бойынша энзоотиялық аумақта кенттік дератизация жүргізу;</w:t>
            </w:r>
          </w:p>
          <w:p>
            <w:pPr>
              <w:spacing w:after="20"/>
              <w:ind w:left="20"/>
              <w:jc w:val="both"/>
            </w:pPr>
            <w:r>
              <w:rPr>
                <w:rFonts w:ascii="Times New Roman"/>
                <w:b w:val="false"/>
                <w:i w:val="false"/>
                <w:color w:val="000000"/>
                <w:sz w:val="20"/>
              </w:rPr>
              <w:t>
аса қауіпті (бактериологиялық, бактериоскопиялық, иммунологиялық, молекулярлық-генетикалық) деген күдігі бар науқастардан және байланыста болған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"Масғұт Айқымбаев атындағы Аса қауіпті инфекциялар ұлттық ғылыми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 "Қоғамдық денсаулықты сақтау"</w:t>
            </w:r>
          </w:p>
          <w:p>
            <w:pPr>
              <w:spacing w:after="20"/>
              <w:ind w:left="20"/>
              <w:jc w:val="both"/>
            </w:pPr>
            <w:r>
              <w:rPr>
                <w:rFonts w:ascii="Times New Roman"/>
                <w:b w:val="false"/>
                <w:i w:val="false"/>
                <w:color w:val="000000"/>
                <w:sz w:val="20"/>
              </w:rPr>
              <w:t>
100 "Халықтың санитариялық-эпидемиологиялық саламаттылығын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5 366 127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адамдардан алынған материалды зертханада зерттеу. Аса қауіпті инфекциялар қоздырғыштарының ДНҚ спецификалық гендерін детекциялауға арналған праймерлер синтезі;</w:t>
            </w:r>
          </w:p>
          <w:p>
            <w:pPr>
              <w:spacing w:after="20"/>
              <w:ind w:left="20"/>
              <w:jc w:val="both"/>
            </w:pPr>
            <w:r>
              <w:rPr>
                <w:rFonts w:ascii="Times New Roman"/>
                <w:b w:val="false"/>
                <w:i w:val="false"/>
                <w:color w:val="000000"/>
                <w:sz w:val="20"/>
              </w:rPr>
              <w:t>
жануарлардан және қоршаған ортадан алынған сынамаларды аса қауіпті инфекциялар қоздырғыштарының болуына зертханада зерттеу (бактериологиялық, бактериоскопиялық, иммунологиялық, молекулярлық-генетикалық). Обаның және басқа да жұқпалы аурулардың табиғи ошақтарынан материал жинау, алу және тасымалдау (индикация, сараптамалық зерттеулер);</w:t>
            </w:r>
          </w:p>
          <w:p>
            <w:pPr>
              <w:spacing w:after="20"/>
              <w:ind w:left="20"/>
              <w:jc w:val="both"/>
            </w:pPr>
            <w:r>
              <w:rPr>
                <w:rFonts w:ascii="Times New Roman"/>
                <w:b w:val="false"/>
                <w:i w:val="false"/>
                <w:color w:val="000000"/>
                <w:sz w:val="20"/>
              </w:rPr>
              <w:t>
ПТР әдісімен аса қауіпті инфекциялар қоздырғыштарының штаммдарын молекулярлық-генетикалық зерттеу. ҚР аумағында бөлінген ақи қоздырғыштарының штаммдарын түрішілік саралау үшін melt-MAMA әдісімен және фрагменттік талдау әдісімен SNP локустары бойынша және мультиокусты VNTR талдауды (MLVA) пайдалана отырып, ақи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қоздырғыштарының штаммаларын генетикалық типтеу. ПТР жүргізу және Melt-MAMA әдісімен бірлі-жарым нкулеотидті алмастыруларды (SNP) анықтау үшін ерекше олигонуклеотидтерді синтездеу, амплификацияның оңтайлы параметрлерін таңдау;</w:t>
            </w:r>
          </w:p>
          <w:p>
            <w:pPr>
              <w:spacing w:after="20"/>
              <w:ind w:left="20"/>
              <w:jc w:val="both"/>
            </w:pPr>
            <w:r>
              <w:rPr>
                <w:rFonts w:ascii="Times New Roman"/>
                <w:b w:val="false"/>
                <w:i w:val="false"/>
                <w:color w:val="000000"/>
                <w:sz w:val="20"/>
              </w:rPr>
              <w:t>
2020 жылға бекітілген жоспарға сәйкес аса қауіпті инфекцияларды диагностикалау үшін биологиялық препараттарды дайындау;</w:t>
            </w:r>
          </w:p>
          <w:p>
            <w:pPr>
              <w:spacing w:after="20"/>
              <w:ind w:left="20"/>
              <w:jc w:val="both"/>
            </w:pPr>
            <w:r>
              <w:rPr>
                <w:rFonts w:ascii="Times New Roman"/>
                <w:b w:val="false"/>
                <w:i w:val="false"/>
                <w:color w:val="000000"/>
                <w:sz w:val="20"/>
              </w:rPr>
              <w:t>
ақи штаммдарын депозитке салу: Yersinia pestis, Vibrio cholerae, Bacillus anthracis, Francisella tularensis және ҚР ДСМ желісі бойынша өндірістік қажеттіліктерге өтінім бойынша штаммдар;</w:t>
            </w:r>
          </w:p>
          <w:p>
            <w:pPr>
              <w:spacing w:after="20"/>
              <w:ind w:left="20"/>
              <w:jc w:val="both"/>
            </w:pPr>
            <w:r>
              <w:rPr>
                <w:rFonts w:ascii="Times New Roman"/>
                <w:b w:val="false"/>
                <w:i w:val="false"/>
                <w:color w:val="000000"/>
                <w:sz w:val="20"/>
              </w:rPr>
              <w:t>
Патогенді микроорганизмдерді бақылаудың цифрлық жүйесінің көмегімен электрондық есепке алуды, каталогтауды және түгендеуді енгізу үшін микробиологиялық және ақпараттық әдістерді пайдалана отырып, коллекциялық, депозиттелген және жаңадан бөлінген штаммдарды паспорттау (ағылш.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PathogenAgentControlSystem атауы); ҚР ДСМ республикалық коллекциясының коллекциялық, депонирленген, референттік, вакциналық, өндірістік және оқу штаммдарының: оба микробының (Yersinia pestis), тырысқақ вибрионының (Vibrio cholerae), күйдіргінің (Bacillus anthracis), туляремияның (Francisella tularensis), бруцеллездің (Brucella spp.) негізгі биологиялық қасиеттерінің өміршендігін және бактериологиялық әдістерді пайдалана отырып қолдау; бақылаудағы аумақтардағы обаның және басқа да аса қауіпті инфекциялардың табиғи ошақтарындағы қауіптерді болжау, бағалау және эпидемиологиялық талдау; аса қауіпті инфекциялардың табиғи және топырақ ошақтарының таралуының электрондық геоақпараттық карталарын жасау; ДДҰ және ProMed халықаралық ақпараттық желісінің ресми деректері бойынша әлемдегі аса қауіпті инфекциялармен сырқаттанудың ай сайынғы талдауын дайындау және бағалау, ақпарат жинау; бекітілген аумақта эпидемиологтарды, инфекционистерді, биологтарды, орта медициналық персоналды, дезинфекторларды, алғашқы медициналық-санитариялық көмектің медицина қызметкерлерін және Қазақстан Республикасының өзге де министрліктері мен ведомстволарының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қызметкерлерін биологиялық қатерлердің алдын алу және оларға ден қою шаралары бойынша тренингтерде, семинарларда, жаттығу оқу-жаттығуларында оқытуды ұйымдастыру;</w:t>
            </w:r>
          </w:p>
          <w:p>
            <w:pPr>
              <w:spacing w:after="20"/>
              <w:ind w:left="20"/>
              <w:jc w:val="both"/>
            </w:pPr>
            <w:r>
              <w:rPr>
                <w:rFonts w:ascii="Times New Roman"/>
                <w:b w:val="false"/>
                <w:i w:val="false"/>
                <w:color w:val="000000"/>
                <w:sz w:val="20"/>
              </w:rPr>
              <w:t>
аса қауіпті инфекциялардың профилактикасы бойынша нормативтік құқықтық актілердің, әдістемелік құжаттардың, алгоритмдердің, регламенттердің, парақшалардың, брошюралардың, постерлердің, инфографиканың макет-үлгілерінің жобаларын дайындауға қатысу;</w:t>
            </w:r>
          </w:p>
          <w:p>
            <w:pPr>
              <w:spacing w:after="20"/>
              <w:ind w:left="20"/>
              <w:jc w:val="both"/>
            </w:pPr>
            <w:r>
              <w:rPr>
                <w:rFonts w:ascii="Times New Roman"/>
                <w:b w:val="false"/>
                <w:i w:val="false"/>
                <w:color w:val="000000"/>
                <w:sz w:val="20"/>
              </w:rPr>
              <w:t>
аса қауіпті инфекциялардың алдын алу және ден қою шаралары жөніндегі іс-шараларды ұйымдастыруда және жүргізуде консультациялық-әдістемелік көмек көрсету үшін АҚИҰҒО маман-консультанттарының Қазақстан Республикасының өңірлеріне шығуын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қатерлерді азайту жөніндегі орталық референс зертханасының қызметін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 құрылыстарды, инженерлік жүйелер мен жабдықтарды пайдалануды қамтамасыз ету жөніндегі, оларды пайдалануға байланысты штаттан тыс жағдайлардың алдын алу және жою жөніндегі іс - шараларды ұйымдастыру және жүргізу;</w:t>
            </w:r>
          </w:p>
          <w:p>
            <w:pPr>
              <w:spacing w:after="20"/>
              <w:ind w:left="20"/>
              <w:jc w:val="both"/>
            </w:pPr>
            <w:r>
              <w:rPr>
                <w:rFonts w:ascii="Times New Roman"/>
                <w:b w:val="false"/>
                <w:i w:val="false"/>
                <w:color w:val="000000"/>
                <w:sz w:val="20"/>
              </w:rPr>
              <w:t>
BSL-2 және BSL-3 МДМ зертханаларының мамандары үшін тұрақты тренингтер мен ретренингтерді қамтамасыз ету;</w:t>
            </w:r>
          </w:p>
          <w:p>
            <w:pPr>
              <w:spacing w:after="20"/>
              <w:ind w:left="20"/>
              <w:jc w:val="both"/>
            </w:pPr>
            <w:r>
              <w:rPr>
                <w:rFonts w:ascii="Times New Roman"/>
                <w:b w:val="false"/>
                <w:i w:val="false"/>
                <w:color w:val="000000"/>
                <w:sz w:val="20"/>
              </w:rPr>
              <w:t>
МДМ стандартты операциялық рәсімдерінің биологиялық тәуекелдерін бағалау;</w:t>
            </w:r>
          </w:p>
          <w:p>
            <w:pPr>
              <w:spacing w:after="20"/>
              <w:ind w:left="20"/>
              <w:jc w:val="both"/>
            </w:pPr>
            <w:r>
              <w:rPr>
                <w:rFonts w:ascii="Times New Roman"/>
                <w:b w:val="false"/>
                <w:i w:val="false"/>
                <w:color w:val="000000"/>
                <w:sz w:val="20"/>
              </w:rPr>
              <w:t>
ғылыми зерттеулер жүргізу үшін NewZeelandWhite желісінің тышқандары, егеуқұйрықтары мен қояндары – SPF (SpecificPathogenFree) стандартталған биологиялық модельдерімен МДМ зертханасын қамтамасыз ету;</w:t>
            </w:r>
          </w:p>
          <w:p>
            <w:pPr>
              <w:spacing w:after="20"/>
              <w:ind w:left="20"/>
              <w:jc w:val="both"/>
            </w:pPr>
            <w:r>
              <w:rPr>
                <w:rFonts w:ascii="Times New Roman"/>
                <w:b w:val="false"/>
                <w:i w:val="false"/>
                <w:color w:val="000000"/>
                <w:sz w:val="20"/>
              </w:rPr>
              <w:t>
SPF (SpecificPathogenFree) үлгісіндегі зертханалық жануарлардың денсаулығын бақылау;</w:t>
            </w:r>
          </w:p>
          <w:p>
            <w:pPr>
              <w:spacing w:after="20"/>
              <w:ind w:left="20"/>
              <w:jc w:val="both"/>
            </w:pPr>
            <w:r>
              <w:rPr>
                <w:rFonts w:ascii="Times New Roman"/>
                <w:b w:val="false"/>
                <w:i w:val="false"/>
                <w:color w:val="000000"/>
                <w:sz w:val="20"/>
              </w:rPr>
              <w:t>
зертханалық жануарлардың SPF моделіндегі оба микробының қоздырғыштарының вируленттілігін зерттеу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"Масғұт Айқымбаев атындағы Аса қауіпті инфекциялар ұлттық ғылыми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 "Қоғамдық денсаулықты сақтау"</w:t>
            </w:r>
          </w:p>
          <w:p>
            <w:pPr>
              <w:spacing w:after="20"/>
              <w:ind w:left="20"/>
              <w:jc w:val="both"/>
            </w:pPr>
            <w:r>
              <w:rPr>
                <w:rFonts w:ascii="Times New Roman"/>
                <w:b w:val="false"/>
                <w:i w:val="false"/>
                <w:color w:val="000000"/>
                <w:sz w:val="20"/>
              </w:rPr>
              <w:t>
100 "Халықтың санитариялық-эпидемиологиялық саламаттылығын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243 098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Возрождение аралының қазақстандық бөлігінде және Арал теңізіне іргелес құрлық (жағалау) аумақта эпизоотологиялық мониторингті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зерттеу әдістерін пайдалана отырып, Возрождение аралының қазақстандық бөлігінен және оған іргелес аумақтан жеткізілген топырақ сынамаларын сібір жарасы қоздырғышының болуын зертханалық зерттеу; возрождение аралының қазақстандық бөлігінен және оған іргелес аумақтан жеткізілген топырақ сынамаларын сібір жарасы қоздырғышының болуына молекулярлық-генетикалық зерттеу (ПТР) ;</w:t>
            </w:r>
          </w:p>
          <w:p>
            <w:pPr>
              <w:spacing w:after="20"/>
              <w:ind w:left="20"/>
              <w:jc w:val="both"/>
            </w:pPr>
            <w:r>
              <w:rPr>
                <w:rFonts w:ascii="Times New Roman"/>
                <w:b w:val="false"/>
                <w:i w:val="false"/>
                <w:color w:val="000000"/>
                <w:sz w:val="20"/>
              </w:rPr>
              <w:t>
возрождение аралының қазақстандық бөлігінен және оған іргелес аумақтан АҚИ-ға жиналған далалық материал сынамаларын (кеміргіштер, эктопаразиттер) молекулярлық-генетикалық зерттеу (ПТР);</w:t>
            </w:r>
          </w:p>
          <w:p>
            <w:pPr>
              <w:spacing w:after="20"/>
              <w:ind w:left="20"/>
              <w:jc w:val="both"/>
            </w:pPr>
            <w:r>
              <w:rPr>
                <w:rFonts w:ascii="Times New Roman"/>
                <w:b w:val="false"/>
                <w:i w:val="false"/>
                <w:color w:val="000000"/>
                <w:sz w:val="20"/>
              </w:rPr>
              <w:t>
возрождение аралының қазақстандық бөлігінен және Арал теңізіне іргелес құрлық (жағалау) аумақтан бөлінген күдікті дақылдарды АҚИ-ға зертханалық зерттеу (сәйкестендіру)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"Масғұт Айқымбаев атындағы Аса қауіпті инфекциялар ұлттық ғылыми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 "Қоғамдық денсаулықты сақтау"</w:t>
            </w:r>
          </w:p>
          <w:p>
            <w:pPr>
              <w:spacing w:after="20"/>
              <w:ind w:left="20"/>
              <w:jc w:val="both"/>
            </w:pPr>
            <w:r>
              <w:rPr>
                <w:rFonts w:ascii="Times New Roman"/>
                <w:b w:val="false"/>
                <w:i w:val="false"/>
                <w:color w:val="000000"/>
                <w:sz w:val="20"/>
              </w:rPr>
              <w:t>
100 "Халықтың санитариялық-эпидемиологиялық саламаттылығын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Басымдықтарды, тұжырымдамалық идеяларды әзірлеу, салауатты өмір салтын насихаттау жөніндегі іс-шараларды әдіснамалық сүйемелдеу және мониторингтеу, халықтың денсаулық мәселелеріндегі сауаттылығын арттыру, Covid-19, әлеуметтік мәні бар аурулардың, коронавирустық инфекцияның және басқа да пандемиялардың алдын алуда санитариялық сауаттылық.</w:t>
            </w:r>
          </w:p>
          <w:p>
            <w:pPr>
              <w:spacing w:after="20"/>
              <w:ind w:left="20"/>
              <w:jc w:val="both"/>
            </w:pPr>
            <w:r>
              <w:rPr>
                <w:rFonts w:ascii="Times New Roman"/>
                <w:b w:val="false"/>
                <w:i w:val="false"/>
                <w:color w:val="000000"/>
                <w:sz w:val="20"/>
              </w:rPr>
              <w:t>
Covid-19 бастан өткерген халықты оңалту бойынша ақпараттық-түсіндіру жұмыстарын жүргізу. Халықпен жұмысты ұйымдастыруға, салауатты өмір салтын ұстануға, санитарлық сауаттылыққа бейілділікті ілгерілетуге сектораралық ведомствоаралық қатысу, Covid-19 профилактикасы бойынша эпидемиологиялық шараларды сақтау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сақтаудың ұлттық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 "Қоғамдық денсаулықты сақтау"</w:t>
            </w:r>
          </w:p>
          <w:p>
            <w:pPr>
              <w:spacing w:after="20"/>
              <w:ind w:left="20"/>
              <w:jc w:val="both"/>
            </w:pPr>
            <w:r>
              <w:rPr>
                <w:rFonts w:ascii="Times New Roman"/>
                <w:b w:val="false"/>
                <w:i w:val="false"/>
                <w:color w:val="000000"/>
                <w:sz w:val="20"/>
              </w:rPr>
              <w:t>
104 "Саламатты өмір салтын насихаттау"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134 539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ЖИТС профилактикасы және оған қарсы күрес жөніндегі іс-шараларды жүзеге асыру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АИТВ-инфекциясының жағдайлары мен таралуын эпидемиологиялық қадағалау, эпидемиологиялық ахуалды бағалау және талдау. АИТВ-инфекциясының профилактикасы, диагностикасы және емдеу мәселелері бойынша ЖИТС орталықтарының, медициналық, халықаралық және қоғамдық ұйымдардың жұмысын үйлестіру және ұйымдастыру-әдістемелік басшылық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дерматология және инфекциялық аурулар ғылыми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 "Қоғамдық денсаулықты сақтау"</w:t>
            </w:r>
          </w:p>
          <w:p>
            <w:pPr>
              <w:spacing w:after="20"/>
              <w:ind w:left="20"/>
              <w:jc w:val="both"/>
            </w:pPr>
            <w:r>
              <w:rPr>
                <w:rFonts w:ascii="Times New Roman"/>
                <w:b w:val="false"/>
                <w:i w:val="false"/>
                <w:color w:val="000000"/>
                <w:sz w:val="20"/>
              </w:rPr>
              <w:t>
105 "ЖИТС профилактикасы және оған қарсы күрес жөніндегі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135 671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жаңғырту, тұрғызу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Ғылыми-реставрациялау жұмыстарын жүргізу, ғылыми-реставрациялық құжаттамаларды әзірлеу арқылы республикалық маңызы бар тарих және мәдениет ескерткіштерінің сақталуын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спорт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"Қазқайтажаңғырту"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 "Мәдениет және өнер саласындағы бәсекелестікті жоғарлату, қазақтың мәдени мұрасын сақтау, зерделеу және насихаттау, мұрағат ісінің жүзеге асырылу тиімділігін арттыру"</w:t>
            </w:r>
          </w:p>
          <w:p>
            <w:pPr>
              <w:spacing w:after="20"/>
              <w:ind w:left="20"/>
              <w:jc w:val="both"/>
            </w:pPr>
            <w:r>
              <w:rPr>
                <w:rFonts w:ascii="Times New Roman"/>
                <w:b w:val="false"/>
                <w:i w:val="false"/>
                <w:color w:val="000000"/>
                <w:sz w:val="20"/>
              </w:rPr>
              <w:t>
100 "Республикалық бюджет қаражаты есебінен тарихи-мәдени мұра ескерткіштерін жаңғырту, салу"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1 319 002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жаңғырту, тұрғызу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тарих және мәдениет ескерткіші Жамбыл музей-үйі кешеніне ғылыми-реставрациялық жұмыстар мен музейлендіруді жүргізу және республикалық маңызы бар тарих және мәдениет ескерткіші М.О. Әуезовтің әдеби-мемориалдық музей үйіне, сәулетші Г.Г. Герасимов, 1961 жыл ғылыми-реставрациялық жұмыстарды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спорт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"Қазқайтажаңғырту"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 "Мәдениет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w:t>
            </w:r>
          </w:p>
          <w:p>
            <w:pPr>
              <w:spacing w:after="20"/>
              <w:ind w:left="20"/>
              <w:jc w:val="both"/>
            </w:pPr>
            <w:r>
              <w:rPr>
                <w:rFonts w:ascii="Times New Roman"/>
                <w:b w:val="false"/>
                <w:i w:val="false"/>
                <w:color w:val="000000"/>
                <w:sz w:val="20"/>
              </w:rPr>
              <w:t>
123 "Қазақстан Республикасының Ұлттық қорынан берілетін нысаналы трансферт есебінен тарихи-мәдени мұра ескерткіштерін қалпына келтіру, салу"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277 583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халқының мәдени мұрасын зерделеуді жинақтау және жүйелеу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ЮНЕСКО-ның тарихы мен мәдениетінің әлеуетті ескерткіштері бойынша ғылыми құжаттама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спорт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"Қазқайтажаңғырту"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 "Мәдениет және өнер саласындағы бәсекелестікті жоғарлату, қазақтың мәдени мұрасын сақтау, зерделеу және насихаттау, мұрағат ісінің жүзеге асырылу тиімділігін арттыру"</w:t>
            </w:r>
          </w:p>
          <w:p>
            <w:pPr>
              <w:spacing w:after="20"/>
              <w:ind w:left="20"/>
              <w:jc w:val="both"/>
            </w:pPr>
            <w:r>
              <w:rPr>
                <w:rFonts w:ascii="Times New Roman"/>
                <w:b w:val="false"/>
                <w:i w:val="false"/>
                <w:color w:val="000000"/>
                <w:sz w:val="20"/>
              </w:rPr>
              <w:t>
101 "Қазақ халқының мәдени мұрасын зерделеуді жинақтау және жүйелеу"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фильмдер дубляжы, үздіксіз технологиялық процесті қамтамасыз ету, ұлттық фильмдерді таралымын көбейту және дистрибьюциялау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фильмдерді дубляждау, ұлттық фильмдерді дистрибьюциялау және таралымын көбейту, үздіксіз кинотехнологиялық процесті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Mәдениет және спорт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Айманов атындағы "Қазақфильм"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 "Мәдениет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w:t>
            </w:r>
          </w:p>
          <w:p>
            <w:pPr>
              <w:spacing w:after="20"/>
              <w:ind w:left="20"/>
              <w:jc w:val="both"/>
            </w:pPr>
            <w:r>
              <w:rPr>
                <w:rFonts w:ascii="Times New Roman"/>
                <w:b w:val="false"/>
                <w:i w:val="false"/>
                <w:color w:val="000000"/>
                <w:sz w:val="20"/>
              </w:rPr>
              <w:t>
104 "Республикалық бюджет қаражаты есебінен ұлттық фильмдерді шығару"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134 712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басшысының қатысуымен өтетін іс-шаралар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ұлттық, кәсіби және басқа да мерекелеріне, Қазақстан халқы Ассамблеясына арналған мерекелік іс-шаралар мен салтанатты концерттер өткізу, Қазақстан Республикасының Тұңғыш Президенті – Елбасының, Мемлекет басшысы мен Қазақстан Республикасы Премьер-Министрінің шетелдік делегациялармен ресми кездесулері шеңберінде концерттік бағдарламалар ұйымдастыру, Тәуелсіз Мемлекеттер Достастығы, Еуразиялық экономикалық одақ, Шанхай ынтымақтастық ұйымы, ТҮРКСОЙ, ЮНЕСКО және ИСЕСКО іс-шараларына қатысуды қамтамасыз ету, Шыңжаң-Ұйғыр автономиялық ауданында (ҚХР) шығармашылық ұжымдар мен орындаушылардың қатысуын қамтамасыз ету, қазақстандық орындаушылардың халықаралық конкурстарға қатысуын және жас дарындар мен жетекші орындаушылардың әлемнің үздік залдарында өнер көрсетуін қамтамасыз ету, республикалық ақындар айтысын, сондай-ақ Жамбыл Жабаевтың 175-жылдық мерейтойы және Қазақстан Республикасы Тәуелсіздігінің 30 жылдығы шеңберінде мерейтойлық іс-шаралар ұйымдастыру, оның ішінде "Мерейлі отбасы-2021" ұлттық конкурсының, "Нағыз қазақ – қазақ емес, нағыз қазақ – домбыра" жалпыұлттық Домбыра күнінің салтанатты марапаттау рәсімі шеңберінде республикалық конкурс, гала-концерт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Mәдениет және спорт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әуендері"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 "Мәдениет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w:t>
            </w:r>
          </w:p>
          <w:p>
            <w:pPr>
              <w:spacing w:after="20"/>
              <w:ind w:left="20"/>
              <w:jc w:val="both"/>
            </w:pPr>
            <w:r>
              <w:rPr>
                <w:rFonts w:ascii="Times New Roman"/>
                <w:b w:val="false"/>
                <w:i w:val="false"/>
                <w:color w:val="000000"/>
                <w:sz w:val="20"/>
              </w:rPr>
              <w:t>
105 "Республикалық бюджет қаражаты есебінен әлеуметтік маңызы бар және мәдени іс-шаралар өткізу"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2 805 461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басшысының қатысуымен өтетін іс-шаралар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 өнерін классикалық би және балет өнерінің туындыларын орындау арқылы кеңінен тарату. Хореография өнерін насихаттау және хореография саласында халықаралық қатынастар. Әлеуметтік маңызы бар және мәдени іс-шараларды өткізу бойынша классикалық би және балет саласындағы қызметтерді сатып алу үшін ілеспе қызметтерді іске асыру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Mәдениет және спорт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Балет" театры" ЖШС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 "Мәдениет және өнер саласындағы бәсекелестікті жоғарлату, қазақстандық мәдени мұраны сақтау, зерделеу мен насихаттау және мұрағат ісінің іске асырылу тиімділігін арттыру"</w:t>
            </w:r>
          </w:p>
          <w:p>
            <w:pPr>
              <w:spacing w:after="20"/>
              <w:ind w:left="20"/>
              <w:jc w:val="both"/>
            </w:pPr>
            <w:r>
              <w:rPr>
                <w:rFonts w:ascii="Times New Roman"/>
                <w:b w:val="false"/>
                <w:i w:val="false"/>
                <w:color w:val="000000"/>
                <w:sz w:val="20"/>
              </w:rPr>
              <w:t>
105 "Республикалық бюджет қаражаты есебінен әлеуметтік маңызы бар және мәдени іс-шаралар өткізу"</w:t>
            </w:r>
          </w:p>
          <w:p>
            <w:pPr>
              <w:spacing w:after="20"/>
              <w:ind w:left="20"/>
              <w:jc w:val="both"/>
            </w:pPr>
            <w:r>
              <w:rPr>
                <w:rFonts w:ascii="Times New Roman"/>
                <w:b w:val="false"/>
                <w:i w:val="false"/>
                <w:color w:val="000000"/>
                <w:sz w:val="20"/>
              </w:rPr>
              <w:t>
127 "Қазақстан Республикасының Ұлттық қорынан берілетін нысаналы трансферт есебінен әлеуметтік маңызы бар және мәдени іс-шаралар өткізу"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3 522 050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басшысының қатысуымен өтетін іс-шаралар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Беларусьтің, Ресейдің Қазақстандағы және Қазақстанның Норвегиядағы, Қырғызстандағы мәдениет күндерін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Mәдениет және спорт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әуендері"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 "Мәдениет және өнер саласындағы бәсекелестікті жоғарлату, қазақстандық мәдени мұраны сақтау, зерделеу мен насихаттау және мұрағат ісінің іске асырылу тиімділігін арттыру"</w:t>
            </w:r>
          </w:p>
          <w:p>
            <w:pPr>
              <w:spacing w:after="20"/>
              <w:ind w:left="20"/>
              <w:jc w:val="both"/>
            </w:pPr>
            <w:r>
              <w:rPr>
                <w:rFonts w:ascii="Times New Roman"/>
                <w:b w:val="false"/>
                <w:i w:val="false"/>
                <w:color w:val="000000"/>
                <w:sz w:val="20"/>
              </w:rPr>
              <w:t>
127 "Қазақстан Республикасының Ұлттық қорынан берілетін нысаналы трансферт есебінен әлеуметтік маңызы бар және мәдени іс-шаралар өткізу"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1 360 857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дәрежедегі спортшылар мен спорт резервін даярлау, олимпиадалық спорт түрлері бойынша ұлттық құрама командалар мүшелерін халықаралық спорттық жарыстарға қатысуға даярлауды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халықаралық спорттық іс-шараларды ұйымдастыру және олимпиадалық спорт түрлері бойынша Қазақстан Республикасы құрама командаларының халықаралық жарыстарға қатысуы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Mәдениет және спорт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олимпиада комитеті" ҚБ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 "Жоғары жетістіктер спортын дамыту"</w:t>
            </w:r>
          </w:p>
          <w:p>
            <w:pPr>
              <w:spacing w:after="20"/>
              <w:ind w:left="20"/>
              <w:jc w:val="both"/>
            </w:pPr>
            <w:r>
              <w:rPr>
                <w:rFonts w:ascii="Times New Roman"/>
                <w:b w:val="false"/>
                <w:i w:val="false"/>
                <w:color w:val="000000"/>
                <w:sz w:val="20"/>
              </w:rPr>
              <w:t>
100 "Республикалық бюджет қаражаты есебінен жоғары жетістіктер спортын дамытуды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15 553 757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дәрежедегі спортшылар мен спорт резервін даярлау, паралимпиадалық спорт түрлері бойынша ұлттық құрама командалар мүшелерін халықаралық спорттық жарыстарға қатысуға даярлауды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халықаралық спорттық іс-шараларды ұйымдастыру және паралимпиадалық спорт түрлері бойынша Қазақстан Республикасы құрама командаларының халықаралық жарыстарға қатысуы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Mәдениет және спорт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паралимпиада комитеті" ҚБ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 "Жоғары жетістіктер спортын дамыту"</w:t>
            </w:r>
          </w:p>
          <w:p>
            <w:pPr>
              <w:spacing w:after="20"/>
              <w:ind w:left="20"/>
              <w:jc w:val="both"/>
            </w:pPr>
            <w:r>
              <w:rPr>
                <w:rFonts w:ascii="Times New Roman"/>
                <w:b w:val="false"/>
                <w:i w:val="false"/>
                <w:color w:val="000000"/>
                <w:sz w:val="20"/>
              </w:rPr>
              <w:t>
100 "Республикалық бюджет қаражаты есебінен жоғары жетістіктер спортын дамытуды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2 114 948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хореография академиясында мәдениеттегі және өнердегі дарынды балаларды оқыту және тәрбиелеу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процесіне дайындықты ұйымдастыру және білім беру қызметтерін ұсыну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Mәдениет және спорт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хореография академиясы" КЕАҚ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 "Мәдениет пен өнер саласында кадрлар даярлау"</w:t>
            </w:r>
          </w:p>
          <w:p>
            <w:pPr>
              <w:spacing w:after="20"/>
              <w:ind w:left="20"/>
              <w:jc w:val="both"/>
            </w:pPr>
          </w:p>
          <w:p>
            <w:pPr>
              <w:spacing w:after="20"/>
              <w:ind w:left="20"/>
              <w:jc w:val="both"/>
            </w:pPr>
            <w:r>
              <w:rPr>
                <w:rFonts w:ascii="Times New Roman"/>
                <w:b w:val="false"/>
                <w:i w:val="false"/>
                <w:color w:val="000000"/>
                <w:sz w:val="20"/>
              </w:rPr>
              <w:t>
103 "Хореография саласындағы білім беру үрдісін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732 772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хореография академиясында мәдениеттегі және өнердегі дарынды балаларды оқыту және тәрбиелеу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процесіне дайындықты ұйымдастыру және білім беру қызметтерін ұсыну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спорт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хореография академиясы"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 "Мәдениет және өнер саласында кадрлар даярлау"</w:t>
            </w:r>
          </w:p>
          <w:p>
            <w:pPr>
              <w:spacing w:after="20"/>
              <w:ind w:left="20"/>
              <w:jc w:val="both"/>
            </w:pPr>
            <w:r>
              <w:rPr>
                <w:rFonts w:ascii="Times New Roman"/>
                <w:b w:val="false"/>
                <w:i w:val="false"/>
                <w:color w:val="000000"/>
                <w:sz w:val="20"/>
              </w:rPr>
              <w:t>
103 "Хореография саласында білім беру процесін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370 446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туристік өнімді қалыптастыру және оны халықаралық және ішкі нарықта ілгерілету жөніндегі іс-шаралар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саланы дамытудың 2019 – 2025 жылдарға арналған мемлекеттік бағдарламасы шеңберінде іс-шараларды іске асыру, оның ішінде ішкі туризмді ілгерілету және саланы цифрландыру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Mәдениет және спорт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Tourism" ұлттық компаниясы"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 "Ұлттық туристік өнімді қалыптастыру және оны халықаралық және ішкі нарықта ілгерілету"</w:t>
            </w:r>
          </w:p>
          <w:p>
            <w:pPr>
              <w:spacing w:after="20"/>
              <w:ind w:left="20"/>
              <w:jc w:val="both"/>
            </w:pPr>
            <w:r>
              <w:rPr>
                <w:rFonts w:ascii="Times New Roman"/>
                <w:b w:val="false"/>
                <w:i w:val="false"/>
                <w:color w:val="000000"/>
                <w:sz w:val="20"/>
              </w:rPr>
              <w:t>
100 "Республикалық бюджет қаражаты есебінен Қазақстанның туристік имиджін қалыптастыру"</w:t>
            </w:r>
          </w:p>
          <w:p>
            <w:pPr>
              <w:spacing w:after="20"/>
              <w:ind w:left="20"/>
              <w:jc w:val="both"/>
            </w:pPr>
          </w:p>
          <w:p>
            <w:pPr>
              <w:spacing w:after="20"/>
              <w:ind w:left="20"/>
              <w:jc w:val="both"/>
            </w:pPr>
            <w:r>
              <w:rPr>
                <w:rFonts w:ascii="Times New Roman"/>
                <w:b w:val="false"/>
                <w:i w:val="false"/>
                <w:color w:val="000000"/>
                <w:sz w:val="20"/>
              </w:rPr>
              <w:t>
102 "Қазақстан Республикасының Ұлттық фондынан берілетін нысаналы трансферт есебінен Қазақстанның туристік имиджін қалыптастыру"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1 321 439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Ұлттық ядролық орталығы" РМК-ның ядролық және электрофизикалық қондырғыларының жұмыс істеуін қамтамасыз жөніндегі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Жүйелер мен жабдықтарға техникалық қызмет көрсету, жоспарлық алдын алу жөндеулері, ядролық, радиациялық және электрофизикалық қондырғылардың технологиялық жүйелері мен элементтерінің жай-күйін бақылау бойынша көрсетілетін қызметтер кешені. Ғимараттар мен құрылыстарды күтіп ұстау және ағымдық жөндеу, техникалық персоналдың еңбегіне ақы төлеу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министрлігінің "Қазақстан Республикасының Ұлттық ядролық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 "Атомдық және энергетикалық жобаларды дамыту"</w:t>
            </w:r>
          </w:p>
          <w:p>
            <w:pPr>
              <w:spacing w:after="20"/>
              <w:ind w:left="20"/>
              <w:jc w:val="both"/>
            </w:pPr>
            <w:r>
              <w:rPr>
                <w:rFonts w:ascii="Times New Roman"/>
                <w:b w:val="false"/>
                <w:i w:val="false"/>
                <w:color w:val="000000"/>
                <w:sz w:val="20"/>
              </w:rPr>
              <w:t>
101 "Қазақстан Республикасының аумағында радиациялық қауіпсіздікті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409 597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физика институты" РМК ядролық, радиациялық және электрофизикалық қондырғыларының жұмыс істеуін қамтамасыз ету бойынша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Ғылыми-техникалық бағдарламаларды және халықаралық жобаларды табысты орындау үшін "Ядролық физика институты" РМК базалық эксперименттік қондырғыларының қауіпсіз жұмыс істеуін қамтамасыз ету (ғимараттарды, құрылыстарды, көлікті күтіп-ұстау, персоналға еңбекақы төлеу, материалдарды сатып алу, жабдықтарды жөндеу, коммуналдық қызметтерге ақы төлеу, салықтар)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министрлігінің "Ядролық физика институты"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 "Атомдық және энергетикалық жобаларды дамыту"</w:t>
            </w:r>
          </w:p>
          <w:p>
            <w:pPr>
              <w:spacing w:after="20"/>
              <w:ind w:left="20"/>
              <w:jc w:val="both"/>
            </w:pPr>
            <w:r>
              <w:rPr>
                <w:rFonts w:ascii="Times New Roman"/>
                <w:b w:val="false"/>
                <w:i w:val="false"/>
                <w:color w:val="000000"/>
                <w:sz w:val="20"/>
              </w:rPr>
              <w:t>
101 "Қазақстан Республикасы аумағында радиациялық қауіпсіздікті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539 281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Ұлттық ядролық орталығы" РМК геофизикалық қондырғыларының жұмыс істеуін қамтамасыз жөніндегі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ядролық орталығы" РМК геофизикалық қондырғыларының қауіпсіз іс-қимыл жасаулары бойынша қызметтер кешенін қамтамасыз ету, оған жоспарлы-алдын алу, жөндеу жұмыстары, жабдықтарды пайдалану параметрлерін бақылау, шығын материалдарын жеткізу, қосалқы технологиялық жүйелерге, тасымалдаушы-технологиялық жабдықтарға, ғимараттар мен құрылыстарға қызмет көрсету мен жөндеу, тіршілікті қамтамасыз ету жүйелері, әкімшілік сүйемелдеу кіреді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министрлігінің "Қазақстан Республикасының Ұлттық ядролық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 "Атомдық және энергетикалық жобаларды дамыту"</w:t>
            </w:r>
          </w:p>
          <w:p>
            <w:pPr>
              <w:spacing w:after="20"/>
              <w:ind w:left="20"/>
              <w:jc w:val="both"/>
            </w:pPr>
            <w:r>
              <w:rPr>
                <w:rFonts w:ascii="Times New Roman"/>
                <w:b w:val="false"/>
                <w:i w:val="false"/>
                <w:color w:val="000000"/>
                <w:sz w:val="20"/>
              </w:rPr>
              <w:t>
101 "Қазақстан Республикасы аумағында радиациялық қауіпсіздікті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191 423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БН-350 реакторлық қондырғысын радиациялық және өрт қауіпсіз жағдайда ұстау жөніндегі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БН-350 реакторлық қондырғысының радиациялық және өрт қауіпсіздігін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"МАЭК-Казатомпром" ЖШС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 "Атомдық және энергетикалық жобаларды дамыту"</w:t>
            </w:r>
          </w:p>
          <w:p>
            <w:pPr>
              <w:spacing w:after="20"/>
              <w:ind w:left="20"/>
              <w:jc w:val="both"/>
            </w:pPr>
            <w:r>
              <w:rPr>
                <w:rFonts w:ascii="Times New Roman"/>
                <w:b w:val="false"/>
                <w:i w:val="false"/>
                <w:color w:val="000000"/>
                <w:sz w:val="20"/>
              </w:rPr>
              <w:t>
101 "Қазақстан Республикасы аумағында радиациялық қауіпсіздікті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1 035 </w:t>
            </w:r>
          </w:p>
          <w:p>
            <w:pPr>
              <w:spacing w:after="20"/>
              <w:ind w:left="20"/>
              <w:jc w:val="both"/>
            </w:pPr>
            <w:r>
              <w:rPr>
                <w:rFonts w:ascii="Times New Roman"/>
                <w:b w:val="false"/>
                <w:i w:val="false"/>
                <w:color w:val="000000"/>
                <w:sz w:val="20"/>
              </w:rPr>
              <w:t>
102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мен Экономикалық ынтымақтастық және даму ұйымы арасындағы өзара іс-қимылға талдамалық және консультациялық қолдау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Елдердің ЭЫДҰ кіру тәжірибелерін зерделеу және Қазақстан Республикасы үшін осы елдер тәжірибелерінің негізінде ұсынымдар әзірлеу; Меморандум мен Елдік бағдарламаның ІІ фазасы шеңберінде ЭЫДҰ шолуларын іске асыруда мемлекеттік органдарды талдамалық және консультациялық қолдау; ЭЫДҰ ұсынымдарын іске асыру жөнінде жол картасының орындалуын мониторингтеу; ЭЫДҰ-мен өзара іс-қимыл жөніндегі іс-қимыл жоспарын іске асыру мониторингі; тоқсан сайын электронды "Қазақстан-ЭЫДҰ" дайджестін қалыптастыру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"Инвестициялар тарту жөніндегі мемлекеттік саясатты қалыптастыру, экономикалық саясатты дамыту, табиғи монополиялар субъектілерінің қызметін peттеу, өңірлік даму және кәсіпкерлікті дамыту саласындағы қызметті үйлестіру бойынша көрсетілетін қызметтер"</w:t>
            </w:r>
          </w:p>
          <w:p>
            <w:pPr>
              <w:spacing w:after="20"/>
              <w:ind w:left="20"/>
              <w:jc w:val="both"/>
            </w:pPr>
            <w:r>
              <w:rPr>
                <w:rFonts w:ascii="Times New Roman"/>
                <w:b w:val="false"/>
                <w:i w:val="false"/>
                <w:color w:val="000000"/>
                <w:sz w:val="20"/>
              </w:rPr>
              <w:t>
102 "Экономика, мемлекеттік басқару, өңірлік даму және кәсіпкерлікті дамыту саласында зерттеулер жүргізу, социологиялық, талдамалық және консалтингтік қызметтер көрсету"</w:t>
            </w:r>
          </w:p>
          <w:p>
            <w:pPr>
              <w:spacing w:after="20"/>
              <w:ind w:left="20"/>
              <w:jc w:val="both"/>
            </w:pPr>
            <w:r>
              <w:rPr>
                <w:rFonts w:ascii="Times New Roman"/>
                <w:b w:val="false"/>
                <w:i w:val="false"/>
                <w:color w:val="000000"/>
                <w:sz w:val="20"/>
              </w:rPr>
              <w:t>
103 "Қазақстан Республикасы Ұлттық қоры есебінен экономика, мемлекеттік басқару, өңірлік даму және кәсіпкерлікті дамыту саласында зерттеулер жүргізу, социологиялық, талдамалық және консалтингтік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328 079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және ішкі даму жағдайын зерттеу және модельдеу құралдарын жетілдіру арқылы Қазақстан Республикасының әлеуметтік-экономикалық даму болжамын әзірлеуді талдамалық сүйемелдеу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және әлемдік экономиканы, әлемдік тауар нарықтарын дамытудың, сондай-ақ болжамдық құрал базасын жаңартудың ағымдағы үрдістерін талдауды жүргізу және Қазақстанның әлеуметтік-экономикалық даму болжамын әзірлеу үшін экономикалық-математикалық есептеулерді жақсарту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"Инвестициялар тарту жөніндегі мемлекеттік саясатты қалыптастыру, экономикалық саясатты дамыту, табиғи монополиялар субъектілерінің қызметін peттеу, өңірлік даму және кәсіпкерлікті дамыту саласындағы қызметті үйлестіру бойынша көрсетілетін қызметтер"</w:t>
            </w:r>
          </w:p>
          <w:p>
            <w:pPr>
              <w:spacing w:after="20"/>
              <w:ind w:left="20"/>
              <w:jc w:val="both"/>
            </w:pPr>
            <w:r>
              <w:rPr>
                <w:rFonts w:ascii="Times New Roman"/>
                <w:b w:val="false"/>
                <w:i w:val="false"/>
                <w:color w:val="000000"/>
                <w:sz w:val="20"/>
              </w:rPr>
              <w:t>
102 "Экономика, мемлекеттік басқару, өңірлік даму және кәсіпкерлікті дамыту саласында зерттеулер жүргізу, социологиялық, талдамалық және консалтингтік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 IMD рейтингіне қосу және елдің бәсекеге қабілеттілік деңгейін талдау үшін статистикалық байқаулар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 IMD рейтингіне қосу және елдің бәсекеге қабілеттілік деңгейін талдау үшін статистикалық байқаулар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"Инвестициялар тарту жөніндегі мемлекеттік саясатты қалыптастыру, экономикалық саясатты дамыту, табиғи монополиялар субъектілерінің қызметін peттеу, өңірлік даму және кәсіпкерлікті дамыту саласындағы қызметті үйлестіру бойынша көрсетілетін қызметтер"</w:t>
            </w:r>
          </w:p>
          <w:p>
            <w:pPr>
              <w:spacing w:after="20"/>
              <w:ind w:left="20"/>
              <w:jc w:val="both"/>
            </w:pPr>
            <w:r>
              <w:rPr>
                <w:rFonts w:ascii="Times New Roman"/>
                <w:b w:val="false"/>
                <w:i w:val="false"/>
                <w:color w:val="000000"/>
                <w:sz w:val="20"/>
              </w:rPr>
              <w:t>
102 "Экономика, мемлекеттік басқару, өңірлік даму және кәсіпкерлікті дамыту саласында зерттеулер жүргізу, социологиялық, талдамалық және консалтингтік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мемлекеттік реттеуді жетілдіру мәселелері бойынша зерттеу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Дамыған елдердің үздік стандарттарын және практикаларын талдауды ескере отырып, кәсіпкерлік қызметті мемлекеттік реттеуді жетілдіру мәселелері бойынша әрі қарайғы нысаналы жұмыс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"Инвестициялар тарту жөніндегі мемлекеттік саясатты қалыптастыру, экономикалық саясатты дамыту, табиғи монополиялар субъектілерінің қызметін peттеу, өңірлік даму және кәсіпкерлікті дамыту саласындағы қызметті үйлестіру бойынша көрсетілетін қызметтер"</w:t>
            </w:r>
          </w:p>
          <w:p>
            <w:pPr>
              <w:spacing w:after="20"/>
              <w:ind w:left="20"/>
              <w:jc w:val="both"/>
            </w:pPr>
            <w:r>
              <w:rPr>
                <w:rFonts w:ascii="Times New Roman"/>
                <w:b w:val="false"/>
                <w:i w:val="false"/>
                <w:color w:val="000000"/>
                <w:sz w:val="20"/>
              </w:rPr>
              <w:t>
102 "Экономика, мемлекеттік басқару, өңірлік даму және кәсіпкерлікті дамыту саласында зерттеулер жүргізу, социологиялық, талдамалық және консалтингтік қызметтер көрсету" 103 "Қазақстан Республикасы Ұлттық қоры есебінен экономика, мемлекеттік басқару, өңірлік даму және кәсіпкерлікті дамыту саласында зерттеулер жүргізу, социологиялық, талдамалық және консалтингтік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10.11.2021 </w:t>
            </w:r>
            <w:r>
              <w:rPr>
                <w:rFonts w:ascii="Times New Roman"/>
                <w:b w:val="false"/>
                <w:i w:val="false"/>
                <w:color w:val="ff0000"/>
                <w:sz w:val="20"/>
              </w:rPr>
              <w:t>№ 807</w:t>
            </w:r>
            <w:r>
              <w:rPr>
                <w:rFonts w:ascii="Times New Roman"/>
                <w:b w:val="false"/>
                <w:i w:val="false"/>
                <w:color w:val="ff0000"/>
                <w:sz w:val="20"/>
              </w:rPr>
              <w:t xml:space="preserve"> (01.01.2021 бастап қолданысқа енгiзiледi) қаулысымен.</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жұмылдыруды ғылыми және әдістемелік қамтамасыз ету жөніндегі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Әдіснамалық нұсқаманы әзірлей отырып, мемлекеттің есепті кезеңдегі (жыл) жұмылдыру дайындығының жай-күйі мен бағалау әдістемесіне талдау жүргізу тәртібі бойынша әдіснамалық негіздер мен халықаралық тәжірибелерді зерттеу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"Инвестициялар тарту жөніндегі мемлекеттік саясатты қалыптастыру, экономикалық саясатты дамыту, табиғи монополиялар субъектілерінің қызметін peттеу, өңірлік даму және кәсіпкерлікті дамыту саласындағы қызметті үйлестіру бойынша көрсетілетін қызметтер"</w:t>
            </w:r>
          </w:p>
          <w:p>
            <w:pPr>
              <w:spacing w:after="20"/>
              <w:ind w:left="20"/>
              <w:jc w:val="both"/>
            </w:pPr>
            <w:r>
              <w:rPr>
                <w:rFonts w:ascii="Times New Roman"/>
                <w:b w:val="false"/>
                <w:i w:val="false"/>
                <w:color w:val="000000"/>
                <w:sz w:val="20"/>
              </w:rPr>
              <w:t>
102 "Экономика, мемлекеттік басқару, өңірлік даму және кәсіпкерлікті дамыту саласында зерттеулер жүргізу, социологиялық, талдамалық және консалтингтік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Әлеуметтік-экономикалық реформаларды талдау және мониторингтеу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құжаттар мен Қазақстан Республикасы Президентінің жеке тапсырмалары шеңберіндегі салалық және институционалдық реформалардың барысын мониторингтеу мен бағалау; әлеуметтік-экономикалық саладағы, өңірлік саясаттағы, сондай-ақ ел дамуының басқа да маңызды бағыттарындағы жүйелі проблемалар мен қауіптерді анықтау; реформалардың, салалық және өңірлік мемлекеттік саясаттың іске асырылу тиімділігін, мемлекеттік органдар мен квазимемлекеттік сектор жұмысының сапасын арттыруға бағытталған ұсынымдар тұжырымдау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"Инвестициялар тарту жөніндегі мемлекеттік саясатты қалыптастыру, экономикалық саясатты дамыту, табиғи монополиялар субъектілерінің қызметін peттеу, өңірлік даму және кәсіпкерлікті дамыту саласындағы қызметті үйлестіру бойынша көрсетілетін қызметтер"</w:t>
            </w:r>
          </w:p>
          <w:p>
            <w:pPr>
              <w:spacing w:after="20"/>
              <w:ind w:left="20"/>
              <w:jc w:val="both"/>
            </w:pPr>
            <w:r>
              <w:rPr>
                <w:rFonts w:ascii="Times New Roman"/>
                <w:b w:val="false"/>
                <w:i w:val="false"/>
                <w:color w:val="000000"/>
                <w:sz w:val="20"/>
              </w:rPr>
              <w:t>
102 "Экономика, мемлекеттік басқару, өңірлік даму және кәсіпкерлікті дамыту саласында зерттеулер жүргізу, социологиялық, талдамалық және консалтингтік қызметтер көрсету"</w:t>
            </w:r>
          </w:p>
          <w:p>
            <w:pPr>
              <w:spacing w:after="20"/>
              <w:ind w:left="20"/>
              <w:jc w:val="both"/>
            </w:pPr>
            <w:r>
              <w:rPr>
                <w:rFonts w:ascii="Times New Roman"/>
                <w:b w:val="false"/>
                <w:i w:val="false"/>
                <w:color w:val="000000"/>
                <w:sz w:val="20"/>
              </w:rPr>
              <w:t>
103 "Қазақстан Республикасы Ұлттық қоры есебінен экономика, мемлекеттік басқару, өңірлік даму және кәсіпкерлікті дамыту саласында зерттеулер жүргізу, социологиялық, талдамалық және консалтингтік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335 222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саясатты, өңірлердің әлеуметтік-экономикалық дамуын сараптамалық-талдамалық сүйемелдеу, өңірлер экономикаларының өсу резервілерін анықтау, оның ішінде, қалалық және ауылдық елді мекендерде халықтың тұру қолайлылығының деңгейін бағалау және мониторингтеу бойынша ұсынымдар тұжырымдау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Қалалардың тұрмыс сапасының мерзімді ұлттық рейтингін әзірлеу. Елдің елді мекендерінің Өңірлік стандарттар жүйесінің объектілерімен және қызметтерімен қамтамасыз етілуін мониторингтеуді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"Инвестициялар тарту жөніндегі мемлекеттік саясатты қалыптастыру, экономикалық саясатты дамыту, табиғи монополиялар субъектілерінің қызметін peттеу, өңірлік даму және кәсіпкерлікті дамыту саласындағы қызметті үйлестіру бойынша көрсетілетін қызметтер"</w:t>
            </w:r>
          </w:p>
          <w:p>
            <w:pPr>
              <w:spacing w:after="20"/>
              <w:ind w:left="20"/>
              <w:jc w:val="both"/>
            </w:pPr>
            <w:r>
              <w:rPr>
                <w:rFonts w:ascii="Times New Roman"/>
                <w:b w:val="false"/>
                <w:i w:val="false"/>
                <w:color w:val="000000"/>
                <w:sz w:val="20"/>
              </w:rPr>
              <w:t>
102 "Экономика, мемлекеттік басқару, өңірлік даму және кәсіпкерлікті дамыту саласында зерттеулер жүргізу, социологиялық, талдамалық және консалтингтік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378 339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әріптестіктің институционалдық ортасын және әдіснамасын дамыту бойынша ұсынымдар тұжырымдау – 4 кезең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мемлекеттік-жекешелік әріптестік саласындағы заңнамасын жетілдіру бойынша ұсынымдар әзірлеу және олармен интеграцияланған нормативтік құқықтық актілердің жобалары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мемлекеттік-жеке меншік әріптестік орталығы"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"Инвестициялар тарту жөніндегі мемлекеттік саясатты қалыптастыру, экономикалық саясатты дамыту, табиғи монополиялар субъектілерінің қызметін peттеу, өңірлік даму және кәсіпкерлікті дамыту саласындағы қызметті үйлестіру бойынша көрсетілетін қызметтер"</w:t>
            </w:r>
          </w:p>
          <w:p>
            <w:pPr>
              <w:spacing w:after="20"/>
              <w:ind w:left="20"/>
              <w:jc w:val="both"/>
            </w:pPr>
            <w:r>
              <w:rPr>
                <w:rFonts w:ascii="Times New Roman"/>
                <w:b w:val="false"/>
                <w:i w:val="false"/>
                <w:color w:val="000000"/>
                <w:sz w:val="20"/>
              </w:rPr>
              <w:t>
102 "Экономика, мемлекеттік басқару, өңірлік даму және кәсіпкерлікті дамыту саласында зерттеулер жүргізу, социологиялық, талдамалық және консалтингтік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140 159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жобалардың экономикалық тиімділігі бойынша ұсыныстар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даму жобалары бойынша шешім қабылдаудың жаңа тәсілін анықтау және инвестициялық жобаларды жоспарлау мен іске асырудың тиімділігін анықтау бойынша ұсыныстар әзірлеуді қамтиды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мемлекеттік-жеке меншік әріптестік орталығы"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"Инвестициялар тарту жөніндегі мемлекеттік саясатты қалыптастыру, экономикалық саясатты дамыту, табиғи монополиялар субъектілерінің қызметін peттеу, өңірлік даму және кәсіпкерлікті дамыту саласындағы қызметті үйлестіру бойынша көрсетілетін қызметтер"</w:t>
            </w:r>
          </w:p>
          <w:p>
            <w:pPr>
              <w:spacing w:after="20"/>
              <w:ind w:left="20"/>
              <w:jc w:val="both"/>
            </w:pPr>
            <w:r>
              <w:rPr>
                <w:rFonts w:ascii="Times New Roman"/>
                <w:b w:val="false"/>
                <w:i w:val="false"/>
                <w:color w:val="000000"/>
                <w:sz w:val="20"/>
              </w:rPr>
              <w:t>
102 "Экономика, мемлекеттік басқару, өңірлік даму және кәсіпкерлікті дамыту саласында зерттеулер жүргізу, социологиялық, талдамалық және консалтингтік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 жобаларына ғылыми экономикалық сараптама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 жобаларына ғылыми сараптама жүргізу қағидаларының талаптарына сәйкес Қазақстан Республикасының заң жобаларына ғылыми экономикалық сараптаманы жүзеге асыру:</w:t>
            </w:r>
          </w:p>
          <w:p>
            <w:pPr>
              <w:spacing w:after="20"/>
              <w:ind w:left="20"/>
              <w:jc w:val="both"/>
            </w:pPr>
            <w:r>
              <w:rPr>
                <w:rFonts w:ascii="Times New Roman"/>
                <w:b w:val="false"/>
                <w:i w:val="false"/>
                <w:color w:val="000000"/>
                <w:sz w:val="20"/>
              </w:rPr>
              <w:t>
1) жобаның сапасын, негізділігін, уақтылығын, заңдылығын, Қазақстан Республикасының Конституциясында бекітілген адам және азамат құқықтарының жобада сақталуын бағалау;</w:t>
            </w:r>
          </w:p>
          <w:p>
            <w:pPr>
              <w:spacing w:after="20"/>
              <w:ind w:left="20"/>
              <w:jc w:val="both"/>
            </w:pPr>
            <w:r>
              <w:rPr>
                <w:rFonts w:ascii="Times New Roman"/>
                <w:b w:val="false"/>
                <w:i w:val="false"/>
                <w:color w:val="000000"/>
                <w:sz w:val="20"/>
              </w:rPr>
              <w:t>
2) нормативтік құқықтық актінің ықтимал тиімділігін айқындау;</w:t>
            </w:r>
          </w:p>
          <w:p>
            <w:pPr>
              <w:spacing w:after="20"/>
              <w:ind w:left="20"/>
              <w:jc w:val="both"/>
            </w:pPr>
            <w:r>
              <w:rPr>
                <w:rFonts w:ascii="Times New Roman"/>
                <w:b w:val="false"/>
                <w:i w:val="false"/>
                <w:color w:val="000000"/>
                <w:sz w:val="20"/>
              </w:rPr>
              <w:t>
3) жобаның нормативтік құқықтық акт ретінде қабылдануының ықтимал теріс салдарын анықтау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"Инвестициялар тарту жөніндегі мемлекеттік саясатты қалыптастыру, экономикалық саясатты дамыту, табиғи монополиялар субъектілерінің қызметін peттеу, өңірлік даму және кәсіпкерлікті дамыту саласындағы қызметті үйлестіру бойынша көрсетілетін қызметтер"</w:t>
            </w:r>
          </w:p>
          <w:p>
            <w:pPr>
              <w:spacing w:after="20"/>
              <w:ind w:left="20"/>
              <w:jc w:val="both"/>
            </w:pPr>
            <w:r>
              <w:rPr>
                <w:rFonts w:ascii="Times New Roman"/>
                <w:b w:val="false"/>
                <w:i w:val="false"/>
                <w:color w:val="000000"/>
                <w:sz w:val="20"/>
              </w:rPr>
              <w:t>
115 "Қазақстан Республикасы заң жобаларының ғылыми экономикалық сараптамасы"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инвестициялық жобаларды дамытуды ұйымдастыру жөніндегі мемлекеттік қызметтер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деңгейдегі автомобиль жолдарын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Индустрия жəне инфрақұрылымдық даму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"Республикалық деңгейде автомобиль жолдарын дамыту"</w:t>
            </w:r>
          </w:p>
          <w:p>
            <w:pPr>
              <w:spacing w:after="20"/>
              <w:ind w:left="20"/>
              <w:jc w:val="both"/>
            </w:pPr>
            <w:r>
              <w:rPr>
                <w:rFonts w:ascii="Times New Roman"/>
                <w:b w:val="false"/>
                <w:i w:val="false"/>
                <w:color w:val="000000"/>
                <w:sz w:val="20"/>
              </w:rPr>
              <w:t>
005 "Ішкі көздер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w:t>
            </w:r>
          </w:p>
          <w:p>
            <w:pPr>
              <w:spacing w:after="20"/>
              <w:ind w:left="20"/>
              <w:jc w:val="both"/>
            </w:pPr>
            <w:r>
              <w:rPr>
                <w:rFonts w:ascii="Times New Roman"/>
                <w:b w:val="false"/>
                <w:i w:val="false"/>
                <w:color w:val="000000"/>
                <w:sz w:val="20"/>
              </w:rPr>
              <w:t>
973 837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нысаналы ғылыми-техникалық бағдарламаны іске асыру шеңберіндегі зерттеулер: "Арнайы материалдар негізінде Қазақстан Республикасының салааралық ғылыми-техникалық ақпаратының мемлекеттік жүйесін құру"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материалдар негізінде Қазақстан Республикасының индустриялық-инновациялық даму субъектілерін ғылым мен техниканың шетелдік жетістіктері, озық технологиялары мен өндірістері туралы салааралық ақпаратпен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Индустрия жəне инфрақұрылымдық даму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технологиялық болжау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 "Өнеркәсіп салаларының дамуына жәрдемдесу"</w:t>
            </w:r>
          </w:p>
          <w:p>
            <w:pPr>
              <w:spacing w:after="20"/>
              <w:ind w:left="20"/>
              <w:jc w:val="both"/>
            </w:pPr>
            <w:r>
              <w:rPr>
                <w:rFonts w:ascii="Times New Roman"/>
                <w:b w:val="false"/>
                <w:i w:val="false"/>
                <w:color w:val="000000"/>
                <w:sz w:val="20"/>
              </w:rPr>
              <w:t>
102 "Қазақстан Республикасының индустриялық дамуы саласындағы зерттеулер"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122 059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автомобиль жолдарында жөндеуді және күтіп ұстауды ұйымдастыру бойынша мемлекеттік қызметтерді орындау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автомобиль жолдарын күрделі, орташа және ағымдағы жөндеуді, күтіп ұстауды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Индустрия жəне инфрақұрылымдық даму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 "Ортақ пайдаланымдағы автомобиль жолдарын жөндеу және олардың сапасын жақсартуға бағытталған күтіп-ұстау бойынша жұмыстарды ұйымдастыру"</w:t>
            </w:r>
          </w:p>
          <w:p>
            <w:pPr>
              <w:spacing w:after="20"/>
              <w:ind w:left="20"/>
              <w:jc w:val="both"/>
            </w:pPr>
            <w:r>
              <w:rPr>
                <w:rFonts w:ascii="Times New Roman"/>
                <w:b w:val="false"/>
                <w:i w:val="false"/>
                <w:color w:val="000000"/>
                <w:sz w:val="20"/>
              </w:rPr>
              <w:t>
108 "Республикалық бюджет есебінен республикалық маңызы бар автомобиль жолдарын күрделі, орташа және ағымдағы жөндеу, күтіп-ұстау, көгалдандыру, диагностикалау және аспаптық құралдармен тексеру"</w:t>
            </w:r>
          </w:p>
          <w:p>
            <w:pPr>
              <w:spacing w:after="20"/>
              <w:ind w:left="20"/>
              <w:jc w:val="both"/>
            </w:pPr>
          </w:p>
          <w:p>
            <w:pPr>
              <w:spacing w:after="20"/>
              <w:ind w:left="20"/>
              <w:jc w:val="both"/>
            </w:pPr>
            <w:r>
              <w:rPr>
                <w:rFonts w:ascii="Times New Roman"/>
                <w:b w:val="false"/>
                <w:i w:val="false"/>
                <w:color w:val="000000"/>
                <w:sz w:val="20"/>
              </w:rPr>
              <w:t>
109 "Қазақстан Республикасының Ұлттық қорынан берілетін нысаналы трансферт есебінен республикалық маңызы бар автомобиль жолдарын орташа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95 765 416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су жолдарындағы кеме қатынасы қауіпсіздігін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Баутино порты су айдынындағы кеме қатынасы қауіпсіздігін, Ертіс және Орал-Каспий алаптарында, Іле өзені, Қапшағай суқоймасы мен Балқаш көлі ішкі су жолдарының кеме қатынайтын учаскелерінде кепілдік габариттерді навигациялық жабдықтар белгілерін қою (алу) және навигациялық жабдықтар белгілерін күтіп-ұстау, түп тереңдету, тегістеу, түп тазалау, арналық жобалық зерттеулер, навигациялық құралдар мен жабдықтарды жасау және жөндеу, КҚБЖ , кеме қатынасы шлюздері мен техникалық флот кемелерін күтіп-ұстау және жөндеу, техникалық флот кемелерін жаңарту және жаңғырту бойынша шараларды жүргізу арқылы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Индустрия жəне инфрақұрылымдық даму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Индустрия жəне инфрақұрылымдық даму министрлігі Көлік комитетінің "Қазақстан су жолдары" республикалық мемлекеттік қазыналық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 "Су көлігін және су инфрақұрылымын ұстау, дамыту"</w:t>
            </w:r>
          </w:p>
          <w:p>
            <w:pPr>
              <w:spacing w:after="20"/>
              <w:ind w:left="20"/>
              <w:jc w:val="both"/>
            </w:pPr>
            <w:r>
              <w:rPr>
                <w:rFonts w:ascii="Times New Roman"/>
                <w:b w:val="false"/>
                <w:i w:val="false"/>
                <w:color w:val="000000"/>
                <w:sz w:val="20"/>
              </w:rPr>
              <w:t>
100 "Су жолдарының кеме жүретін жағдайда болуын қамтамасыз ету және шлюздерді күтіп-ұстау"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13 607 025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 саласындағы нормативтік-техникалық құжаттарды және сметалық-нормативтік базаны жетілдіру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1.Сәулет, қала құрылысы және құрылыс саласындағы нормативтік құқықтық актілерді және нормативтік-техникалық құжаттарды цифрлау;</w:t>
            </w:r>
          </w:p>
          <w:p>
            <w:pPr>
              <w:spacing w:after="20"/>
              <w:ind w:left="20"/>
              <w:jc w:val="both"/>
            </w:pPr>
            <w:r>
              <w:rPr>
                <w:rFonts w:ascii="Times New Roman"/>
                <w:b w:val="false"/>
                <w:i w:val="false"/>
                <w:color w:val="000000"/>
                <w:sz w:val="20"/>
              </w:rPr>
              <w:t>
2. Қажетті нормативтік-техникалық құжаттарды уақытылы әзірлеу жолымен Қазақстан Республикасы құрылыс саласының нормативтік базасын жетілдіру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Индустрия және инфрақұрылымдық даму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құрылыс және сәулет ғылыми-зерттеу және жобалау институты"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"Сәулет, қала құрылысы және құрылыс қызметін жетілдіру іс-шараларын іске асыру"</w:t>
            </w:r>
          </w:p>
          <w:p>
            <w:pPr>
              <w:spacing w:after="20"/>
              <w:ind w:left="20"/>
              <w:jc w:val="both"/>
            </w:pPr>
            <w:r>
              <w:rPr>
                <w:rFonts w:ascii="Times New Roman"/>
                <w:b w:val="false"/>
                <w:i w:val="false"/>
                <w:color w:val="000000"/>
                <w:sz w:val="20"/>
              </w:rPr>
              <w:t>
100 "Сәулет, қала құрылысы және құрылыс қызметі саласындағы нормативтік-техникалық құжаттар ды жетілдіру"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1 362 397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салынған аумақтарда жерасты және жерүсті коммуникацияларына түгендеу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салынған аумақтарда жерасты және жерүсті коммуникацияларына түгендеу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Индустрия жəне инфрақұрылымдық даму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мемлекеттік қала құрылысын жоспарлау және кадастр орталығы" ШЖҚ РМК</w:t>
            </w:r>
          </w:p>
          <w:p>
            <w:pPr>
              <w:spacing w:after="20"/>
              <w:ind w:left="20"/>
              <w:jc w:val="both"/>
            </w:pPr>
            <w:r>
              <w:rPr>
                <w:rFonts w:ascii="Times New Roman"/>
                <w:b w:val="false"/>
                <w:i w:val="false"/>
                <w:color w:val="000000"/>
                <w:sz w:val="20"/>
              </w:rPr>
              <w:t>
("Мемқалақұрылыскадастры"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"Сәулет, қала құрылысы және құрылыс қызметін жетілдіру іс-шараларын іске асыру"</w:t>
            </w:r>
          </w:p>
          <w:p>
            <w:pPr>
              <w:spacing w:after="20"/>
              <w:ind w:left="20"/>
              <w:jc w:val="both"/>
            </w:pPr>
            <w:r>
              <w:rPr>
                <w:rFonts w:ascii="Times New Roman"/>
                <w:b w:val="false"/>
                <w:i w:val="false"/>
                <w:color w:val="000000"/>
                <w:sz w:val="20"/>
              </w:rPr>
              <w:t>
100 "Сәулет, қала құрылысы және құрылыс қызметі саласындағы нормативтік-техникалық құжаттарды жетілдіру"</w:t>
            </w:r>
          </w:p>
          <w:p>
            <w:pPr>
              <w:spacing w:after="20"/>
              <w:ind w:left="20"/>
              <w:jc w:val="both"/>
            </w:pPr>
            <w:r>
              <w:rPr>
                <w:rFonts w:ascii="Times New Roman"/>
                <w:b w:val="false"/>
                <w:i w:val="false"/>
                <w:color w:val="000000"/>
                <w:sz w:val="20"/>
              </w:rPr>
              <w:t>
101 "Сәулет, қала құрылысы және құрылыс қызметі саласындағы нормативтік-техникалық құжаттарды жетілдіру Қазақстан Республикасының Ұлттық қорынан берілетін нысаналы трансферт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1 309 280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өңірді аумақтық дамытудың өңіраралық схемасын түзету (өзектендіру)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өңірді аумақтық дамытудың өңіраралық схемасы аумақты ұзақ мерзімді дамытудың қала құрылысы стратегиясы болып табылады және халық пен бизестің инфрақұрылымға деген қажеттілігін қоса жобалаудың аралық, есептік және болжамды мерзімдеріне жобалық ұсыныстарын қамтиды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Индустрия және инфрақұрылымдық даму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мемлекеттік қала құрылысын жоспарлау және кадастр орталығы" ШЖҚ РМК ("Мемқалақұрылыскадастры"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"Сәулет, қала құрылысы және құрылыс қызметін жетілдіру іс-шараларын іске асыру"</w:t>
            </w:r>
          </w:p>
          <w:p>
            <w:pPr>
              <w:spacing w:after="20"/>
              <w:ind w:left="20"/>
              <w:jc w:val="both"/>
            </w:pPr>
            <w:r>
              <w:rPr>
                <w:rFonts w:ascii="Times New Roman"/>
                <w:b w:val="false"/>
                <w:i w:val="false"/>
                <w:color w:val="000000"/>
                <w:sz w:val="20"/>
              </w:rPr>
              <w:t>
100 "Сәулет, қала құрылысы және құрылыс қызметі саласындағы нормативтік-техникалық құжаттар ды жетілдіру"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467 954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өңірді аумақтық дамытудың өңіраралық схемасын түзету (өзектендіру)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өңірді аумақтық дамытудың өңіраралық схемасы аумақты ұзақ мерзімді дамытудың қала құрылысы стратегиясы болып табылады және халық пен бизестің инфрақұрылымға деген қажеттілігін қоса жобалаудың аралық, есептік және болжамды мерзімдеріне жобалық ұсыныстарын қамтиды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Индустрия және инфрақұрылымдық даму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мемлекеттік қала құрылысын жоспарлау және кадастр орталығы" ШЖҚ РМК ("Мемқалақұрылыскадастры"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"Сәулет, қала құрылысы және құрылыс қызметін жетілдіру іс-шараларын іске асыру"</w:t>
            </w:r>
          </w:p>
          <w:p>
            <w:pPr>
              <w:spacing w:after="20"/>
              <w:ind w:left="20"/>
              <w:jc w:val="both"/>
            </w:pPr>
            <w:r>
              <w:rPr>
                <w:rFonts w:ascii="Times New Roman"/>
                <w:b w:val="false"/>
                <w:i w:val="false"/>
                <w:color w:val="000000"/>
                <w:sz w:val="20"/>
              </w:rPr>
              <w:t>
100 "Сәулет, қала құрылысы және құрылыс қызметі саласындағы нормативтік-техникалық құжаттар ды жетілдіру"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148 103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өңірді аумақтық дамытудың өңіраралық схемасын түзету (өзектендіру)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өңірді аумақтық дамытудың өңіраралық схемасы аумақты ұзақ мерзімді дамытудың қала құрылысы стратегиясы болып табылады және халық пен бизестің инфрақұрылымға деген қажеттілігін қоса жобалаудың аралық, есептік және болжамды мерзімдеріне жобалық ұсыныстарын қамтиды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Индустрия және инфрақұрылымдық даму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мемлекеттік қала құрылысын жоспарлау және кадастр орталығы" ШЖҚ РМК ("Мемқалақұрылыскадастры"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"Сәулет, қала құрылысы және құрылыс қызметін жетілдіру іс-шараларын іске асыру"</w:t>
            </w:r>
          </w:p>
          <w:p>
            <w:pPr>
              <w:spacing w:after="20"/>
              <w:ind w:left="20"/>
              <w:jc w:val="both"/>
            </w:pPr>
            <w:r>
              <w:rPr>
                <w:rFonts w:ascii="Times New Roman"/>
                <w:b w:val="false"/>
                <w:i w:val="false"/>
                <w:color w:val="000000"/>
                <w:sz w:val="20"/>
              </w:rPr>
              <w:t>
100 "Сәулет, қала құрылысы және құрылыс қызметі саласындағы нормативтік-техникалық құжаттар ды жетілдіру"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инвестициялық жобалардың дамуын ұйымдастыру бойынша мемлекеттік қызметтер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көлігімен транзиттік жүк тасымалдарының көлемін ұлғайту мақсатында өткізу пункттерін жаңғырту жоспарланып отыр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Индустрия жəне инфрақұрылымдық даму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"Қазақстан Республикасының Мемлекеттік шекарасы арқылы өтетін өткізу пункттерін жаңарту және құрылысы"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729 438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жүйесін жетілдіру бойынша зерттеулер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бақылауды тиімді жүргізу мақсатында қаржылық бұзушылық тарды анықтау және профилактика әдістерін жетілдіруге бағытталған өзекті мәселелерді зерттеу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бюджеттiң атқарылуын бақылау жөнiндегi есеп комитетi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талдау және тиімділікті бағалау орталығы" ЖШС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"Мемлекеттік аудит және қаржылық бақылау жүйесін жетілдіру"</w:t>
            </w:r>
          </w:p>
          <w:p>
            <w:pPr>
              <w:spacing w:after="20"/>
              <w:ind w:left="20"/>
              <w:jc w:val="both"/>
            </w:pPr>
            <w:r>
              <w:rPr>
                <w:rFonts w:ascii="Times New Roman"/>
                <w:b w:val="false"/>
                <w:i w:val="false"/>
                <w:color w:val="000000"/>
                <w:sz w:val="20"/>
              </w:rPr>
              <w:t>
101 "Мемлекеттік аудит және қаржылық бақылау саласындағы зерттеулер"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201 393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және жергілікті атқарушы органдар қызметінің тиімділі гін бағалауды талдамалық сүйемелдеу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және жергілікті атқарушы органдар қызметінің тиімділігін бағалау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бюджеттiң атқарылуын бақылау жөнiндегi есеп комитетi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талдау және тиімділікті бағалау орталығы" ЖШС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"Мемлекеттік аудит және қаржылық бақылау жүйесін жетілдіру"</w:t>
            </w:r>
          </w:p>
          <w:p>
            <w:pPr>
              <w:spacing w:after="20"/>
              <w:ind w:left="20"/>
              <w:jc w:val="both"/>
            </w:pPr>
            <w:r>
              <w:rPr>
                <w:rFonts w:ascii="Times New Roman"/>
                <w:b w:val="false"/>
                <w:i w:val="false"/>
                <w:color w:val="000000"/>
                <w:sz w:val="20"/>
              </w:rPr>
              <w:t>
102 "Экономика, мемлекеттік басқару және өңірлік даму саласында талдамалық және консалтингтік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247 021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 қызметі нің тиімділігін бағалауды сараптамалық-талдамалық және әдіснамалық сүйемелдеу қамтыла тын қызметті бағалау жөніндегі консультациялық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 қызметінің тиімділігін бағалауды сараптамалық-талдамалық және әдіснамалық сүйемелдеу қамтылатын қызметті бағалау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бюджеттiң атқарылуын бақылау жөнiндегi есеп комитетi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талдау және тиімділікті бағалау орталығы" ЖШС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"Мемлекеттік аудит және қаржылық бақылау жүйесін жетілдіру"</w:t>
            </w:r>
          </w:p>
          <w:p>
            <w:pPr>
              <w:spacing w:after="20"/>
              <w:ind w:left="20"/>
              <w:jc w:val="both"/>
            </w:pPr>
            <w:r>
              <w:rPr>
                <w:rFonts w:ascii="Times New Roman"/>
                <w:b w:val="false"/>
                <w:i w:val="false"/>
                <w:color w:val="000000"/>
                <w:sz w:val="20"/>
              </w:rPr>
              <w:t>
102 "Экономика, мемлекеттік басқару және өңірлік даму саласында талдамалық және консалтингтік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жүргізу жеңілдігі бойынша өңірлер мен қалалар рейтингісін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жүргізу жеңілдігі бойынша өңірлер мен қалалар рейтингісі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бюджеттiң атқарылуын бақылау жөнiндегi есеп комитетi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талдау және тиімділікті бағалау орталығы" ЖШС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"Мемлекеттік аудит және қаржылық бақылау жүйесін жетілдіру"</w:t>
            </w:r>
          </w:p>
          <w:p>
            <w:pPr>
              <w:spacing w:after="20"/>
              <w:ind w:left="20"/>
              <w:jc w:val="both"/>
            </w:pPr>
            <w:r>
              <w:rPr>
                <w:rFonts w:ascii="Times New Roman"/>
                <w:b w:val="false"/>
                <w:i w:val="false"/>
                <w:color w:val="000000"/>
                <w:sz w:val="20"/>
              </w:rPr>
              <w:t>
102 "Экономика, мемлекеттік басқару және өңірлік даму саласында талдамалық және консалтингтік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Президенттік жастар кадр резервіне кезекті конкурстық іріктеу жүргізу бойынша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Президенттік жастар кадр резервіне кезекті конкурстық іріктеу жүргізу бойынша мемлекеттік қызмет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қызмет істері агенттігі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жанындағы мемлекеттік басқару академиясы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"Мемлекеттік қызмет саласында бірыңғай мемлекеттік саясатты қалыптастыру және іске асыру"</w:t>
            </w:r>
          </w:p>
          <w:p>
            <w:pPr>
              <w:spacing w:after="20"/>
              <w:ind w:left="20"/>
              <w:jc w:val="both"/>
            </w:pPr>
            <w:r>
              <w:rPr>
                <w:rFonts w:ascii="Times New Roman"/>
                <w:b w:val="false"/>
                <w:i w:val="false"/>
                <w:color w:val="000000"/>
                <w:sz w:val="20"/>
              </w:rPr>
              <w:t>
100 "Мемлекеттік қызмет саласындағы бірыңғай мемлекеттiк саясатты қалыптастыру және іске асыру жөніндегі уәкілетті органның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Іс Басқармасы жүйесінің медициналық және өзге де қызметкерлерін оқытуды ұйымдастыру және өткізу жөніндегі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қызметте кәсіби және коммуникативтік құзыреттілікті қолдау және дамыту мақсатында Қазақстан Республикасы Президенті Іс Басқармасы жүйесінің медициналық және өзге де қызметкерлерін оқытуды ұйымдастыру және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Іс Басқармасы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технологиялар және ақпараттық жүйелер орталығы"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 "Қазақстан Республикасы Президенті Іс басқармасы медициналық ұйымдарының қызметін қамтамасыз ету"</w:t>
            </w:r>
          </w:p>
          <w:p>
            <w:pPr>
              <w:spacing w:after="20"/>
              <w:ind w:left="20"/>
              <w:jc w:val="both"/>
            </w:pPr>
            <w:r>
              <w:rPr>
                <w:rFonts w:ascii="Times New Roman"/>
                <w:b w:val="false"/>
                <w:i w:val="false"/>
                <w:color w:val="000000"/>
                <w:sz w:val="20"/>
              </w:rPr>
              <w:t>
102 "Медициналық ұйымдарды техникалық және ақпараттық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102 413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